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369"/>
        <w:gridCol w:w="5991"/>
      </w:tblGrid>
      <w:tr w:rsidR="00AD1232" w:rsidTr="00C743B3">
        <w:tc>
          <w:tcPr>
            <w:tcW w:w="3369" w:type="dxa"/>
          </w:tcPr>
          <w:p w:rsidR="00AD1232" w:rsidRDefault="00AD1232" w:rsidP="00C743B3">
            <w:pPr>
              <w:spacing w:line="360" w:lineRule="auto"/>
            </w:pPr>
            <w:r>
              <w:rPr>
                <w:b/>
                <w:bCs/>
              </w:rPr>
              <w:t>SESSION</w:t>
            </w:r>
          </w:p>
        </w:tc>
        <w:tc>
          <w:tcPr>
            <w:tcW w:w="5991" w:type="dxa"/>
          </w:tcPr>
          <w:p w:rsidR="00AD1232" w:rsidRDefault="00AD1232" w:rsidP="00C743B3">
            <w:pPr>
              <w:spacing w:line="360" w:lineRule="auto"/>
            </w:pPr>
            <w:r>
              <w:rPr>
                <w:b/>
                <w:bCs/>
              </w:rPr>
              <w:t>JAN - FEB 2026</w:t>
            </w:r>
          </w:p>
        </w:tc>
      </w:tr>
      <w:tr w:rsidR="00AD1232" w:rsidTr="00C743B3">
        <w:tc>
          <w:tcPr>
            <w:tcW w:w="3369" w:type="dxa"/>
          </w:tcPr>
          <w:p w:rsidR="00AD1232" w:rsidRDefault="00AD1232" w:rsidP="00C743B3">
            <w:pPr>
              <w:spacing w:line="360" w:lineRule="auto"/>
            </w:pPr>
            <w:r>
              <w:rPr>
                <w:b/>
                <w:bCs/>
              </w:rPr>
              <w:t>PROGRAM</w:t>
            </w:r>
          </w:p>
        </w:tc>
        <w:tc>
          <w:tcPr>
            <w:tcW w:w="5991" w:type="dxa"/>
          </w:tcPr>
          <w:p w:rsidR="00AD1232" w:rsidRDefault="00AD1232" w:rsidP="00C743B3">
            <w:pPr>
              <w:spacing w:line="360" w:lineRule="auto"/>
            </w:pPr>
            <w:r>
              <w:rPr>
                <w:b/>
                <w:bCs/>
              </w:rPr>
              <w:t>BACHELOR OF BUSINESS ADMINISTRATION (BBA)</w:t>
            </w:r>
          </w:p>
        </w:tc>
      </w:tr>
      <w:tr w:rsidR="00AD1232" w:rsidTr="00C743B3">
        <w:tc>
          <w:tcPr>
            <w:tcW w:w="3369" w:type="dxa"/>
          </w:tcPr>
          <w:p w:rsidR="00AD1232" w:rsidRDefault="00AD1232" w:rsidP="00C743B3">
            <w:pPr>
              <w:spacing w:line="360" w:lineRule="auto"/>
            </w:pPr>
            <w:r>
              <w:rPr>
                <w:b/>
                <w:bCs/>
              </w:rPr>
              <w:t>SEMESTER</w:t>
            </w:r>
          </w:p>
        </w:tc>
        <w:tc>
          <w:tcPr>
            <w:tcW w:w="5991" w:type="dxa"/>
          </w:tcPr>
          <w:p w:rsidR="00AD1232" w:rsidRDefault="00AD1232" w:rsidP="00C743B3">
            <w:pPr>
              <w:spacing w:line="360" w:lineRule="auto"/>
            </w:pPr>
            <w:r>
              <w:rPr>
                <w:b/>
                <w:bCs/>
              </w:rPr>
              <w:t>II</w:t>
            </w:r>
          </w:p>
        </w:tc>
      </w:tr>
      <w:tr w:rsidR="00AD1232" w:rsidTr="00C743B3">
        <w:tc>
          <w:tcPr>
            <w:tcW w:w="3369" w:type="dxa"/>
          </w:tcPr>
          <w:p w:rsidR="00AD1232" w:rsidRDefault="00AD1232" w:rsidP="00C743B3">
            <w:pPr>
              <w:spacing w:line="360" w:lineRule="auto"/>
            </w:pPr>
            <w:r>
              <w:rPr>
                <w:b/>
                <w:bCs/>
              </w:rPr>
              <w:t>COURSE CODE &amp; NAME</w:t>
            </w:r>
          </w:p>
        </w:tc>
        <w:tc>
          <w:tcPr>
            <w:tcW w:w="5991" w:type="dxa"/>
          </w:tcPr>
          <w:p w:rsidR="00AD1232" w:rsidRDefault="00AD1232" w:rsidP="00C743B3">
            <w:pPr>
              <w:spacing w:line="360" w:lineRule="auto"/>
            </w:pPr>
            <w:r>
              <w:rPr>
                <w:b/>
                <w:bCs/>
              </w:rPr>
              <w:t>DBB1216 ORGANIZATIONAL BEHAVIOUR</w:t>
            </w:r>
          </w:p>
        </w:tc>
      </w:tr>
      <w:tr w:rsidR="00AD1232" w:rsidTr="00C743B3">
        <w:tc>
          <w:tcPr>
            <w:tcW w:w="3369" w:type="dxa"/>
          </w:tcPr>
          <w:p w:rsidR="00AD1232" w:rsidRDefault="00AD1232" w:rsidP="00C743B3">
            <w:pPr>
              <w:spacing w:line="360" w:lineRule="auto"/>
              <w:rPr>
                <w:b/>
                <w:bCs/>
              </w:rPr>
            </w:pPr>
          </w:p>
        </w:tc>
        <w:tc>
          <w:tcPr>
            <w:tcW w:w="5991" w:type="dxa"/>
          </w:tcPr>
          <w:p w:rsidR="00AD1232" w:rsidRDefault="00AD1232" w:rsidP="00C743B3">
            <w:pPr>
              <w:spacing w:line="360" w:lineRule="auto"/>
              <w:rPr>
                <w:b/>
                <w:bCs/>
              </w:rPr>
            </w:pPr>
          </w:p>
        </w:tc>
      </w:tr>
      <w:tr w:rsidR="00AD1232" w:rsidTr="00C743B3">
        <w:tc>
          <w:tcPr>
            <w:tcW w:w="3369" w:type="dxa"/>
          </w:tcPr>
          <w:p w:rsidR="00AD1232" w:rsidRDefault="00AD1232" w:rsidP="00C743B3">
            <w:pPr>
              <w:spacing w:line="360" w:lineRule="auto"/>
              <w:rPr>
                <w:b/>
                <w:bCs/>
              </w:rPr>
            </w:pPr>
          </w:p>
        </w:tc>
        <w:tc>
          <w:tcPr>
            <w:tcW w:w="5991" w:type="dxa"/>
          </w:tcPr>
          <w:p w:rsidR="00AD1232" w:rsidRDefault="00AD1232" w:rsidP="00C743B3">
            <w:pPr>
              <w:spacing w:line="360" w:lineRule="auto"/>
              <w:rPr>
                <w:b/>
                <w:bCs/>
              </w:rPr>
            </w:pPr>
          </w:p>
        </w:tc>
      </w:tr>
    </w:tbl>
    <w:p w:rsidR="00AD1232" w:rsidRDefault="00AD1232" w:rsidP="00AD1232">
      <w:pPr>
        <w:spacing w:before="160" w:line="360" w:lineRule="auto"/>
      </w:pPr>
    </w:p>
    <w:p w:rsidR="00AD1232" w:rsidRDefault="00AD1232" w:rsidP="00AD1232">
      <w:pPr>
        <w:spacing w:before="280" w:after="240" w:line="360" w:lineRule="auto"/>
        <w:jc w:val="center"/>
        <w:rPr>
          <w:b/>
          <w:bCs/>
          <w:color w:val="000000"/>
        </w:rPr>
      </w:pPr>
    </w:p>
    <w:p w:rsidR="00AD1232" w:rsidRDefault="00AD1232" w:rsidP="00AD1232">
      <w:pPr>
        <w:spacing w:before="280" w:after="240" w:line="360" w:lineRule="auto"/>
        <w:jc w:val="center"/>
        <w:rPr>
          <w:b/>
          <w:bCs/>
          <w:color w:val="000000"/>
        </w:rPr>
      </w:pPr>
      <w:r w:rsidRPr="006D3792">
        <w:rPr>
          <w:b/>
          <w:bCs/>
          <w:color w:val="000000"/>
        </w:rPr>
        <w:t>Assignment Set - 1</w:t>
      </w:r>
    </w:p>
    <w:p w:rsidR="00AD1232" w:rsidRDefault="00AD1232" w:rsidP="00AD1232">
      <w:pPr>
        <w:spacing w:before="280" w:after="240" w:line="360" w:lineRule="auto"/>
        <w:jc w:val="both"/>
        <w:rPr>
          <w:b/>
          <w:bCs/>
          <w:color w:val="000000"/>
        </w:rPr>
      </w:pPr>
    </w:p>
    <w:p w:rsidR="00AD1232" w:rsidRDefault="00AD1232" w:rsidP="00AD1232">
      <w:pPr>
        <w:spacing w:before="280" w:after="240" w:line="360" w:lineRule="auto"/>
        <w:jc w:val="both"/>
      </w:pPr>
      <w:r>
        <w:rPr>
          <w:b/>
          <w:bCs/>
          <w:color w:val="000000"/>
        </w:rPr>
        <w:t xml:space="preserve">Q.1. </w:t>
      </w:r>
      <w:proofErr w:type="gramStart"/>
      <w:r>
        <w:rPr>
          <w:b/>
          <w:bCs/>
          <w:color w:val="000000"/>
        </w:rPr>
        <w:t>Discuss</w:t>
      </w:r>
      <w:proofErr w:type="gramEnd"/>
      <w:r>
        <w:rPr>
          <w:b/>
          <w:bCs/>
          <w:color w:val="000000"/>
        </w:rPr>
        <w:t xml:space="preserve"> the major approaches to Organizational </w:t>
      </w:r>
      <w:proofErr w:type="spellStart"/>
      <w:r>
        <w:rPr>
          <w:b/>
          <w:bCs/>
          <w:color w:val="000000"/>
        </w:rPr>
        <w:t>Behaviour</w:t>
      </w:r>
      <w:proofErr w:type="spellEnd"/>
      <w:r>
        <w:rPr>
          <w:b/>
          <w:bCs/>
          <w:color w:val="000000"/>
        </w:rPr>
        <w:t xml:space="preserve"> and </w:t>
      </w:r>
      <w:proofErr w:type="spellStart"/>
      <w:r>
        <w:rPr>
          <w:b/>
          <w:bCs/>
          <w:color w:val="000000"/>
        </w:rPr>
        <w:t>analyse</w:t>
      </w:r>
      <w:proofErr w:type="spellEnd"/>
      <w:r>
        <w:rPr>
          <w:b/>
          <w:bCs/>
          <w:color w:val="000000"/>
        </w:rPr>
        <w:t xml:space="preserve"> how organizational structure affects the success of project management. (5+5 = 10 Marks)</w:t>
      </w:r>
    </w:p>
    <w:p w:rsidR="00AD1232" w:rsidRDefault="00AD1232" w:rsidP="00AD1232">
      <w:pPr>
        <w:spacing w:before="60" w:after="240" w:line="360" w:lineRule="auto"/>
        <w:jc w:val="both"/>
      </w:pPr>
      <w:proofErr w:type="spellStart"/>
      <w:proofErr w:type="gramStart"/>
      <w:r>
        <w:rPr>
          <w:b/>
          <w:bCs/>
          <w:color w:val="000000"/>
        </w:rPr>
        <w:t>Ans</w:t>
      </w:r>
      <w:proofErr w:type="spellEnd"/>
      <w:r>
        <w:rPr>
          <w:b/>
          <w:bCs/>
          <w:color w:val="000000"/>
        </w:rPr>
        <w:t xml:space="preserve"> 1.</w:t>
      </w:r>
      <w:proofErr w:type="gramEnd"/>
    </w:p>
    <w:p w:rsidR="0075571F" w:rsidRDefault="00AD1232" w:rsidP="00AD1232">
      <w:pPr>
        <w:spacing w:before="240" w:after="240" w:line="360" w:lineRule="auto"/>
        <w:jc w:val="both"/>
      </w:pPr>
      <w:r>
        <w:t xml:space="preserve">The study of organizational </w:t>
      </w:r>
      <w:proofErr w:type="spellStart"/>
      <w:r>
        <w:t>behaviour</w:t>
      </w:r>
      <w:proofErr w:type="spellEnd"/>
      <w:r>
        <w:t xml:space="preserve"> is the investigation of individual, group, and organizational factors that affect </w:t>
      </w:r>
      <w:proofErr w:type="spellStart"/>
      <w:r>
        <w:t>behaviour</w:t>
      </w:r>
      <w:proofErr w:type="spellEnd"/>
      <w:r>
        <w:t xml:space="preserve"> within organizations. Learning about its main theoretical frameworks as well as the relation between structure and results allows managers to create better, adaptable as well as high-performing </w:t>
      </w:r>
      <w:proofErr w:type="gramStart"/>
      <w:r>
        <w:t>teams</w:t>
      </w:r>
      <w:proofErr w:type="gramEnd"/>
      <w:r>
        <w:t xml:space="preserve"> </w:t>
      </w:r>
      <w:proofErr w:type="spellStart"/>
      <w:r>
        <w:t>organisations</w:t>
      </w:r>
      <w:proofErr w:type="spellEnd"/>
      <w:r>
        <w:t xml:space="preserve"> across a variety of industry contexts. </w:t>
      </w:r>
    </w:p>
    <w:p w:rsidR="0075571F" w:rsidRDefault="00AD1232" w:rsidP="00AD1232">
      <w:pPr>
        <w:spacing w:before="240" w:after="240" w:line="360" w:lineRule="auto"/>
        <w:jc w:val="both"/>
      </w:pPr>
      <w:r>
        <w:rPr>
          <w:b/>
          <w:bCs/>
        </w:rPr>
        <w:t xml:space="preserve">Major Approaches to Organizational </w:t>
      </w:r>
      <w:proofErr w:type="spellStart"/>
      <w:r>
        <w:rPr>
          <w:b/>
          <w:bCs/>
        </w:rPr>
        <w:t>Behaviour</w:t>
      </w:r>
      <w:proofErr w:type="spellEnd"/>
      <w:r>
        <w:rPr>
          <w:b/>
          <w:bCs/>
        </w:rPr>
        <w:t xml:space="preserve"> </w:t>
      </w:r>
    </w:p>
    <w:p w:rsidR="0075571F" w:rsidRDefault="00AD1232" w:rsidP="0087437A">
      <w:pPr>
        <w:spacing w:before="240" w:after="240" w:line="360" w:lineRule="auto"/>
        <w:jc w:val="both"/>
      </w:pPr>
      <w:r>
        <w:t xml:space="preserve">Human Resources is a </w:t>
      </w:r>
    </w:p>
    <w:p w:rsidR="0087437A" w:rsidRDefault="0087437A" w:rsidP="0087437A">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87437A" w:rsidRDefault="0087437A" w:rsidP="0087437A">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87437A" w:rsidRDefault="0087437A" w:rsidP="0087437A">
      <w:pPr>
        <w:shd w:val="clear" w:color="auto" w:fill="FFFFFF"/>
        <w:jc w:val="center"/>
        <w:rPr>
          <w:rFonts w:ascii="Georgia" w:hAnsi="Georgia"/>
          <w:color w:val="222222"/>
          <w:sz w:val="33"/>
          <w:szCs w:val="33"/>
          <w:shd w:val="clear" w:color="auto" w:fill="FFFF00"/>
        </w:rPr>
      </w:pPr>
    </w:p>
    <w:p w:rsidR="0087437A" w:rsidRDefault="0087437A" w:rsidP="0087437A">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87437A" w:rsidRDefault="0087437A" w:rsidP="0087437A">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lastRenderedPageBreak/>
        <w:t>  </w:t>
      </w:r>
    </w:p>
    <w:p w:rsidR="0087437A" w:rsidRDefault="0087437A" w:rsidP="0087437A">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87437A" w:rsidRDefault="0087437A" w:rsidP="0087437A">
      <w:pPr>
        <w:shd w:val="clear" w:color="auto" w:fill="FFFFFF"/>
        <w:jc w:val="center"/>
        <w:rPr>
          <w:rFonts w:ascii="Arial" w:hAnsi="Arial"/>
          <w:color w:val="222222"/>
          <w:sz w:val="22"/>
          <w:szCs w:val="22"/>
        </w:rPr>
      </w:pPr>
    </w:p>
    <w:p w:rsidR="0087437A" w:rsidRDefault="0087437A" w:rsidP="0087437A">
      <w:pPr>
        <w:shd w:val="clear" w:color="auto" w:fill="FFFFFF"/>
        <w:jc w:val="center"/>
        <w:rPr>
          <w:rFonts w:asciiTheme="minorHAnsi" w:hAnsiTheme="minorHAnsi"/>
          <w:szCs w:val="20"/>
        </w:rPr>
      </w:pPr>
      <w:r>
        <w:rPr>
          <w:rFonts w:ascii="Georgia" w:hAnsi="Georgia"/>
          <w:sz w:val="33"/>
          <w:szCs w:val="33"/>
        </w:rPr>
        <w:t>Lowest price guarantee with quality.</w:t>
      </w:r>
    </w:p>
    <w:p w:rsidR="0087437A" w:rsidRDefault="0087437A" w:rsidP="0087437A">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87437A" w:rsidRDefault="0087437A" w:rsidP="0087437A">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87437A" w:rsidRDefault="0087437A" w:rsidP="0087437A">
      <w:pPr>
        <w:shd w:val="clear" w:color="auto" w:fill="FFFFFF"/>
        <w:jc w:val="center"/>
        <w:rPr>
          <w:rFonts w:ascii="Calibri" w:hAnsi="Calibri"/>
          <w:color w:val="500050"/>
          <w:sz w:val="22"/>
          <w:szCs w:val="22"/>
        </w:rPr>
      </w:pPr>
      <w:r>
        <w:rPr>
          <w:rFonts w:ascii="Georgia" w:hAnsi="Georgia"/>
          <w:color w:val="500050"/>
          <w:sz w:val="33"/>
          <w:szCs w:val="33"/>
        </w:rPr>
        <w:t> </w:t>
      </w:r>
    </w:p>
    <w:p w:rsidR="0087437A" w:rsidRDefault="0087437A" w:rsidP="0087437A">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87437A" w:rsidRDefault="0087437A" w:rsidP="0087437A">
      <w:pPr>
        <w:shd w:val="clear" w:color="auto" w:fill="FFFFFF"/>
        <w:jc w:val="center"/>
      </w:pPr>
      <w:r>
        <w:rPr>
          <w:rFonts w:ascii="Georgia" w:hAnsi="Georgia"/>
          <w:sz w:val="33"/>
          <w:szCs w:val="33"/>
        </w:rPr>
        <w:t>After mail, we will reply you instant or maximum</w:t>
      </w:r>
    </w:p>
    <w:p w:rsidR="0087437A" w:rsidRDefault="0087437A" w:rsidP="0087437A">
      <w:pPr>
        <w:shd w:val="clear" w:color="auto" w:fill="FFFFFF"/>
        <w:jc w:val="center"/>
      </w:pPr>
      <w:r>
        <w:rPr>
          <w:rFonts w:ascii="Georgia" w:hAnsi="Georgia"/>
          <w:sz w:val="33"/>
          <w:szCs w:val="33"/>
        </w:rPr>
        <w:t>1 hour.</w:t>
      </w:r>
    </w:p>
    <w:p w:rsidR="0087437A" w:rsidRDefault="0087437A" w:rsidP="0087437A">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87437A" w:rsidRDefault="0087437A" w:rsidP="0087437A">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87437A" w:rsidRDefault="0087437A" w:rsidP="0087437A">
      <w:pPr>
        <w:spacing w:before="240" w:after="240" w:line="360" w:lineRule="auto"/>
        <w:jc w:val="both"/>
      </w:pPr>
    </w:p>
    <w:p w:rsidR="00AD1232" w:rsidRDefault="00AD1232" w:rsidP="00AD1232">
      <w:pPr>
        <w:spacing w:before="240" w:after="240" w:line="360" w:lineRule="auto"/>
        <w:jc w:val="both"/>
      </w:pPr>
    </w:p>
    <w:p w:rsidR="00AD1232" w:rsidRDefault="00AD1232" w:rsidP="00AD1232">
      <w:pPr>
        <w:spacing w:before="280" w:after="240" w:line="360" w:lineRule="auto"/>
        <w:jc w:val="both"/>
      </w:pPr>
      <w:r>
        <w:rPr>
          <w:b/>
          <w:bCs/>
          <w:color w:val="000000"/>
        </w:rPr>
        <w:t>Q.2. Explain the role of Transactional Analysis in improving communication and teamwork. How do learning and motivation theories influence employee productivity? (5+5 = 10 Marks)</w:t>
      </w:r>
    </w:p>
    <w:p w:rsidR="00AD1232" w:rsidRDefault="00AD1232" w:rsidP="00AD1232">
      <w:pPr>
        <w:spacing w:before="60" w:after="240" w:line="360" w:lineRule="auto"/>
        <w:jc w:val="both"/>
      </w:pPr>
      <w:proofErr w:type="spellStart"/>
      <w:proofErr w:type="gramStart"/>
      <w:r>
        <w:rPr>
          <w:b/>
          <w:bCs/>
          <w:color w:val="000000"/>
        </w:rPr>
        <w:t>Ans</w:t>
      </w:r>
      <w:proofErr w:type="spellEnd"/>
      <w:r>
        <w:rPr>
          <w:b/>
          <w:bCs/>
          <w:color w:val="000000"/>
        </w:rPr>
        <w:t xml:space="preserve"> 2.</w:t>
      </w:r>
      <w:proofErr w:type="gramEnd"/>
    </w:p>
    <w:p w:rsidR="0075571F" w:rsidRDefault="00AD1232" w:rsidP="00AD1232">
      <w:pPr>
        <w:spacing w:before="240" w:after="240" w:line="360" w:lineRule="auto"/>
        <w:jc w:val="both"/>
      </w:pPr>
      <w:r>
        <w:t xml:space="preserve">Motivation theories and Transactional Analysis are the foundational elements of managerial behavior that can help managers discern interpersonal dynamics and productivity factors. By applying these frameworks companies can increase the quality of communication, decrease tension in workplaces, develop teamwork and develop environments that allow employees to consistently perform in their highest capacity. </w:t>
      </w:r>
    </w:p>
    <w:p w:rsidR="0075571F" w:rsidRDefault="00AD1232" w:rsidP="00AD1232">
      <w:pPr>
        <w:spacing w:before="240" w:after="240" w:line="360" w:lineRule="auto"/>
        <w:jc w:val="both"/>
      </w:pPr>
      <w:r>
        <w:rPr>
          <w:b/>
          <w:bCs/>
        </w:rPr>
        <w:t xml:space="preserve">Transactional Analysis in Communication and Teamwork </w:t>
      </w:r>
    </w:p>
    <w:p w:rsidR="00AD1232" w:rsidRDefault="00AD1232" w:rsidP="0087437A">
      <w:pPr>
        <w:spacing w:before="240" w:after="240" w:line="360" w:lineRule="auto"/>
        <w:jc w:val="both"/>
      </w:pPr>
      <w:r>
        <w:t xml:space="preserve">Transactional Analysis, developed by </w:t>
      </w:r>
    </w:p>
    <w:p w:rsidR="00AD1232" w:rsidRDefault="00AD1232" w:rsidP="00AD1232">
      <w:pPr>
        <w:spacing w:before="280" w:after="240" w:line="360" w:lineRule="auto"/>
        <w:jc w:val="both"/>
      </w:pPr>
      <w:r>
        <w:rPr>
          <w:b/>
          <w:bCs/>
          <w:color w:val="000000"/>
        </w:rPr>
        <w:lastRenderedPageBreak/>
        <w:t xml:space="preserve">Q.3. Describe the concept of personality in Organizational </w:t>
      </w:r>
      <w:proofErr w:type="spellStart"/>
      <w:r>
        <w:rPr>
          <w:b/>
          <w:bCs/>
          <w:color w:val="000000"/>
        </w:rPr>
        <w:t>Behaviour</w:t>
      </w:r>
      <w:proofErr w:type="spellEnd"/>
      <w:r>
        <w:rPr>
          <w:b/>
          <w:bCs/>
          <w:color w:val="000000"/>
        </w:rPr>
        <w:t xml:space="preserve">. </w:t>
      </w:r>
      <w:proofErr w:type="spellStart"/>
      <w:r>
        <w:rPr>
          <w:b/>
          <w:bCs/>
          <w:color w:val="000000"/>
        </w:rPr>
        <w:t>Analyse</w:t>
      </w:r>
      <w:proofErr w:type="spellEnd"/>
      <w:r>
        <w:rPr>
          <w:b/>
          <w:bCs/>
          <w:color w:val="000000"/>
        </w:rPr>
        <w:t xml:space="preserve"> the interrelationship between personality and emotions in predicting employee </w:t>
      </w:r>
      <w:proofErr w:type="spellStart"/>
      <w:r>
        <w:rPr>
          <w:b/>
          <w:bCs/>
          <w:color w:val="000000"/>
        </w:rPr>
        <w:t>behaviour</w:t>
      </w:r>
      <w:proofErr w:type="spellEnd"/>
      <w:r>
        <w:rPr>
          <w:b/>
          <w:bCs/>
          <w:color w:val="000000"/>
        </w:rPr>
        <w:t xml:space="preserve"> at work. (5+5 = 10 Marks)</w:t>
      </w:r>
    </w:p>
    <w:p w:rsidR="00AD1232" w:rsidRDefault="00AD1232" w:rsidP="00AD1232">
      <w:pPr>
        <w:spacing w:before="60" w:after="240" w:line="360" w:lineRule="auto"/>
        <w:jc w:val="both"/>
      </w:pPr>
      <w:proofErr w:type="spellStart"/>
      <w:proofErr w:type="gramStart"/>
      <w:r>
        <w:rPr>
          <w:b/>
          <w:bCs/>
          <w:color w:val="000000"/>
        </w:rPr>
        <w:t>Ans</w:t>
      </w:r>
      <w:proofErr w:type="spellEnd"/>
      <w:r>
        <w:rPr>
          <w:b/>
          <w:bCs/>
          <w:color w:val="000000"/>
        </w:rPr>
        <w:t xml:space="preserve"> 3.</w:t>
      </w:r>
      <w:proofErr w:type="gramEnd"/>
    </w:p>
    <w:p w:rsidR="0075571F" w:rsidRDefault="00AD1232" w:rsidP="00AD1232">
      <w:pPr>
        <w:spacing w:before="240" w:after="240" w:line="360" w:lineRule="auto"/>
        <w:jc w:val="both"/>
      </w:pPr>
      <w:r>
        <w:t xml:space="preserve">Emotions and personality are among the most important individual-level variables in Organizational </w:t>
      </w:r>
      <w:proofErr w:type="spellStart"/>
      <w:r>
        <w:t>Behaviour</w:t>
      </w:r>
      <w:proofErr w:type="spellEnd"/>
      <w:r>
        <w:t xml:space="preserve">. They influence how employees think, feel to each other and how they interact in the workplace. Understanding how these two elements interact helps managers to predict the behavior of their employees and design roles that draw on individual strengths, and create emotionally supportive environments that enhance performance. </w:t>
      </w:r>
    </w:p>
    <w:p w:rsidR="0075571F" w:rsidRDefault="00AD1232" w:rsidP="0087437A">
      <w:pPr>
        <w:spacing w:before="240" w:after="240" w:line="360" w:lineRule="auto"/>
        <w:jc w:val="both"/>
      </w:pPr>
      <w:r>
        <w:rPr>
          <w:b/>
          <w:bCs/>
        </w:rPr>
        <w:t xml:space="preserve">Concept of Personality in </w:t>
      </w:r>
    </w:p>
    <w:p w:rsidR="00AD1232" w:rsidRDefault="00AD1232" w:rsidP="00AD1232">
      <w:pPr>
        <w:spacing w:before="240" w:after="240" w:line="360" w:lineRule="auto"/>
        <w:jc w:val="both"/>
      </w:pPr>
    </w:p>
    <w:p w:rsidR="00AD1232" w:rsidRPr="006D3792" w:rsidRDefault="00AD1232" w:rsidP="00AD1232">
      <w:pPr>
        <w:spacing w:before="280" w:after="240" w:line="360" w:lineRule="auto"/>
        <w:jc w:val="center"/>
        <w:rPr>
          <w:b/>
          <w:bCs/>
          <w:color w:val="000000"/>
        </w:rPr>
      </w:pPr>
      <w:r w:rsidRPr="006D3792">
        <w:rPr>
          <w:b/>
          <w:bCs/>
          <w:color w:val="000000"/>
        </w:rPr>
        <w:t>Assignment Set – 2</w:t>
      </w:r>
    </w:p>
    <w:p w:rsidR="00AD1232" w:rsidRDefault="00AD1232" w:rsidP="00AD1232">
      <w:pPr>
        <w:spacing w:before="280" w:after="240" w:line="360" w:lineRule="auto"/>
        <w:jc w:val="both"/>
        <w:rPr>
          <w:b/>
          <w:bCs/>
          <w:color w:val="000000"/>
        </w:rPr>
      </w:pPr>
    </w:p>
    <w:p w:rsidR="00AD1232" w:rsidRDefault="00AD1232" w:rsidP="00AD1232">
      <w:pPr>
        <w:spacing w:before="280" w:after="240" w:line="360" w:lineRule="auto"/>
        <w:jc w:val="both"/>
        <w:rPr>
          <w:b/>
          <w:bCs/>
          <w:color w:val="000000"/>
        </w:rPr>
      </w:pPr>
    </w:p>
    <w:p w:rsidR="00AD1232" w:rsidRDefault="00AD1232" w:rsidP="00AD1232">
      <w:pPr>
        <w:spacing w:before="280" w:after="240" w:line="360" w:lineRule="auto"/>
        <w:jc w:val="both"/>
      </w:pPr>
      <w:r>
        <w:rPr>
          <w:b/>
          <w:bCs/>
          <w:color w:val="000000"/>
        </w:rPr>
        <w:t>Q.4. Compare traditional leadership theories with contemporary leadership theories in terms of leadership style and effectiveness. (10 Marks)</w:t>
      </w:r>
    </w:p>
    <w:p w:rsidR="00AD1232" w:rsidRDefault="00AD1232" w:rsidP="00AD1232">
      <w:pPr>
        <w:spacing w:before="60" w:after="240" w:line="360" w:lineRule="auto"/>
        <w:jc w:val="both"/>
      </w:pPr>
      <w:proofErr w:type="spellStart"/>
      <w:proofErr w:type="gramStart"/>
      <w:r>
        <w:rPr>
          <w:b/>
          <w:bCs/>
          <w:color w:val="000000"/>
        </w:rPr>
        <w:t>Ans</w:t>
      </w:r>
      <w:proofErr w:type="spellEnd"/>
      <w:r>
        <w:rPr>
          <w:b/>
          <w:bCs/>
          <w:color w:val="000000"/>
        </w:rPr>
        <w:t xml:space="preserve"> 4.</w:t>
      </w:r>
      <w:proofErr w:type="gramEnd"/>
    </w:p>
    <w:p w:rsidR="0075571F" w:rsidRDefault="00AD1232" w:rsidP="00AD1232">
      <w:pPr>
        <w:spacing w:before="240" w:after="240" w:line="360" w:lineRule="auto"/>
        <w:jc w:val="both"/>
      </w:pPr>
      <w:r>
        <w:t xml:space="preserve">The concept of leadership theory has developed significantly since the beginning of trait-based leadership theories. It has evolved to more sophisticated models of the present that stress vision, change as well as follower growth. Knowing the distinctions between traditional and contemporary theories helps organizations to select and create leaders that are suitable to their context of strategic planning, culture and environment the present business climate. </w:t>
      </w:r>
    </w:p>
    <w:p w:rsidR="0075571F" w:rsidRDefault="00AD1232" w:rsidP="0087437A">
      <w:pPr>
        <w:spacing w:before="240" w:after="240" w:line="360" w:lineRule="auto"/>
        <w:jc w:val="both"/>
        <w:rPr>
          <w:b/>
          <w:bCs/>
        </w:rPr>
      </w:pPr>
      <w:r>
        <w:rPr>
          <w:b/>
          <w:bCs/>
        </w:rPr>
        <w:t xml:space="preserve">Traditional </w:t>
      </w:r>
    </w:p>
    <w:p w:rsidR="0087437A" w:rsidRDefault="0087437A" w:rsidP="0087437A">
      <w:pPr>
        <w:spacing w:before="240" w:after="240" w:line="360" w:lineRule="auto"/>
        <w:jc w:val="both"/>
      </w:pPr>
    </w:p>
    <w:p w:rsidR="00AD1232" w:rsidRDefault="00AD1232" w:rsidP="00AD1232">
      <w:pPr>
        <w:spacing w:before="280" w:after="240" w:line="360" w:lineRule="auto"/>
        <w:jc w:val="both"/>
      </w:pPr>
      <w:r>
        <w:rPr>
          <w:b/>
          <w:bCs/>
          <w:color w:val="000000"/>
        </w:rPr>
        <w:lastRenderedPageBreak/>
        <w:t>Q.5. Discuss the sources of power in organizations. How do groups differ from teams in terms of structure and performance outcomes? (5+5 = 10 Marks)</w:t>
      </w:r>
    </w:p>
    <w:p w:rsidR="00AD1232" w:rsidRDefault="00AD1232" w:rsidP="00AD1232">
      <w:pPr>
        <w:spacing w:before="60" w:after="240" w:line="360" w:lineRule="auto"/>
        <w:jc w:val="both"/>
      </w:pPr>
      <w:proofErr w:type="spellStart"/>
      <w:proofErr w:type="gramStart"/>
      <w:r>
        <w:rPr>
          <w:b/>
          <w:bCs/>
          <w:color w:val="000000"/>
        </w:rPr>
        <w:t>Ans</w:t>
      </w:r>
      <w:proofErr w:type="spellEnd"/>
      <w:r>
        <w:rPr>
          <w:b/>
          <w:bCs/>
          <w:color w:val="000000"/>
        </w:rPr>
        <w:t xml:space="preserve"> 5.</w:t>
      </w:r>
      <w:proofErr w:type="gramEnd"/>
    </w:p>
    <w:p w:rsidR="0075571F" w:rsidRDefault="00AD1232" w:rsidP="00AD1232">
      <w:pPr>
        <w:spacing w:before="240" w:after="240" w:line="360" w:lineRule="auto"/>
        <w:jc w:val="both"/>
      </w:pPr>
      <w:r>
        <w:t xml:space="preserve">The dynamics of group and power are fundamental dimensions of organizational behavior that affect how the decisions are taken, how the influence of hierarchies flows, as well as how work for the collective is organized. Understanding the sources of power and the structure differences that exist between teams and groups can help managers to leverage the organizational dynamic efficiently to achieve better productivity outcomes. </w:t>
      </w:r>
    </w:p>
    <w:p w:rsidR="0075571F" w:rsidRDefault="00AD1232" w:rsidP="00AD1232">
      <w:pPr>
        <w:spacing w:before="240" w:after="240" w:line="360" w:lineRule="auto"/>
        <w:jc w:val="both"/>
      </w:pPr>
      <w:r>
        <w:rPr>
          <w:b/>
          <w:bCs/>
        </w:rPr>
        <w:t xml:space="preserve">Sources of Power in Organizations </w:t>
      </w:r>
    </w:p>
    <w:p w:rsidR="00AD1232" w:rsidRDefault="00AD1232" w:rsidP="0087437A">
      <w:pPr>
        <w:spacing w:before="240" w:after="240" w:line="360" w:lineRule="auto"/>
        <w:jc w:val="both"/>
      </w:pPr>
      <w:r>
        <w:t xml:space="preserve">French and Raven identified the five main bases of social power in organization settings. Legitimate power is derived from the </w:t>
      </w:r>
    </w:p>
    <w:p w:rsidR="0087437A" w:rsidRDefault="0087437A" w:rsidP="0087437A">
      <w:pPr>
        <w:spacing w:before="240" w:after="240" w:line="360" w:lineRule="auto"/>
        <w:jc w:val="both"/>
      </w:pPr>
    </w:p>
    <w:p w:rsidR="00AD1232" w:rsidRDefault="00AD1232" w:rsidP="00AD1232">
      <w:pPr>
        <w:spacing w:before="280" w:after="240" w:line="360" w:lineRule="auto"/>
        <w:jc w:val="both"/>
      </w:pPr>
      <w:r>
        <w:rPr>
          <w:b/>
          <w:bCs/>
          <w:color w:val="000000"/>
        </w:rPr>
        <w:t>Q.6. Explain how human process interventions and techno-structural interventions contribute to organizational improvement. (10 Marks)</w:t>
      </w:r>
    </w:p>
    <w:p w:rsidR="00AD1232" w:rsidRDefault="00AD1232" w:rsidP="00AD1232">
      <w:pPr>
        <w:spacing w:before="60" w:after="240" w:line="360" w:lineRule="auto"/>
        <w:jc w:val="both"/>
      </w:pPr>
      <w:proofErr w:type="spellStart"/>
      <w:proofErr w:type="gramStart"/>
      <w:r>
        <w:rPr>
          <w:b/>
          <w:bCs/>
          <w:color w:val="000000"/>
        </w:rPr>
        <w:t>Ans</w:t>
      </w:r>
      <w:proofErr w:type="spellEnd"/>
      <w:r>
        <w:rPr>
          <w:b/>
          <w:bCs/>
          <w:color w:val="000000"/>
        </w:rPr>
        <w:t xml:space="preserve"> 6.</w:t>
      </w:r>
      <w:proofErr w:type="gramEnd"/>
    </w:p>
    <w:p w:rsidR="0087437A" w:rsidRDefault="00AD1232" w:rsidP="0087437A">
      <w:pPr>
        <w:spacing w:before="240" w:after="240" w:line="360" w:lineRule="auto"/>
        <w:jc w:val="both"/>
      </w:pPr>
      <w:r>
        <w:t xml:space="preserve">Organizational Development is a planned systemic effort that aims to increase an organization's effectiveness and health using </w:t>
      </w:r>
      <w:proofErr w:type="spellStart"/>
      <w:r>
        <w:t>behavioural</w:t>
      </w:r>
      <w:proofErr w:type="spellEnd"/>
      <w:r>
        <w:t xml:space="preserve"> science knowledge. Two major categories of OD interventions are human processes interventions and tech-structural interventions. Together, they deal with both the structural as well as human elements of the performance of an organization, providing lasting and complete </w:t>
      </w:r>
    </w:p>
    <w:p w:rsidR="0075571F" w:rsidRDefault="0075571F" w:rsidP="00AD1232">
      <w:pPr>
        <w:spacing w:before="240" w:after="240" w:line="360" w:lineRule="auto"/>
        <w:jc w:val="both"/>
      </w:pPr>
    </w:p>
    <w:sectPr w:rsidR="0075571F" w:rsidSect="0075571F">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compat/>
  <w:rsids>
    <w:rsidRoot w:val="0075571F"/>
    <w:rsid w:val="0075571F"/>
    <w:rsid w:val="0087437A"/>
    <w:rsid w:val="00AD1232"/>
    <w:rsid w:val="00C736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1232"/>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87437A"/>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700</Words>
  <Characters>3994</Characters>
  <Application>Microsoft Office Word</Application>
  <DocSecurity>0</DocSecurity>
  <Lines>33</Lines>
  <Paragraphs>9</Paragraphs>
  <ScaleCrop>false</ScaleCrop>
  <Company/>
  <LinksUpToDate>false</LinksUpToDate>
  <CharactersWithSpaces>4685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2026-04-26T20:42:00Z</dcterms:created>
  <dcterms:modified xsi:type="dcterms:W3CDTF">2026-04-28T12:37:00Z</dcterms:modified>
</cp:coreProperties>
</file>