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369"/>
        <w:gridCol w:w="5991"/>
      </w:tblGrid>
      <w:tr w:rsidR="009009A6" w:rsidTr="00C743B3">
        <w:tc>
          <w:tcPr>
            <w:tcW w:w="3369" w:type="dxa"/>
          </w:tcPr>
          <w:p w:rsidR="009009A6" w:rsidRDefault="009009A6" w:rsidP="00C743B3">
            <w:pPr>
              <w:spacing w:line="360" w:lineRule="auto"/>
            </w:pPr>
            <w:r>
              <w:rPr>
                <w:b/>
                <w:bCs/>
              </w:rPr>
              <w:t>SESSION</w:t>
            </w:r>
          </w:p>
        </w:tc>
        <w:tc>
          <w:tcPr>
            <w:tcW w:w="5991" w:type="dxa"/>
          </w:tcPr>
          <w:p w:rsidR="009009A6" w:rsidRDefault="009009A6" w:rsidP="00C743B3">
            <w:pPr>
              <w:spacing w:line="360" w:lineRule="auto"/>
            </w:pPr>
            <w:r>
              <w:rPr>
                <w:b/>
                <w:bCs/>
              </w:rPr>
              <w:t>JAN - FEB 2026</w:t>
            </w:r>
          </w:p>
        </w:tc>
      </w:tr>
      <w:tr w:rsidR="009009A6" w:rsidTr="00C743B3">
        <w:tc>
          <w:tcPr>
            <w:tcW w:w="3369" w:type="dxa"/>
          </w:tcPr>
          <w:p w:rsidR="009009A6" w:rsidRDefault="009009A6" w:rsidP="00C743B3">
            <w:pPr>
              <w:spacing w:line="360" w:lineRule="auto"/>
            </w:pPr>
            <w:r>
              <w:rPr>
                <w:b/>
                <w:bCs/>
              </w:rPr>
              <w:t>PROGRAM</w:t>
            </w:r>
          </w:p>
        </w:tc>
        <w:tc>
          <w:tcPr>
            <w:tcW w:w="5991" w:type="dxa"/>
          </w:tcPr>
          <w:p w:rsidR="009009A6" w:rsidRDefault="009009A6" w:rsidP="00C743B3">
            <w:pPr>
              <w:spacing w:line="360" w:lineRule="auto"/>
            </w:pPr>
            <w:r>
              <w:rPr>
                <w:b/>
                <w:bCs/>
              </w:rPr>
              <w:t>BACHELOR OF BUSINESS ADMINISTRATION (BBA)</w:t>
            </w:r>
          </w:p>
        </w:tc>
      </w:tr>
      <w:tr w:rsidR="009009A6" w:rsidTr="00C743B3">
        <w:tc>
          <w:tcPr>
            <w:tcW w:w="3369" w:type="dxa"/>
          </w:tcPr>
          <w:p w:rsidR="009009A6" w:rsidRDefault="009009A6" w:rsidP="00C743B3">
            <w:pPr>
              <w:spacing w:line="360" w:lineRule="auto"/>
            </w:pPr>
            <w:r>
              <w:rPr>
                <w:b/>
                <w:bCs/>
              </w:rPr>
              <w:t>SEMESTER</w:t>
            </w:r>
          </w:p>
        </w:tc>
        <w:tc>
          <w:tcPr>
            <w:tcW w:w="5991" w:type="dxa"/>
          </w:tcPr>
          <w:p w:rsidR="009009A6" w:rsidRDefault="009009A6" w:rsidP="00C743B3">
            <w:pPr>
              <w:spacing w:line="360" w:lineRule="auto"/>
            </w:pPr>
            <w:r>
              <w:rPr>
                <w:b/>
                <w:bCs/>
              </w:rPr>
              <w:t>II</w:t>
            </w:r>
          </w:p>
        </w:tc>
      </w:tr>
      <w:tr w:rsidR="009009A6" w:rsidTr="00C743B3">
        <w:tc>
          <w:tcPr>
            <w:tcW w:w="3369" w:type="dxa"/>
          </w:tcPr>
          <w:p w:rsidR="009009A6" w:rsidRDefault="009009A6" w:rsidP="00C743B3">
            <w:pPr>
              <w:spacing w:line="360" w:lineRule="auto"/>
            </w:pPr>
            <w:r>
              <w:rPr>
                <w:b/>
                <w:bCs/>
              </w:rPr>
              <w:t>COURSE CODE &amp; NAME</w:t>
            </w:r>
          </w:p>
        </w:tc>
        <w:tc>
          <w:tcPr>
            <w:tcW w:w="5991" w:type="dxa"/>
          </w:tcPr>
          <w:p w:rsidR="009009A6" w:rsidRDefault="009009A6" w:rsidP="00C743B3">
            <w:pPr>
              <w:spacing w:line="360" w:lineRule="auto"/>
            </w:pPr>
            <w:r>
              <w:rPr>
                <w:b/>
                <w:bCs/>
              </w:rPr>
              <w:t>DBB1218 INTRODUCTION TO PYTHON</w:t>
            </w:r>
          </w:p>
        </w:tc>
      </w:tr>
      <w:tr w:rsidR="009009A6" w:rsidTr="00C743B3">
        <w:tc>
          <w:tcPr>
            <w:tcW w:w="3369" w:type="dxa"/>
          </w:tcPr>
          <w:p w:rsidR="009009A6" w:rsidRDefault="009009A6" w:rsidP="00C743B3">
            <w:pPr>
              <w:spacing w:line="360" w:lineRule="auto"/>
              <w:rPr>
                <w:b/>
                <w:bCs/>
              </w:rPr>
            </w:pPr>
          </w:p>
        </w:tc>
        <w:tc>
          <w:tcPr>
            <w:tcW w:w="5991" w:type="dxa"/>
          </w:tcPr>
          <w:p w:rsidR="009009A6" w:rsidRDefault="009009A6" w:rsidP="00C743B3">
            <w:pPr>
              <w:spacing w:line="360" w:lineRule="auto"/>
              <w:rPr>
                <w:b/>
                <w:bCs/>
              </w:rPr>
            </w:pPr>
          </w:p>
        </w:tc>
      </w:tr>
      <w:tr w:rsidR="009009A6" w:rsidTr="00C743B3">
        <w:tc>
          <w:tcPr>
            <w:tcW w:w="3369" w:type="dxa"/>
          </w:tcPr>
          <w:p w:rsidR="009009A6" w:rsidRDefault="009009A6" w:rsidP="00C743B3">
            <w:pPr>
              <w:spacing w:line="360" w:lineRule="auto"/>
              <w:rPr>
                <w:b/>
                <w:bCs/>
              </w:rPr>
            </w:pPr>
          </w:p>
        </w:tc>
        <w:tc>
          <w:tcPr>
            <w:tcW w:w="5991" w:type="dxa"/>
          </w:tcPr>
          <w:p w:rsidR="009009A6" w:rsidRDefault="009009A6" w:rsidP="00C743B3">
            <w:pPr>
              <w:spacing w:line="360" w:lineRule="auto"/>
              <w:rPr>
                <w:b/>
                <w:bCs/>
              </w:rPr>
            </w:pPr>
          </w:p>
        </w:tc>
      </w:tr>
    </w:tbl>
    <w:p w:rsidR="009009A6" w:rsidRDefault="009009A6" w:rsidP="009009A6">
      <w:pPr>
        <w:spacing w:before="160" w:line="360" w:lineRule="auto"/>
      </w:pPr>
    </w:p>
    <w:p w:rsidR="009009A6" w:rsidRDefault="009009A6" w:rsidP="009009A6">
      <w:pPr>
        <w:spacing w:before="280" w:after="60" w:line="360" w:lineRule="auto"/>
        <w:jc w:val="center"/>
        <w:rPr>
          <w:b/>
          <w:bCs/>
          <w:color w:val="000000"/>
        </w:rPr>
      </w:pPr>
    </w:p>
    <w:p w:rsidR="009009A6" w:rsidRDefault="009009A6" w:rsidP="009009A6">
      <w:pPr>
        <w:spacing w:before="280" w:after="60" w:line="360" w:lineRule="auto"/>
        <w:jc w:val="center"/>
        <w:rPr>
          <w:b/>
          <w:bCs/>
          <w:color w:val="000000"/>
        </w:rPr>
      </w:pPr>
      <w:r w:rsidRPr="0033394B">
        <w:rPr>
          <w:b/>
          <w:bCs/>
          <w:color w:val="000000"/>
        </w:rPr>
        <w:t xml:space="preserve">Assignment Set </w:t>
      </w:r>
      <w:r>
        <w:rPr>
          <w:b/>
          <w:bCs/>
          <w:color w:val="000000"/>
        </w:rPr>
        <w:t>–</w:t>
      </w:r>
      <w:r w:rsidRPr="0033394B">
        <w:rPr>
          <w:b/>
          <w:bCs/>
          <w:color w:val="000000"/>
        </w:rPr>
        <w:t xml:space="preserve"> 1</w:t>
      </w:r>
    </w:p>
    <w:p w:rsidR="009009A6" w:rsidRDefault="009009A6" w:rsidP="009009A6">
      <w:pPr>
        <w:spacing w:before="280" w:after="60" w:line="360" w:lineRule="auto"/>
        <w:jc w:val="center"/>
        <w:rPr>
          <w:b/>
          <w:bCs/>
          <w:color w:val="000000"/>
        </w:rPr>
      </w:pPr>
    </w:p>
    <w:p w:rsidR="009009A6" w:rsidRDefault="009009A6" w:rsidP="009009A6">
      <w:pPr>
        <w:spacing w:before="280" w:after="60" w:line="360" w:lineRule="auto"/>
        <w:jc w:val="both"/>
      </w:pPr>
      <w:r>
        <w:rPr>
          <w:b/>
          <w:bCs/>
          <w:color w:val="000000"/>
        </w:rPr>
        <w:t>Q.1. Discuss the key features of Python that make it one of the most popular programming languages today. Provide examples wherever applicable. (10 Marks)</w:t>
      </w:r>
    </w:p>
    <w:p w:rsidR="009009A6" w:rsidRDefault="009009A6" w:rsidP="009009A6">
      <w:pPr>
        <w:spacing w:before="60" w:after="60" w:line="360" w:lineRule="auto"/>
        <w:jc w:val="both"/>
      </w:pPr>
      <w:proofErr w:type="spellStart"/>
      <w:proofErr w:type="gramStart"/>
      <w:r>
        <w:rPr>
          <w:b/>
          <w:bCs/>
          <w:color w:val="000000"/>
        </w:rPr>
        <w:t>Ans</w:t>
      </w:r>
      <w:proofErr w:type="spellEnd"/>
      <w:r>
        <w:rPr>
          <w:b/>
          <w:bCs/>
          <w:color w:val="000000"/>
        </w:rPr>
        <w:t xml:space="preserve"> 1.</w:t>
      </w:r>
      <w:proofErr w:type="gramEnd"/>
    </w:p>
    <w:p w:rsidR="00026F5B" w:rsidRDefault="009009A6" w:rsidP="009009A6">
      <w:pPr>
        <w:spacing w:before="240" w:after="240" w:line="360" w:lineRule="auto"/>
        <w:jc w:val="both"/>
      </w:pPr>
      <w:r>
        <w:t xml:space="preserve">Python can be described as a high-level, general-purpose, interpreted programming language that is the most popular language in the world for data science as well as artificial intelligence web development, as well as automation. The combination of its simplicity flexibility, versatility and a large library ecosystem is the reason it's the one of the most popular languages for beginners and experienced professional programmers across the globe. </w:t>
      </w:r>
    </w:p>
    <w:p w:rsidR="00026F5B" w:rsidRDefault="009009A6" w:rsidP="00300A40">
      <w:pPr>
        <w:spacing w:before="240" w:after="240" w:line="360" w:lineRule="auto"/>
        <w:jc w:val="both"/>
        <w:rPr>
          <w:b/>
          <w:bCs/>
        </w:rPr>
      </w:pPr>
      <w:r>
        <w:rPr>
          <w:b/>
          <w:bCs/>
        </w:rPr>
        <w:t xml:space="preserve">Simple and Readable </w:t>
      </w:r>
    </w:p>
    <w:p w:rsidR="00300A40" w:rsidRDefault="00300A40" w:rsidP="00300A40">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300A40" w:rsidRDefault="00300A40" w:rsidP="00300A40">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300A40" w:rsidRDefault="00300A40" w:rsidP="00300A40">
      <w:pPr>
        <w:shd w:val="clear" w:color="auto" w:fill="FFFFFF"/>
        <w:jc w:val="center"/>
        <w:rPr>
          <w:rFonts w:ascii="Georgia" w:hAnsi="Georgia"/>
          <w:color w:val="222222"/>
          <w:sz w:val="33"/>
          <w:szCs w:val="33"/>
          <w:shd w:val="clear" w:color="auto" w:fill="FFFF00"/>
        </w:rPr>
      </w:pPr>
    </w:p>
    <w:p w:rsidR="00300A40" w:rsidRDefault="00300A40" w:rsidP="00300A40">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300A40" w:rsidRDefault="00300A40" w:rsidP="00300A40">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300A40" w:rsidRDefault="00300A40" w:rsidP="00300A40">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Jan-Feb 2026.</w:t>
      </w:r>
    </w:p>
    <w:p w:rsidR="00300A40" w:rsidRDefault="00300A40" w:rsidP="00300A40">
      <w:pPr>
        <w:shd w:val="clear" w:color="auto" w:fill="FFFFFF"/>
        <w:jc w:val="center"/>
        <w:rPr>
          <w:rFonts w:ascii="Arial" w:hAnsi="Arial"/>
          <w:color w:val="222222"/>
          <w:sz w:val="22"/>
          <w:szCs w:val="22"/>
        </w:rPr>
      </w:pPr>
    </w:p>
    <w:p w:rsidR="00300A40" w:rsidRDefault="00300A40" w:rsidP="00300A40">
      <w:pPr>
        <w:shd w:val="clear" w:color="auto" w:fill="FFFFFF"/>
        <w:jc w:val="center"/>
        <w:rPr>
          <w:rFonts w:asciiTheme="minorHAnsi" w:hAnsiTheme="minorHAnsi"/>
          <w:szCs w:val="20"/>
        </w:rPr>
      </w:pPr>
      <w:r>
        <w:rPr>
          <w:rFonts w:ascii="Georgia" w:hAnsi="Georgia"/>
          <w:sz w:val="33"/>
          <w:szCs w:val="33"/>
        </w:rPr>
        <w:t>Lowest price guarantee with quality.</w:t>
      </w:r>
    </w:p>
    <w:p w:rsidR="00300A40" w:rsidRDefault="00300A40" w:rsidP="00300A40">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300A40" w:rsidRDefault="00300A40" w:rsidP="00300A40">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300A40" w:rsidRDefault="00300A40" w:rsidP="00300A40">
      <w:pPr>
        <w:shd w:val="clear" w:color="auto" w:fill="FFFFFF"/>
        <w:jc w:val="center"/>
        <w:rPr>
          <w:rFonts w:ascii="Calibri" w:hAnsi="Calibri"/>
          <w:color w:val="500050"/>
          <w:sz w:val="22"/>
          <w:szCs w:val="22"/>
        </w:rPr>
      </w:pPr>
      <w:r>
        <w:rPr>
          <w:rFonts w:ascii="Georgia" w:hAnsi="Georgia"/>
          <w:color w:val="500050"/>
          <w:sz w:val="33"/>
          <w:szCs w:val="33"/>
        </w:rPr>
        <w:t> </w:t>
      </w:r>
    </w:p>
    <w:p w:rsidR="00300A40" w:rsidRDefault="00300A40" w:rsidP="00300A40">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300A40" w:rsidRDefault="00300A40" w:rsidP="00300A40">
      <w:pPr>
        <w:shd w:val="clear" w:color="auto" w:fill="FFFFFF"/>
        <w:jc w:val="center"/>
      </w:pPr>
      <w:r>
        <w:rPr>
          <w:rFonts w:ascii="Georgia" w:hAnsi="Georgia"/>
          <w:sz w:val="33"/>
          <w:szCs w:val="33"/>
        </w:rPr>
        <w:t>After mail, we will reply you instant or maximum</w:t>
      </w:r>
    </w:p>
    <w:p w:rsidR="00300A40" w:rsidRDefault="00300A40" w:rsidP="00300A40">
      <w:pPr>
        <w:shd w:val="clear" w:color="auto" w:fill="FFFFFF"/>
        <w:jc w:val="center"/>
      </w:pPr>
      <w:r>
        <w:rPr>
          <w:rFonts w:ascii="Georgia" w:hAnsi="Georgia"/>
          <w:sz w:val="33"/>
          <w:szCs w:val="33"/>
        </w:rPr>
        <w:t>1 hour.</w:t>
      </w:r>
    </w:p>
    <w:p w:rsidR="00300A40" w:rsidRDefault="00300A40" w:rsidP="00300A40">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300A40" w:rsidRDefault="00300A40" w:rsidP="00300A40">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300A40" w:rsidRDefault="00300A40" w:rsidP="00300A40">
      <w:pPr>
        <w:spacing w:before="240" w:after="240" w:line="360" w:lineRule="auto"/>
        <w:jc w:val="both"/>
      </w:pPr>
    </w:p>
    <w:p w:rsidR="009009A6" w:rsidRDefault="009009A6" w:rsidP="009009A6">
      <w:pPr>
        <w:spacing w:before="240" w:after="240" w:line="360" w:lineRule="auto"/>
        <w:jc w:val="both"/>
        <w:rPr>
          <w:b/>
          <w:bCs/>
        </w:rPr>
      </w:pPr>
    </w:p>
    <w:p w:rsidR="009009A6" w:rsidRDefault="009009A6" w:rsidP="009009A6">
      <w:pPr>
        <w:spacing w:before="280" w:after="60" w:line="360" w:lineRule="auto"/>
        <w:jc w:val="both"/>
      </w:pPr>
      <w:r>
        <w:rPr>
          <w:b/>
          <w:bCs/>
          <w:color w:val="000000"/>
        </w:rPr>
        <w:t xml:space="preserve">Q.2. Describe the use of the </w:t>
      </w:r>
      <w:proofErr w:type="gramStart"/>
      <w:r>
        <w:rPr>
          <w:b/>
          <w:bCs/>
          <w:color w:val="000000"/>
        </w:rPr>
        <w:t>input(</w:t>
      </w:r>
      <w:proofErr w:type="gramEnd"/>
      <w:r>
        <w:rPr>
          <w:b/>
          <w:bCs/>
          <w:color w:val="000000"/>
        </w:rPr>
        <w:t>) function in Python with an example. Define an identifier and mention the rules for naming identifiers in Python. (10 Marks)</w:t>
      </w:r>
    </w:p>
    <w:p w:rsidR="009009A6" w:rsidRDefault="009009A6" w:rsidP="009009A6">
      <w:pPr>
        <w:spacing w:before="60" w:after="60" w:line="360" w:lineRule="auto"/>
        <w:jc w:val="both"/>
      </w:pPr>
      <w:proofErr w:type="spellStart"/>
      <w:proofErr w:type="gramStart"/>
      <w:r>
        <w:rPr>
          <w:b/>
          <w:bCs/>
          <w:color w:val="000000"/>
        </w:rPr>
        <w:t>Ans</w:t>
      </w:r>
      <w:proofErr w:type="spellEnd"/>
      <w:r>
        <w:rPr>
          <w:b/>
          <w:bCs/>
          <w:color w:val="000000"/>
        </w:rPr>
        <w:t xml:space="preserve"> 2.</w:t>
      </w:r>
      <w:proofErr w:type="gramEnd"/>
    </w:p>
    <w:p w:rsidR="00026F5B" w:rsidRDefault="009009A6" w:rsidP="009009A6">
      <w:pPr>
        <w:spacing w:before="240" w:after="240" w:line="360" w:lineRule="auto"/>
        <w:jc w:val="both"/>
      </w:pPr>
      <w:r>
        <w:t xml:space="preserve">The input function and the identifier naming rules are among the fundamental but crucial principles of Python programming. Input function allows interactive programs by accepting user data during runtime. Identifiers are the names assigned to variables, functions modules, classes and other elements in Python code. Following correct naming rules is essential for writing error-free, readable as well as maintainable software. </w:t>
      </w:r>
    </w:p>
    <w:p w:rsidR="009009A6" w:rsidRDefault="009009A6" w:rsidP="00300A40">
      <w:pPr>
        <w:spacing w:before="240" w:after="240" w:line="360" w:lineRule="auto"/>
        <w:jc w:val="both"/>
      </w:pPr>
      <w:proofErr w:type="gramStart"/>
      <w:r>
        <w:rPr>
          <w:b/>
          <w:bCs/>
        </w:rPr>
        <w:t>Input(</w:t>
      </w:r>
      <w:proofErr w:type="gramEnd"/>
      <w:r>
        <w:rPr>
          <w:b/>
          <w:bCs/>
        </w:rPr>
        <w:t xml:space="preserve">) Function is in Python </w:t>
      </w:r>
    </w:p>
    <w:p w:rsidR="00300A40" w:rsidRDefault="00300A40" w:rsidP="00300A40">
      <w:pPr>
        <w:spacing w:before="240" w:after="240" w:line="360" w:lineRule="auto"/>
        <w:jc w:val="both"/>
      </w:pPr>
    </w:p>
    <w:p w:rsidR="009009A6" w:rsidRDefault="009009A6" w:rsidP="009009A6">
      <w:pPr>
        <w:spacing w:before="280" w:after="60" w:line="360" w:lineRule="auto"/>
        <w:jc w:val="both"/>
      </w:pPr>
      <w:r>
        <w:rPr>
          <w:b/>
          <w:bCs/>
          <w:color w:val="000000"/>
        </w:rPr>
        <w:t>Q.3. Explain the difference between break, continue, and pass statements in Python with examples. (10 Marks)</w:t>
      </w:r>
    </w:p>
    <w:p w:rsidR="009009A6" w:rsidRDefault="009009A6" w:rsidP="009009A6">
      <w:pPr>
        <w:spacing w:before="60" w:after="60" w:line="360" w:lineRule="auto"/>
        <w:jc w:val="both"/>
      </w:pPr>
      <w:proofErr w:type="spellStart"/>
      <w:proofErr w:type="gramStart"/>
      <w:r>
        <w:rPr>
          <w:b/>
          <w:bCs/>
          <w:color w:val="000000"/>
        </w:rPr>
        <w:lastRenderedPageBreak/>
        <w:t>Ans</w:t>
      </w:r>
      <w:proofErr w:type="spellEnd"/>
      <w:r>
        <w:rPr>
          <w:b/>
          <w:bCs/>
          <w:color w:val="000000"/>
        </w:rPr>
        <w:t xml:space="preserve"> 3.</w:t>
      </w:r>
      <w:proofErr w:type="gramEnd"/>
    </w:p>
    <w:p w:rsidR="00026F5B" w:rsidRDefault="009009A6" w:rsidP="009009A6">
      <w:pPr>
        <w:spacing w:before="240" w:after="240" w:line="360" w:lineRule="auto"/>
        <w:jc w:val="both"/>
      </w:pPr>
      <w:r>
        <w:t xml:space="preserve">Python offers three distinct control flow statements, namely break, continue and pass. These statements alter the normal sequential execution of loops as well as block of code. Understanding the precise function and appropriate use of each statement is vital to creating efficient loop logic in a clean manner, tackling edge cases, and building programs that operate with predictability across any input situation. </w:t>
      </w:r>
    </w:p>
    <w:p w:rsidR="00026F5B" w:rsidRDefault="009009A6" w:rsidP="009009A6">
      <w:pPr>
        <w:spacing w:before="240" w:after="240" w:line="360" w:lineRule="auto"/>
        <w:jc w:val="both"/>
      </w:pPr>
      <w:r>
        <w:rPr>
          <w:b/>
          <w:bCs/>
        </w:rPr>
        <w:t xml:space="preserve">The break statement </w:t>
      </w:r>
    </w:p>
    <w:p w:rsidR="00026F5B" w:rsidRDefault="009009A6" w:rsidP="00300A40">
      <w:pPr>
        <w:spacing w:before="240" w:after="240" w:line="360" w:lineRule="auto"/>
        <w:jc w:val="both"/>
      </w:pPr>
      <w:r>
        <w:t xml:space="preserve">Break statements immediately </w:t>
      </w:r>
    </w:p>
    <w:p w:rsidR="00300A40" w:rsidRDefault="00300A40" w:rsidP="00300A40">
      <w:pPr>
        <w:spacing w:before="240" w:after="240" w:line="360" w:lineRule="auto"/>
        <w:jc w:val="both"/>
      </w:pPr>
    </w:p>
    <w:p w:rsidR="009009A6" w:rsidRPr="0033394B" w:rsidRDefault="009009A6" w:rsidP="009009A6">
      <w:pPr>
        <w:spacing w:before="280" w:after="60" w:line="360" w:lineRule="auto"/>
        <w:jc w:val="center"/>
        <w:rPr>
          <w:b/>
          <w:bCs/>
          <w:color w:val="000000"/>
        </w:rPr>
      </w:pPr>
      <w:r w:rsidRPr="0033394B">
        <w:rPr>
          <w:b/>
          <w:bCs/>
          <w:color w:val="000000"/>
        </w:rPr>
        <w:t>Assignment Set - 2</w:t>
      </w:r>
    </w:p>
    <w:p w:rsidR="009009A6" w:rsidRDefault="009009A6" w:rsidP="009009A6">
      <w:pPr>
        <w:spacing w:before="280" w:after="60" w:line="360" w:lineRule="auto"/>
        <w:jc w:val="both"/>
        <w:rPr>
          <w:b/>
          <w:bCs/>
          <w:color w:val="000000"/>
        </w:rPr>
      </w:pPr>
    </w:p>
    <w:p w:rsidR="009009A6" w:rsidRDefault="009009A6" w:rsidP="009009A6">
      <w:pPr>
        <w:spacing w:before="280" w:after="60" w:line="360" w:lineRule="auto"/>
        <w:jc w:val="both"/>
      </w:pPr>
      <w:r>
        <w:rPr>
          <w:b/>
          <w:bCs/>
          <w:color w:val="000000"/>
        </w:rPr>
        <w:t>Q.4. Differentiate between a Python module and a package. What are the different ways to import a module in Python? Provide examples. (10 Marks)</w:t>
      </w:r>
    </w:p>
    <w:p w:rsidR="009009A6" w:rsidRDefault="009009A6" w:rsidP="009009A6">
      <w:pPr>
        <w:spacing w:before="60" w:after="60" w:line="360" w:lineRule="auto"/>
        <w:jc w:val="both"/>
      </w:pPr>
      <w:proofErr w:type="spellStart"/>
      <w:proofErr w:type="gramStart"/>
      <w:r>
        <w:rPr>
          <w:b/>
          <w:bCs/>
          <w:color w:val="000000"/>
        </w:rPr>
        <w:t>Ans</w:t>
      </w:r>
      <w:proofErr w:type="spellEnd"/>
      <w:r>
        <w:rPr>
          <w:b/>
          <w:bCs/>
          <w:color w:val="000000"/>
        </w:rPr>
        <w:t xml:space="preserve"> 4.</w:t>
      </w:r>
      <w:proofErr w:type="gramEnd"/>
    </w:p>
    <w:p w:rsidR="00026F5B" w:rsidRDefault="009009A6" w:rsidP="009009A6">
      <w:pPr>
        <w:spacing w:before="240" w:after="240" w:line="360" w:lineRule="auto"/>
        <w:jc w:val="both"/>
      </w:pPr>
      <w:r>
        <w:t xml:space="preserve">Modular design of Python's modules and packages is one of its strongest organizing features that allow code reuse, maintaining, and scalability across large software development projects. Understanding the distinction between modules and packages, as well as knowing how to import them are important abilities for every Python programmer working on the real world applications. </w:t>
      </w:r>
    </w:p>
    <w:p w:rsidR="009009A6" w:rsidRDefault="009009A6" w:rsidP="00300A40">
      <w:pPr>
        <w:spacing w:before="240" w:after="240" w:line="360" w:lineRule="auto"/>
        <w:jc w:val="both"/>
        <w:rPr>
          <w:b/>
          <w:bCs/>
        </w:rPr>
      </w:pPr>
      <w:r>
        <w:rPr>
          <w:b/>
          <w:bCs/>
        </w:rPr>
        <w:t xml:space="preserve">Python Module versus </w:t>
      </w:r>
    </w:p>
    <w:p w:rsidR="00300A40" w:rsidRDefault="00300A40" w:rsidP="00300A40">
      <w:pPr>
        <w:spacing w:before="240" w:after="240" w:line="360" w:lineRule="auto"/>
        <w:jc w:val="both"/>
      </w:pPr>
    </w:p>
    <w:p w:rsidR="009009A6" w:rsidRDefault="009009A6" w:rsidP="009009A6">
      <w:pPr>
        <w:spacing w:before="280" w:after="60" w:line="360" w:lineRule="auto"/>
        <w:jc w:val="both"/>
      </w:pPr>
      <w:r>
        <w:rPr>
          <w:b/>
          <w:bCs/>
          <w:color w:val="000000"/>
        </w:rPr>
        <w:t xml:space="preserve">Q.5. Explain </w:t>
      </w:r>
      <w:proofErr w:type="spellStart"/>
      <w:r>
        <w:rPr>
          <w:b/>
          <w:bCs/>
          <w:color w:val="000000"/>
        </w:rPr>
        <w:t>tuples</w:t>
      </w:r>
      <w:proofErr w:type="spellEnd"/>
      <w:r>
        <w:rPr>
          <w:b/>
          <w:bCs/>
          <w:color w:val="000000"/>
        </w:rPr>
        <w:t xml:space="preserve"> in Python and how they differ from lists in terms of mutability and performance. Also discuss the key characteristics of sets in Python. (10 Marks)</w:t>
      </w:r>
    </w:p>
    <w:p w:rsidR="009009A6" w:rsidRDefault="009009A6" w:rsidP="009009A6">
      <w:pPr>
        <w:spacing w:before="60" w:after="60" w:line="360" w:lineRule="auto"/>
        <w:jc w:val="both"/>
      </w:pPr>
      <w:proofErr w:type="spellStart"/>
      <w:proofErr w:type="gramStart"/>
      <w:r>
        <w:rPr>
          <w:b/>
          <w:bCs/>
          <w:color w:val="000000"/>
        </w:rPr>
        <w:t>Ans</w:t>
      </w:r>
      <w:proofErr w:type="spellEnd"/>
      <w:r>
        <w:rPr>
          <w:b/>
          <w:bCs/>
          <w:color w:val="000000"/>
        </w:rPr>
        <w:t xml:space="preserve"> 5.</w:t>
      </w:r>
      <w:proofErr w:type="gramEnd"/>
    </w:p>
    <w:p w:rsidR="00026F5B" w:rsidRDefault="009009A6" w:rsidP="00300A40">
      <w:pPr>
        <w:spacing w:before="240" w:after="240" w:line="360" w:lineRule="auto"/>
        <w:jc w:val="both"/>
      </w:pPr>
      <w:r>
        <w:lastRenderedPageBreak/>
        <w:t xml:space="preserve">Python has a number of built-in data structures to organize the data in collections. Lists, triples and sets are among the most commonly </w:t>
      </w:r>
      <w:proofErr w:type="gramStart"/>
      <w:r>
        <w:t>used structures, each with distinct specific characteristics in regards</w:t>
      </w:r>
      <w:proofErr w:type="gramEnd"/>
      <w:r>
        <w:t xml:space="preserve"> to mutability and ordering as well as performance and use cases. Understanding their differences enables developers to choose the most appropriate structure for every specific requirement in </w:t>
      </w:r>
    </w:p>
    <w:p w:rsidR="009009A6" w:rsidRDefault="009009A6" w:rsidP="009009A6">
      <w:pPr>
        <w:spacing w:before="240" w:after="240" w:line="360" w:lineRule="auto"/>
        <w:jc w:val="both"/>
      </w:pPr>
    </w:p>
    <w:p w:rsidR="009009A6" w:rsidRDefault="009009A6" w:rsidP="009009A6">
      <w:pPr>
        <w:spacing w:before="280" w:after="60" w:line="360" w:lineRule="auto"/>
        <w:jc w:val="both"/>
      </w:pPr>
      <w:r>
        <w:rPr>
          <w:b/>
          <w:bCs/>
          <w:color w:val="000000"/>
        </w:rPr>
        <w:t>Q.6. Discuss the purpose of the try block in Python. Why is the finally block important in a Python program? (10 Marks)</w:t>
      </w:r>
    </w:p>
    <w:p w:rsidR="009009A6" w:rsidRDefault="009009A6" w:rsidP="009009A6">
      <w:pPr>
        <w:spacing w:before="60" w:after="60" w:line="360" w:lineRule="auto"/>
        <w:jc w:val="both"/>
      </w:pPr>
      <w:proofErr w:type="spellStart"/>
      <w:proofErr w:type="gramStart"/>
      <w:r>
        <w:rPr>
          <w:b/>
          <w:bCs/>
          <w:color w:val="000000"/>
        </w:rPr>
        <w:t>Ans</w:t>
      </w:r>
      <w:proofErr w:type="spellEnd"/>
      <w:r>
        <w:rPr>
          <w:b/>
          <w:bCs/>
          <w:color w:val="000000"/>
        </w:rPr>
        <w:t xml:space="preserve"> 6.</w:t>
      </w:r>
      <w:proofErr w:type="gramEnd"/>
    </w:p>
    <w:p w:rsidR="00300A40" w:rsidRDefault="009009A6" w:rsidP="00300A40">
      <w:pPr>
        <w:spacing w:before="240" w:after="240" w:line="360" w:lineRule="auto"/>
        <w:jc w:val="both"/>
      </w:pPr>
      <w:r>
        <w:t xml:space="preserve">Exception handling is one of the primary aspects to writing robust, reliable Python programs. The try-except-finally structure provides the system for anticipation, detection, and managing errors during runtime that do not cause a crash to the program. The understanding of the roles specific to the blocks for trying and finally is vital to create high-performance applications that are able to deal with errors </w:t>
      </w:r>
    </w:p>
    <w:p w:rsidR="00026F5B" w:rsidRDefault="00026F5B" w:rsidP="009009A6">
      <w:pPr>
        <w:spacing w:before="240" w:after="240" w:line="360" w:lineRule="auto"/>
        <w:jc w:val="both"/>
      </w:pPr>
    </w:p>
    <w:sectPr w:rsidR="00026F5B" w:rsidSect="00026F5B">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noPunctuationKerning/>
  <w:characterSpacingControl w:val="doNotCompress"/>
  <w:compat/>
  <w:rsids>
    <w:rsidRoot w:val="00026F5B"/>
    <w:rsid w:val="00026F5B"/>
    <w:rsid w:val="000E2FC5"/>
    <w:rsid w:val="00300A40"/>
    <w:rsid w:val="009009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09A6"/>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300A40"/>
    <w:rPr>
      <w:color w:val="0563C1"/>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642</Words>
  <Characters>3665</Characters>
  <Application>Microsoft Office Word</Application>
  <DocSecurity>0</DocSecurity>
  <Lines>30</Lines>
  <Paragraphs>8</Paragraphs>
  <ScaleCrop>false</ScaleCrop>
  <Company/>
  <LinksUpToDate>false</LinksUpToDate>
  <CharactersWithSpaces>4299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2026-04-26T20:47:00Z</dcterms:created>
  <dcterms:modified xsi:type="dcterms:W3CDTF">2026-04-28T12:38:00Z</dcterms:modified>
</cp:coreProperties>
</file>