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627B0F" w:rsidTr="00627B0F">
        <w:tc>
          <w:tcPr>
            <w:tcW w:w="3369" w:type="dxa"/>
          </w:tcPr>
          <w:p w:rsidR="00627B0F" w:rsidRDefault="00627B0F" w:rsidP="0001022C">
            <w:pPr>
              <w:spacing w:after="240"/>
            </w:pPr>
            <w:r>
              <w:rPr>
                <w:b/>
                <w:bCs/>
              </w:rPr>
              <w:t>SESSION</w:t>
            </w:r>
          </w:p>
        </w:tc>
        <w:tc>
          <w:tcPr>
            <w:tcW w:w="5991" w:type="dxa"/>
          </w:tcPr>
          <w:p w:rsidR="00627B0F" w:rsidRDefault="00627B0F" w:rsidP="0001022C">
            <w:pPr>
              <w:spacing w:after="240"/>
            </w:pPr>
            <w:r>
              <w:rPr>
                <w:b/>
                <w:bCs/>
              </w:rPr>
              <w:t>JAN - FEB 2026</w:t>
            </w:r>
          </w:p>
        </w:tc>
      </w:tr>
      <w:tr w:rsidR="00627B0F" w:rsidTr="00627B0F">
        <w:tc>
          <w:tcPr>
            <w:tcW w:w="3369" w:type="dxa"/>
          </w:tcPr>
          <w:p w:rsidR="00627B0F" w:rsidRDefault="00627B0F" w:rsidP="0001022C">
            <w:pPr>
              <w:spacing w:after="240"/>
            </w:pPr>
            <w:r>
              <w:rPr>
                <w:b/>
                <w:bCs/>
              </w:rPr>
              <w:t>PROGRAM</w:t>
            </w:r>
          </w:p>
        </w:tc>
        <w:tc>
          <w:tcPr>
            <w:tcW w:w="5991" w:type="dxa"/>
          </w:tcPr>
          <w:p w:rsidR="00627B0F" w:rsidRDefault="00627B0F" w:rsidP="0001022C">
            <w:pPr>
              <w:spacing w:after="240"/>
            </w:pPr>
            <w:r>
              <w:rPr>
                <w:b/>
                <w:bCs/>
              </w:rPr>
              <w:t>MASTER OF BUSINESS ADMINISTRATION (MBA)</w:t>
            </w:r>
          </w:p>
        </w:tc>
      </w:tr>
      <w:tr w:rsidR="00627B0F" w:rsidTr="00627B0F">
        <w:tc>
          <w:tcPr>
            <w:tcW w:w="3369" w:type="dxa"/>
          </w:tcPr>
          <w:p w:rsidR="00627B0F" w:rsidRDefault="00627B0F" w:rsidP="0001022C">
            <w:pPr>
              <w:spacing w:after="240"/>
            </w:pPr>
            <w:r>
              <w:rPr>
                <w:b/>
                <w:bCs/>
              </w:rPr>
              <w:t>SEMESTER</w:t>
            </w:r>
          </w:p>
        </w:tc>
        <w:tc>
          <w:tcPr>
            <w:tcW w:w="5991" w:type="dxa"/>
          </w:tcPr>
          <w:p w:rsidR="00627B0F" w:rsidRDefault="00627B0F" w:rsidP="0001022C">
            <w:pPr>
              <w:spacing w:after="240"/>
            </w:pPr>
            <w:r>
              <w:rPr>
                <w:b/>
                <w:bCs/>
              </w:rPr>
              <w:t>I</w:t>
            </w:r>
          </w:p>
        </w:tc>
      </w:tr>
      <w:tr w:rsidR="00627B0F" w:rsidTr="00627B0F">
        <w:tc>
          <w:tcPr>
            <w:tcW w:w="3369" w:type="dxa"/>
          </w:tcPr>
          <w:p w:rsidR="00627B0F" w:rsidRDefault="00627B0F" w:rsidP="0001022C">
            <w:pPr>
              <w:spacing w:after="240"/>
            </w:pPr>
            <w:r>
              <w:rPr>
                <w:b/>
                <w:bCs/>
              </w:rPr>
              <w:t>COURSE CODE &amp; NAME</w:t>
            </w:r>
          </w:p>
        </w:tc>
        <w:tc>
          <w:tcPr>
            <w:tcW w:w="5991" w:type="dxa"/>
          </w:tcPr>
          <w:p w:rsidR="00627B0F" w:rsidRDefault="00627B0F" w:rsidP="0001022C">
            <w:pPr>
              <w:spacing w:after="240"/>
            </w:pPr>
            <w:r>
              <w:rPr>
                <w:b/>
                <w:bCs/>
              </w:rPr>
              <w:t>DMBA117 DATA VISUALIZATION</w:t>
            </w:r>
          </w:p>
        </w:tc>
      </w:tr>
      <w:tr w:rsidR="00627B0F" w:rsidTr="00627B0F">
        <w:tc>
          <w:tcPr>
            <w:tcW w:w="3369" w:type="dxa"/>
          </w:tcPr>
          <w:p w:rsidR="00627B0F" w:rsidRDefault="00627B0F" w:rsidP="0001022C">
            <w:pPr>
              <w:spacing w:after="240"/>
              <w:rPr>
                <w:b/>
                <w:bCs/>
              </w:rPr>
            </w:pPr>
          </w:p>
        </w:tc>
        <w:tc>
          <w:tcPr>
            <w:tcW w:w="5991" w:type="dxa"/>
          </w:tcPr>
          <w:p w:rsidR="00627B0F" w:rsidRDefault="00627B0F" w:rsidP="0001022C">
            <w:pPr>
              <w:spacing w:after="240"/>
              <w:rPr>
                <w:b/>
                <w:bCs/>
              </w:rPr>
            </w:pPr>
          </w:p>
        </w:tc>
      </w:tr>
      <w:tr w:rsidR="00627B0F" w:rsidTr="00627B0F">
        <w:tc>
          <w:tcPr>
            <w:tcW w:w="3369" w:type="dxa"/>
          </w:tcPr>
          <w:p w:rsidR="00627B0F" w:rsidRDefault="00627B0F" w:rsidP="0001022C">
            <w:pPr>
              <w:spacing w:after="240"/>
              <w:rPr>
                <w:b/>
                <w:bCs/>
              </w:rPr>
            </w:pPr>
          </w:p>
        </w:tc>
        <w:tc>
          <w:tcPr>
            <w:tcW w:w="5991" w:type="dxa"/>
          </w:tcPr>
          <w:p w:rsidR="00627B0F" w:rsidRDefault="00627B0F" w:rsidP="0001022C">
            <w:pPr>
              <w:spacing w:after="240"/>
              <w:rPr>
                <w:b/>
                <w:bCs/>
              </w:rPr>
            </w:pPr>
          </w:p>
        </w:tc>
      </w:tr>
    </w:tbl>
    <w:p w:rsidR="00627B0F" w:rsidRDefault="00627B0F" w:rsidP="00627B0F">
      <w:pPr>
        <w:spacing w:before="200" w:after="240"/>
      </w:pPr>
    </w:p>
    <w:p w:rsidR="00627B0F" w:rsidRDefault="00627B0F" w:rsidP="00627B0F">
      <w:pPr>
        <w:spacing w:before="200" w:after="240"/>
      </w:pPr>
    </w:p>
    <w:p w:rsidR="00627B0F" w:rsidRDefault="00627B0F" w:rsidP="00627B0F">
      <w:pPr>
        <w:spacing w:before="280" w:after="240" w:line="360" w:lineRule="auto"/>
        <w:jc w:val="center"/>
        <w:rPr>
          <w:b/>
          <w:bCs/>
        </w:rPr>
      </w:pPr>
      <w:r w:rsidRPr="00913667">
        <w:rPr>
          <w:b/>
          <w:bCs/>
        </w:rPr>
        <w:t xml:space="preserve">Assignment Set </w:t>
      </w:r>
      <w:r>
        <w:rPr>
          <w:b/>
          <w:bCs/>
        </w:rPr>
        <w:t>–</w:t>
      </w:r>
      <w:r w:rsidRPr="00913667">
        <w:rPr>
          <w:b/>
          <w:bCs/>
        </w:rPr>
        <w:t xml:space="preserve"> 1</w:t>
      </w:r>
    </w:p>
    <w:p w:rsidR="00627B0F" w:rsidRDefault="00627B0F" w:rsidP="00627B0F">
      <w:pPr>
        <w:spacing w:before="280" w:after="240" w:line="360" w:lineRule="auto"/>
        <w:jc w:val="both"/>
        <w:rPr>
          <w:b/>
          <w:bCs/>
        </w:rPr>
      </w:pPr>
    </w:p>
    <w:p w:rsidR="00627B0F" w:rsidRDefault="00627B0F" w:rsidP="00627B0F">
      <w:pPr>
        <w:spacing w:before="280" w:after="240" w:line="360" w:lineRule="auto"/>
        <w:jc w:val="both"/>
        <w:rPr>
          <w:b/>
          <w:bCs/>
        </w:rPr>
      </w:pPr>
      <w:r>
        <w:rPr>
          <w:b/>
          <w:bCs/>
        </w:rPr>
        <w:t xml:space="preserve">Q.1. Explain the importance of data visualization in modern data-driven decision-making. Discuss how effective visualizations help </w:t>
      </w:r>
      <w:proofErr w:type="spellStart"/>
      <w:r>
        <w:rPr>
          <w:b/>
          <w:bCs/>
        </w:rPr>
        <w:t>organisations</w:t>
      </w:r>
      <w:proofErr w:type="spellEnd"/>
      <w:r>
        <w:rPr>
          <w:b/>
          <w:bCs/>
        </w:rPr>
        <w:t xml:space="preserve"> identify patterns, trends, and insights from large datasets. (10 Marks)</w:t>
      </w:r>
    </w:p>
    <w:p w:rsidR="00627B0F" w:rsidRDefault="00627B0F" w:rsidP="00627B0F">
      <w:pPr>
        <w:spacing w:before="280" w:after="240" w:line="360" w:lineRule="auto"/>
        <w:jc w:val="both"/>
      </w:pPr>
      <w:proofErr w:type="spellStart"/>
      <w:proofErr w:type="gramStart"/>
      <w:r>
        <w:rPr>
          <w:b/>
          <w:bCs/>
        </w:rPr>
        <w:t>Ans</w:t>
      </w:r>
      <w:proofErr w:type="spellEnd"/>
      <w:r>
        <w:rPr>
          <w:b/>
          <w:bCs/>
        </w:rPr>
        <w:t xml:space="preserve"> 1.</w:t>
      </w:r>
      <w:proofErr w:type="gramEnd"/>
    </w:p>
    <w:p w:rsidR="0033343C" w:rsidRDefault="00627B0F" w:rsidP="00627B0F">
      <w:pPr>
        <w:spacing w:before="240" w:after="240" w:line="360" w:lineRule="auto"/>
        <w:jc w:val="both"/>
      </w:pPr>
      <w:r>
        <w:t xml:space="preserve">Data visualization is the graphical depiction of information and data with visual elements that help make complicated data more understandable and relevant. In today's data-driven business environment, organizations generate enormous data volumes daily. A good visualization can transform this raw data into digestible insights that support faster, better-informed, and assured decision-making at every degree. </w:t>
      </w:r>
    </w:p>
    <w:p w:rsidR="0033343C" w:rsidRDefault="00627B0F" w:rsidP="007E0BDF">
      <w:pPr>
        <w:spacing w:before="240" w:after="240" w:line="360" w:lineRule="auto"/>
        <w:jc w:val="both"/>
        <w:rPr>
          <w:b/>
          <w:bCs/>
        </w:rPr>
      </w:pPr>
      <w:r>
        <w:rPr>
          <w:b/>
          <w:bCs/>
        </w:rPr>
        <w:t xml:space="preserve">Importance of Data </w:t>
      </w:r>
    </w:p>
    <w:p w:rsidR="007E0BDF" w:rsidRDefault="007E0BDF" w:rsidP="007E0BD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E0BDF" w:rsidRDefault="007E0BDF" w:rsidP="007E0BD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E0BDF" w:rsidRDefault="007E0BDF" w:rsidP="007E0BDF">
      <w:pPr>
        <w:shd w:val="clear" w:color="auto" w:fill="FFFFFF"/>
        <w:jc w:val="center"/>
        <w:rPr>
          <w:rFonts w:ascii="Georgia" w:hAnsi="Georgia"/>
          <w:color w:val="222222"/>
          <w:sz w:val="33"/>
          <w:szCs w:val="33"/>
          <w:shd w:val="clear" w:color="auto" w:fill="FFFF00"/>
        </w:rPr>
      </w:pPr>
    </w:p>
    <w:p w:rsidR="007E0BDF" w:rsidRDefault="007E0BDF" w:rsidP="007E0BD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E0BDF" w:rsidRDefault="007E0BDF" w:rsidP="007E0BD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E0BDF" w:rsidRDefault="007E0BDF" w:rsidP="007E0BD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7E0BDF" w:rsidRDefault="007E0BDF" w:rsidP="007E0BDF">
      <w:pPr>
        <w:shd w:val="clear" w:color="auto" w:fill="FFFFFF"/>
        <w:jc w:val="center"/>
        <w:rPr>
          <w:rFonts w:ascii="Arial" w:hAnsi="Arial"/>
          <w:color w:val="222222"/>
          <w:sz w:val="22"/>
          <w:szCs w:val="22"/>
        </w:rPr>
      </w:pPr>
    </w:p>
    <w:p w:rsidR="007E0BDF" w:rsidRDefault="007E0BDF" w:rsidP="007E0BDF">
      <w:pPr>
        <w:shd w:val="clear" w:color="auto" w:fill="FFFFFF"/>
        <w:jc w:val="center"/>
        <w:rPr>
          <w:rFonts w:asciiTheme="minorHAnsi" w:hAnsiTheme="minorHAnsi"/>
          <w:szCs w:val="20"/>
        </w:rPr>
      </w:pPr>
      <w:r>
        <w:rPr>
          <w:rFonts w:ascii="Georgia" w:hAnsi="Georgia"/>
          <w:sz w:val="33"/>
          <w:szCs w:val="33"/>
        </w:rPr>
        <w:t>Lowest price guarantee with quality.</w:t>
      </w:r>
    </w:p>
    <w:p w:rsidR="007E0BDF" w:rsidRDefault="007E0BDF" w:rsidP="007E0BD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E0BDF" w:rsidRDefault="007E0BDF" w:rsidP="007E0BD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E0BDF" w:rsidRDefault="007E0BDF" w:rsidP="007E0BDF">
      <w:pPr>
        <w:shd w:val="clear" w:color="auto" w:fill="FFFFFF"/>
        <w:jc w:val="center"/>
        <w:rPr>
          <w:rFonts w:ascii="Calibri" w:hAnsi="Calibri"/>
          <w:color w:val="500050"/>
          <w:sz w:val="22"/>
          <w:szCs w:val="22"/>
        </w:rPr>
      </w:pPr>
      <w:r>
        <w:rPr>
          <w:rFonts w:ascii="Georgia" w:hAnsi="Georgia"/>
          <w:color w:val="500050"/>
          <w:sz w:val="33"/>
          <w:szCs w:val="33"/>
        </w:rPr>
        <w:t> </w:t>
      </w:r>
    </w:p>
    <w:p w:rsidR="007E0BDF" w:rsidRDefault="007E0BDF" w:rsidP="007E0BD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E0BDF" w:rsidRDefault="007E0BDF" w:rsidP="007E0BDF">
      <w:pPr>
        <w:shd w:val="clear" w:color="auto" w:fill="FFFFFF"/>
        <w:jc w:val="center"/>
      </w:pPr>
      <w:r>
        <w:rPr>
          <w:rFonts w:ascii="Georgia" w:hAnsi="Georgia"/>
          <w:sz w:val="33"/>
          <w:szCs w:val="33"/>
        </w:rPr>
        <w:t>After mail, we will reply you instant or maximum</w:t>
      </w:r>
    </w:p>
    <w:p w:rsidR="007E0BDF" w:rsidRDefault="007E0BDF" w:rsidP="007E0BDF">
      <w:pPr>
        <w:shd w:val="clear" w:color="auto" w:fill="FFFFFF"/>
        <w:jc w:val="center"/>
      </w:pPr>
      <w:r>
        <w:rPr>
          <w:rFonts w:ascii="Georgia" w:hAnsi="Georgia"/>
          <w:sz w:val="33"/>
          <w:szCs w:val="33"/>
        </w:rPr>
        <w:t>1 hour.</w:t>
      </w:r>
    </w:p>
    <w:p w:rsidR="007E0BDF" w:rsidRDefault="007E0BDF" w:rsidP="007E0BD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E0BDF" w:rsidRDefault="007E0BDF" w:rsidP="007E0BD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E0BDF" w:rsidRDefault="007E0BDF" w:rsidP="007E0BDF">
      <w:pPr>
        <w:spacing w:before="240" w:after="240" w:line="360" w:lineRule="auto"/>
        <w:jc w:val="both"/>
      </w:pPr>
    </w:p>
    <w:p w:rsidR="00627B0F" w:rsidRDefault="00627B0F" w:rsidP="00627B0F">
      <w:pPr>
        <w:spacing w:before="240" w:after="240" w:line="360" w:lineRule="auto"/>
        <w:jc w:val="both"/>
        <w:rPr>
          <w:b/>
          <w:bCs/>
        </w:rPr>
      </w:pPr>
    </w:p>
    <w:p w:rsidR="00627B0F" w:rsidRDefault="00627B0F" w:rsidP="00627B0F">
      <w:pPr>
        <w:spacing w:before="280" w:after="240" w:line="360" w:lineRule="auto"/>
        <w:jc w:val="both"/>
        <w:rPr>
          <w:b/>
          <w:bCs/>
        </w:rPr>
      </w:pPr>
      <w:proofErr w:type="gramStart"/>
      <w:r>
        <w:rPr>
          <w:b/>
          <w:bCs/>
        </w:rPr>
        <w:t>Q.2. Describe the Excel workspace and its key components such as ribbon, toolbars, worksheets, and data types.</w:t>
      </w:r>
      <w:proofErr w:type="gramEnd"/>
      <w:r>
        <w:rPr>
          <w:b/>
          <w:bCs/>
        </w:rPr>
        <w:t xml:space="preserve"> Explain how these components assist users in managing and preparing data for visualization. (10 Marks)</w:t>
      </w:r>
    </w:p>
    <w:p w:rsidR="00627B0F" w:rsidRDefault="00627B0F" w:rsidP="00627B0F">
      <w:pPr>
        <w:spacing w:before="280" w:after="240" w:line="360" w:lineRule="auto"/>
        <w:jc w:val="both"/>
      </w:pPr>
      <w:proofErr w:type="spellStart"/>
      <w:proofErr w:type="gramStart"/>
      <w:r>
        <w:rPr>
          <w:b/>
          <w:bCs/>
        </w:rPr>
        <w:t>Ans</w:t>
      </w:r>
      <w:proofErr w:type="spellEnd"/>
      <w:r>
        <w:rPr>
          <w:b/>
          <w:bCs/>
        </w:rPr>
        <w:t xml:space="preserve"> 2.</w:t>
      </w:r>
      <w:proofErr w:type="gramEnd"/>
    </w:p>
    <w:p w:rsidR="0033343C" w:rsidRDefault="00627B0F" w:rsidP="00627B0F">
      <w:pPr>
        <w:spacing w:before="240" w:after="240" w:line="360" w:lineRule="auto"/>
        <w:jc w:val="both"/>
      </w:pPr>
      <w:r>
        <w:t xml:space="preserve">Microsoft Excel is the world's most extensively used data administration and visualization tool in professional configurations. Its structured workspace provides an extensive set of tools to organize, analyze, and efficiently presenting data. Knowing these elements in depth will help you create clear precise, well-structured, and accurate data which provides the base for efficient and valuable visual outputs. </w:t>
      </w:r>
    </w:p>
    <w:p w:rsidR="0033343C" w:rsidRDefault="00627B0F" w:rsidP="007E0BDF">
      <w:pPr>
        <w:spacing w:before="240" w:after="240" w:line="360" w:lineRule="auto"/>
        <w:jc w:val="both"/>
      </w:pPr>
      <w:r>
        <w:rPr>
          <w:b/>
          <w:bCs/>
        </w:rPr>
        <w:t xml:space="preserve">The Excel </w:t>
      </w:r>
    </w:p>
    <w:p w:rsidR="00627B0F" w:rsidRDefault="00627B0F" w:rsidP="00627B0F">
      <w:pPr>
        <w:spacing w:before="240" w:after="240" w:line="360" w:lineRule="auto"/>
        <w:jc w:val="both"/>
        <w:rPr>
          <w:b/>
          <w:bCs/>
        </w:rPr>
      </w:pPr>
    </w:p>
    <w:p w:rsidR="00627B0F" w:rsidRDefault="00627B0F" w:rsidP="00627B0F">
      <w:pPr>
        <w:spacing w:before="280" w:after="240" w:line="360" w:lineRule="auto"/>
        <w:jc w:val="both"/>
        <w:rPr>
          <w:b/>
          <w:bCs/>
        </w:rPr>
      </w:pPr>
      <w:proofErr w:type="gramStart"/>
      <w:r>
        <w:rPr>
          <w:b/>
          <w:bCs/>
        </w:rPr>
        <w:lastRenderedPageBreak/>
        <w:t>Q.3. Compare bar charts, line charts, and pie charts in Excel.</w:t>
      </w:r>
      <w:proofErr w:type="gramEnd"/>
      <w:r>
        <w:rPr>
          <w:b/>
          <w:bCs/>
        </w:rPr>
        <w:t xml:space="preserve"> Explain the situations in which each chart type is most appropriate for representing data. (10 Marks)</w:t>
      </w:r>
    </w:p>
    <w:p w:rsidR="00627B0F" w:rsidRDefault="00627B0F" w:rsidP="00627B0F">
      <w:pPr>
        <w:spacing w:before="280" w:after="240" w:line="360" w:lineRule="auto"/>
        <w:jc w:val="both"/>
      </w:pPr>
      <w:proofErr w:type="spellStart"/>
      <w:proofErr w:type="gramStart"/>
      <w:r>
        <w:rPr>
          <w:b/>
          <w:bCs/>
        </w:rPr>
        <w:t>Ans</w:t>
      </w:r>
      <w:proofErr w:type="spellEnd"/>
      <w:r>
        <w:rPr>
          <w:b/>
          <w:bCs/>
        </w:rPr>
        <w:t xml:space="preserve"> 3.</w:t>
      </w:r>
      <w:proofErr w:type="gramEnd"/>
    </w:p>
    <w:p w:rsidR="0033343C" w:rsidRDefault="00627B0F" w:rsidP="007E0BDF">
      <w:pPr>
        <w:spacing w:before="240" w:after="240" w:line="360" w:lineRule="auto"/>
        <w:jc w:val="both"/>
      </w:pPr>
      <w:r>
        <w:t xml:space="preserve">Line charts, bar charts as well as pie charts are the three charts that are most frequently used within Microsoft Excel for presenting data visually. Each is designed for a specific type of data relation and an analytical objective. The right type of chart appropriate for your particular situation is vital in presenting data clearly and preventing misleading interpretations which undermine the </w:t>
      </w:r>
    </w:p>
    <w:p w:rsidR="00627B0F" w:rsidRDefault="00627B0F" w:rsidP="00627B0F">
      <w:pPr>
        <w:spacing w:before="280" w:after="240" w:line="360" w:lineRule="auto"/>
        <w:rPr>
          <w:b/>
          <w:bCs/>
        </w:rPr>
      </w:pPr>
    </w:p>
    <w:p w:rsidR="00627B0F" w:rsidRDefault="00627B0F" w:rsidP="00627B0F">
      <w:pPr>
        <w:spacing w:before="280" w:after="240" w:line="360" w:lineRule="auto"/>
        <w:jc w:val="center"/>
        <w:rPr>
          <w:b/>
          <w:bCs/>
        </w:rPr>
      </w:pPr>
      <w:r w:rsidRPr="00913667">
        <w:rPr>
          <w:b/>
          <w:bCs/>
        </w:rPr>
        <w:t xml:space="preserve">Assignment Set </w:t>
      </w:r>
      <w:r>
        <w:rPr>
          <w:b/>
          <w:bCs/>
        </w:rPr>
        <w:t>–</w:t>
      </w:r>
      <w:r w:rsidRPr="00913667">
        <w:rPr>
          <w:b/>
          <w:bCs/>
        </w:rPr>
        <w:t xml:space="preserve"> 2</w:t>
      </w:r>
    </w:p>
    <w:p w:rsidR="00627B0F" w:rsidRDefault="00627B0F" w:rsidP="00627B0F">
      <w:pPr>
        <w:spacing w:before="280" w:after="240" w:line="360" w:lineRule="auto"/>
        <w:jc w:val="both"/>
        <w:rPr>
          <w:b/>
          <w:bCs/>
        </w:rPr>
      </w:pPr>
    </w:p>
    <w:p w:rsidR="00627B0F" w:rsidRDefault="00627B0F" w:rsidP="00627B0F">
      <w:pPr>
        <w:spacing w:before="280" w:after="240" w:line="360" w:lineRule="auto"/>
        <w:jc w:val="both"/>
        <w:rPr>
          <w:b/>
          <w:bCs/>
        </w:rPr>
      </w:pPr>
      <w:r>
        <w:rPr>
          <w:b/>
          <w:bCs/>
        </w:rPr>
        <w:t xml:space="preserve">Q.4. Explain the role of PivotTables in </w:t>
      </w:r>
      <w:proofErr w:type="spellStart"/>
      <w:r>
        <w:rPr>
          <w:b/>
          <w:bCs/>
        </w:rPr>
        <w:t>summarising</w:t>
      </w:r>
      <w:proofErr w:type="spellEnd"/>
      <w:r>
        <w:rPr>
          <w:b/>
          <w:bCs/>
        </w:rPr>
        <w:t xml:space="preserve"> large datasets in Excel. Discuss how PivotTables and filters help users perform quick and interactive data analysis. (10 Marks)</w:t>
      </w:r>
    </w:p>
    <w:p w:rsidR="00627B0F" w:rsidRDefault="00627B0F" w:rsidP="00627B0F">
      <w:pPr>
        <w:spacing w:before="280" w:after="240" w:line="360" w:lineRule="auto"/>
        <w:jc w:val="both"/>
      </w:pPr>
      <w:proofErr w:type="spellStart"/>
      <w:proofErr w:type="gramStart"/>
      <w:r>
        <w:rPr>
          <w:b/>
          <w:bCs/>
        </w:rPr>
        <w:t>Ans</w:t>
      </w:r>
      <w:proofErr w:type="spellEnd"/>
      <w:r>
        <w:rPr>
          <w:b/>
          <w:bCs/>
        </w:rPr>
        <w:t xml:space="preserve"> 4.</w:t>
      </w:r>
      <w:proofErr w:type="gramEnd"/>
    </w:p>
    <w:p w:rsidR="0033343C" w:rsidRDefault="00627B0F" w:rsidP="007E0BDF">
      <w:pPr>
        <w:spacing w:before="240" w:after="240" w:line="360" w:lineRule="auto"/>
        <w:jc w:val="both"/>
      </w:pPr>
      <w:r>
        <w:t xml:space="preserve">PivotTables are one of the most powerful and versatile capabilities that are available within Microsoft Excel for summarizing, </w:t>
      </w:r>
      <w:proofErr w:type="spellStart"/>
      <w:r>
        <w:t>analysing</w:t>
      </w:r>
      <w:proofErr w:type="spellEnd"/>
      <w:r>
        <w:t xml:space="preserve">, and exploring huge datasets interactively. They let users restructure hundreds of rows of transactional information </w:t>
      </w:r>
      <w:proofErr w:type="gramStart"/>
      <w:r>
        <w:t>into a compact sensible summaries</w:t>
      </w:r>
      <w:proofErr w:type="gramEnd"/>
      <w:r>
        <w:t xml:space="preserve"> that do not require complex formulas or writing programming codes. When combined with filters and slicers, PivotTables enable fast, adaptable, and extremely insightful analytical data for managers </w:t>
      </w:r>
    </w:p>
    <w:p w:rsidR="00627B0F" w:rsidRDefault="00627B0F" w:rsidP="00627B0F">
      <w:pPr>
        <w:spacing w:before="240" w:after="240" w:line="360" w:lineRule="auto"/>
        <w:jc w:val="both"/>
        <w:rPr>
          <w:b/>
          <w:bCs/>
        </w:rPr>
      </w:pPr>
    </w:p>
    <w:p w:rsidR="00627B0F" w:rsidRDefault="00627B0F" w:rsidP="00627B0F">
      <w:pPr>
        <w:spacing w:before="280" w:after="240" w:line="360" w:lineRule="auto"/>
        <w:jc w:val="both"/>
        <w:rPr>
          <w:b/>
          <w:bCs/>
        </w:rPr>
      </w:pPr>
      <w:r>
        <w:rPr>
          <w:b/>
          <w:bCs/>
        </w:rPr>
        <w:t xml:space="preserve">Q.5. </w:t>
      </w:r>
      <w:proofErr w:type="gramStart"/>
      <w:r>
        <w:rPr>
          <w:b/>
          <w:bCs/>
        </w:rPr>
        <w:t>Describe</w:t>
      </w:r>
      <w:proofErr w:type="gramEnd"/>
      <w:r>
        <w:rPr>
          <w:b/>
          <w:bCs/>
        </w:rPr>
        <w:t xml:space="preserve"> the key features of Tableau and explain how Tableau enables users to create interactive visualizations. Discuss the advantages of using Tableau compared to traditional spreadsheet-based visualizations. (10 Marks)</w:t>
      </w:r>
    </w:p>
    <w:p w:rsidR="00627B0F" w:rsidRDefault="00627B0F" w:rsidP="00627B0F">
      <w:pPr>
        <w:spacing w:before="280" w:after="240" w:line="360" w:lineRule="auto"/>
        <w:jc w:val="both"/>
      </w:pPr>
      <w:proofErr w:type="spellStart"/>
      <w:proofErr w:type="gramStart"/>
      <w:r>
        <w:rPr>
          <w:b/>
          <w:bCs/>
        </w:rPr>
        <w:lastRenderedPageBreak/>
        <w:t>Ans</w:t>
      </w:r>
      <w:proofErr w:type="spellEnd"/>
      <w:r>
        <w:rPr>
          <w:b/>
          <w:bCs/>
        </w:rPr>
        <w:t xml:space="preserve"> 5.</w:t>
      </w:r>
      <w:proofErr w:type="gramEnd"/>
    </w:p>
    <w:p w:rsidR="00627B0F" w:rsidRDefault="00627B0F" w:rsidP="007E0BDF">
      <w:pPr>
        <w:spacing w:before="240" w:after="240" w:line="360" w:lineRule="auto"/>
        <w:jc w:val="both"/>
      </w:pPr>
      <w:r>
        <w:t xml:space="preserve">Tableau is </w:t>
      </w:r>
      <w:proofErr w:type="gramStart"/>
      <w:r>
        <w:t>an industry</w:t>
      </w:r>
      <w:proofErr w:type="gramEnd"/>
      <w:r>
        <w:t xml:space="preserve">-leading data visualization and business intelligence software that allows users to connect diverse data sources and create interactive, visually compelling dashboards with no programming experience. It's popular worldwide because of its capability to streamline the complex analysis of data and to provide data in formats that are accessible to both non-technical analysts as well as </w:t>
      </w:r>
    </w:p>
    <w:p w:rsidR="007E0BDF" w:rsidRDefault="007E0BDF" w:rsidP="007E0BDF">
      <w:pPr>
        <w:spacing w:before="240" w:after="240" w:line="360" w:lineRule="auto"/>
        <w:jc w:val="both"/>
        <w:rPr>
          <w:b/>
          <w:bCs/>
        </w:rPr>
      </w:pPr>
    </w:p>
    <w:p w:rsidR="00627B0F" w:rsidRDefault="00627B0F" w:rsidP="00627B0F">
      <w:pPr>
        <w:spacing w:before="280" w:after="240" w:line="360" w:lineRule="auto"/>
        <w:jc w:val="both"/>
        <w:rPr>
          <w:b/>
          <w:bCs/>
        </w:rPr>
      </w:pPr>
      <w:r>
        <w:rPr>
          <w:b/>
          <w:bCs/>
        </w:rPr>
        <w:t>Q.6. Discuss the concept of data storytelling using Tableau. Explain how dashboards, filters, and visual sequences help present complex data insights in a clear and meaningful way. (10 Marks)</w:t>
      </w:r>
    </w:p>
    <w:p w:rsidR="00627B0F" w:rsidRDefault="00627B0F" w:rsidP="00627B0F">
      <w:pPr>
        <w:spacing w:before="280" w:after="240" w:line="360" w:lineRule="auto"/>
        <w:jc w:val="both"/>
      </w:pPr>
      <w:proofErr w:type="spellStart"/>
      <w:proofErr w:type="gramStart"/>
      <w:r>
        <w:rPr>
          <w:b/>
          <w:bCs/>
        </w:rPr>
        <w:t>Ans</w:t>
      </w:r>
      <w:proofErr w:type="spellEnd"/>
      <w:r>
        <w:rPr>
          <w:b/>
          <w:bCs/>
        </w:rPr>
        <w:t xml:space="preserve"> 6.</w:t>
      </w:r>
      <w:proofErr w:type="gramEnd"/>
    </w:p>
    <w:p w:rsidR="007E0BDF" w:rsidRDefault="00627B0F" w:rsidP="007E0BDF">
      <w:pPr>
        <w:spacing w:before="240" w:after="240" w:line="360" w:lineRule="auto"/>
        <w:jc w:val="both"/>
      </w:pPr>
      <w:r>
        <w:t xml:space="preserve">Data storytelling is the practice of combining narrative context and a structured sequence to relay analytical data in compelling and understandable ways for a variety of audiences. Tableau's dashboards, interactive filters, and Story feature provide the technical infrastructure for building stories from data, which transform complicated data into simple, actionable captivating presentations for executives and </w:t>
      </w:r>
    </w:p>
    <w:p w:rsidR="0033343C" w:rsidRDefault="0033343C" w:rsidP="00627B0F">
      <w:pPr>
        <w:spacing w:before="240" w:after="240" w:line="360" w:lineRule="auto"/>
        <w:jc w:val="both"/>
      </w:pPr>
    </w:p>
    <w:sectPr w:rsidR="0033343C" w:rsidSect="0033343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33343C"/>
    <w:rsid w:val="002D29FA"/>
    <w:rsid w:val="0033343C"/>
    <w:rsid w:val="00627B0F"/>
    <w:rsid w:val="007E0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B0F"/>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E0BDF"/>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2026-04-22T01:43:00Z</dcterms:created>
  <dcterms:modified xsi:type="dcterms:W3CDTF">2026-04-28T12:47:00Z</dcterms:modified>
</cp:coreProperties>
</file>