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6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3412"/>
        <w:gridCol w:w="5948"/>
      </w:tblGrid>
      <w:tr w:rsidR="00754AAD" w:rsidRPr="00754AAD" w:rsidTr="000D17BF">
        <w:tc>
          <w:tcPr>
            <w:tcW w:w="3412"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754AAD" w:rsidRPr="00754AAD" w:rsidRDefault="00754AAD" w:rsidP="00754AAD">
            <w:pPr>
              <w:spacing w:line="280" w:lineRule="auto"/>
            </w:pPr>
            <w:r w:rsidRPr="00754AAD">
              <w:rPr>
                <w:b/>
                <w:bCs/>
              </w:rPr>
              <w:t>SESSION</w:t>
            </w:r>
          </w:p>
        </w:tc>
        <w:tc>
          <w:tcPr>
            <w:tcW w:w="5948"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754AAD" w:rsidRPr="00754AAD" w:rsidRDefault="00754AAD" w:rsidP="00754AAD">
            <w:pPr>
              <w:spacing w:line="280" w:lineRule="auto"/>
            </w:pPr>
            <w:r w:rsidRPr="00754AAD">
              <w:rPr>
                <w:b/>
                <w:bCs/>
              </w:rPr>
              <w:t>JAN-FEB 2026</w:t>
            </w:r>
          </w:p>
        </w:tc>
      </w:tr>
      <w:tr w:rsidR="00754AAD" w:rsidRPr="00754AAD" w:rsidTr="000D17BF">
        <w:tc>
          <w:tcPr>
            <w:tcW w:w="3412"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754AAD" w:rsidRPr="00754AAD" w:rsidRDefault="00754AAD" w:rsidP="00754AAD">
            <w:pPr>
              <w:spacing w:line="280" w:lineRule="auto"/>
            </w:pPr>
            <w:r w:rsidRPr="00754AAD">
              <w:rPr>
                <w:b/>
                <w:bCs/>
              </w:rPr>
              <w:t>PROGRAM</w:t>
            </w:r>
          </w:p>
        </w:tc>
        <w:tc>
          <w:tcPr>
            <w:tcW w:w="5948"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754AAD" w:rsidRPr="00754AAD" w:rsidRDefault="00754AAD" w:rsidP="00754AAD">
            <w:pPr>
              <w:spacing w:line="280" w:lineRule="auto"/>
            </w:pPr>
            <w:r w:rsidRPr="00754AAD">
              <w:rPr>
                <w:b/>
                <w:bCs/>
              </w:rPr>
              <w:t>MASTER OF BUSINESS ADMINISTRATION (MBA)</w:t>
            </w:r>
          </w:p>
        </w:tc>
      </w:tr>
      <w:tr w:rsidR="00754AAD" w:rsidRPr="00754AAD" w:rsidTr="000D17BF">
        <w:tc>
          <w:tcPr>
            <w:tcW w:w="3412"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754AAD" w:rsidRPr="00754AAD" w:rsidRDefault="00754AAD" w:rsidP="00754AAD">
            <w:pPr>
              <w:spacing w:line="280" w:lineRule="auto"/>
            </w:pPr>
            <w:r w:rsidRPr="00754AAD">
              <w:rPr>
                <w:b/>
                <w:bCs/>
              </w:rPr>
              <w:t>SEMESTER</w:t>
            </w:r>
          </w:p>
        </w:tc>
        <w:tc>
          <w:tcPr>
            <w:tcW w:w="5948"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754AAD" w:rsidRPr="00754AAD" w:rsidRDefault="00754AAD" w:rsidP="00754AAD">
            <w:pPr>
              <w:spacing w:line="280" w:lineRule="auto"/>
            </w:pPr>
            <w:r w:rsidRPr="00754AAD">
              <w:rPr>
                <w:b/>
                <w:bCs/>
              </w:rPr>
              <w:t>IV</w:t>
            </w:r>
          </w:p>
        </w:tc>
      </w:tr>
      <w:tr w:rsidR="00754AAD" w:rsidRPr="00754AAD" w:rsidTr="000D17BF">
        <w:tc>
          <w:tcPr>
            <w:tcW w:w="3412"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754AAD" w:rsidRPr="00754AAD" w:rsidRDefault="00754AAD" w:rsidP="00754AAD">
            <w:pPr>
              <w:spacing w:line="280" w:lineRule="auto"/>
            </w:pPr>
            <w:r w:rsidRPr="00754AAD">
              <w:rPr>
                <w:b/>
                <w:bCs/>
              </w:rPr>
              <w:t>COURSE CODE &amp; NAME</w:t>
            </w:r>
          </w:p>
        </w:tc>
        <w:tc>
          <w:tcPr>
            <w:tcW w:w="5948"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754AAD" w:rsidRPr="00754AAD" w:rsidRDefault="00754AAD" w:rsidP="00754AAD">
            <w:pPr>
              <w:spacing w:line="280" w:lineRule="auto"/>
            </w:pPr>
            <w:r w:rsidRPr="00754AAD">
              <w:rPr>
                <w:b/>
                <w:bCs/>
              </w:rPr>
              <w:t>DADS401 ADVANCED MACHINE LEARNING</w:t>
            </w:r>
          </w:p>
        </w:tc>
      </w:tr>
      <w:tr w:rsidR="00754AAD" w:rsidRPr="00754AAD" w:rsidTr="000D17BF">
        <w:tc>
          <w:tcPr>
            <w:tcW w:w="3412"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754AAD" w:rsidRPr="00754AAD" w:rsidRDefault="00754AAD" w:rsidP="00754AAD">
            <w:r w:rsidRPr="00754AAD">
              <w:t xml:space="preserve"> </w:t>
            </w:r>
          </w:p>
        </w:tc>
        <w:tc>
          <w:tcPr>
            <w:tcW w:w="5948"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754AAD" w:rsidRPr="00754AAD" w:rsidRDefault="00754AAD" w:rsidP="00754AAD">
            <w:r w:rsidRPr="00754AAD">
              <w:t xml:space="preserve"> </w:t>
            </w:r>
          </w:p>
        </w:tc>
      </w:tr>
      <w:tr w:rsidR="00754AAD" w:rsidRPr="00754AAD" w:rsidTr="000D17BF">
        <w:tc>
          <w:tcPr>
            <w:tcW w:w="3412"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754AAD" w:rsidRPr="00754AAD" w:rsidRDefault="00754AAD" w:rsidP="00754AAD">
            <w:r w:rsidRPr="00754AAD">
              <w:t xml:space="preserve"> </w:t>
            </w:r>
          </w:p>
        </w:tc>
        <w:tc>
          <w:tcPr>
            <w:tcW w:w="5948"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754AAD" w:rsidRPr="00754AAD" w:rsidRDefault="00754AAD" w:rsidP="00754AAD">
            <w:r w:rsidRPr="00754AAD">
              <w:t xml:space="preserve"> </w:t>
            </w:r>
          </w:p>
        </w:tc>
      </w:tr>
    </w:tbl>
    <w:p w:rsidR="00754AAD" w:rsidRPr="00754AAD" w:rsidRDefault="00754AAD" w:rsidP="00754AAD">
      <w:pPr>
        <w:spacing w:line="360" w:lineRule="auto"/>
      </w:pPr>
    </w:p>
    <w:p w:rsidR="00754AAD" w:rsidRPr="00754AAD" w:rsidRDefault="00754AAD" w:rsidP="00754AAD">
      <w:pPr>
        <w:spacing w:after="240" w:line="360" w:lineRule="auto"/>
        <w:jc w:val="center"/>
        <w:rPr>
          <w:b/>
          <w:bCs/>
        </w:rPr>
      </w:pPr>
    </w:p>
    <w:p w:rsidR="00754AAD" w:rsidRPr="00754AAD" w:rsidRDefault="00754AAD" w:rsidP="00754AAD">
      <w:pPr>
        <w:spacing w:after="240" w:line="360" w:lineRule="auto"/>
        <w:jc w:val="center"/>
      </w:pPr>
      <w:r w:rsidRPr="00754AAD">
        <w:rPr>
          <w:b/>
          <w:bCs/>
        </w:rPr>
        <w:t>Assignment Set – 1</w:t>
      </w:r>
    </w:p>
    <w:p w:rsidR="00754AAD" w:rsidRPr="00754AAD" w:rsidRDefault="00754AAD" w:rsidP="00754AAD">
      <w:pPr>
        <w:spacing w:after="240" w:line="360" w:lineRule="auto"/>
      </w:pPr>
    </w:p>
    <w:p w:rsidR="00754AAD" w:rsidRPr="00754AAD" w:rsidRDefault="00754AAD" w:rsidP="00754AAD">
      <w:pPr>
        <w:spacing w:after="240" w:line="360" w:lineRule="auto"/>
        <w:jc w:val="both"/>
      </w:pPr>
      <w:r w:rsidRPr="00754AAD">
        <w:rPr>
          <w:b/>
          <w:bCs/>
        </w:rPr>
        <w:t>Q.1. (a) Discuss the objectives of Time Series Analysis. (b) Explain Autoregressive model. (5+5 = 10 Marks)</w:t>
      </w:r>
    </w:p>
    <w:p w:rsidR="00754AAD" w:rsidRPr="00754AAD" w:rsidRDefault="00754AAD" w:rsidP="00754AAD">
      <w:pPr>
        <w:spacing w:after="240" w:line="360" w:lineRule="auto"/>
        <w:jc w:val="both"/>
      </w:pPr>
      <w:proofErr w:type="spellStart"/>
      <w:proofErr w:type="gramStart"/>
      <w:r w:rsidRPr="00754AAD">
        <w:rPr>
          <w:b/>
          <w:bCs/>
        </w:rPr>
        <w:t>Ans</w:t>
      </w:r>
      <w:proofErr w:type="spellEnd"/>
      <w:r w:rsidRPr="00754AAD">
        <w:rPr>
          <w:b/>
          <w:bCs/>
        </w:rPr>
        <w:t xml:space="preserve"> 1.</w:t>
      </w:r>
      <w:proofErr w:type="gramEnd"/>
    </w:p>
    <w:p w:rsidR="00754AAD" w:rsidRPr="00754AAD" w:rsidRDefault="00754AAD" w:rsidP="00754AAD">
      <w:pPr>
        <w:spacing w:after="240" w:line="360" w:lineRule="auto"/>
        <w:jc w:val="both"/>
      </w:pPr>
      <w:r w:rsidRPr="00754AAD">
        <w:rPr>
          <w:b/>
          <w:bCs/>
        </w:rPr>
        <w:t>a) Objectives of Time Series Analysis</w:t>
      </w:r>
    </w:p>
    <w:p w:rsidR="00B2190F" w:rsidRDefault="00754AAD" w:rsidP="00754AAD">
      <w:pPr>
        <w:spacing w:before="240" w:after="240" w:line="360" w:lineRule="auto"/>
        <w:jc w:val="both"/>
      </w:pPr>
      <w:r>
        <w:t xml:space="preserve">Time series analysis is a mathematical method that is applied to data that are recorded or collected at successive identically spaced intervals in time. Its primary objective is to learn the structure and fundamentals of temporal data and use that understanding to make accurate predictions of the future's value. Time series analysis serves several distinct and related goals in applied statistics and data science. </w:t>
      </w:r>
    </w:p>
    <w:p w:rsidR="00754AAD" w:rsidRDefault="00754AAD" w:rsidP="00DF0AC6">
      <w:pPr>
        <w:spacing w:before="240" w:after="240" w:line="360" w:lineRule="auto"/>
        <w:jc w:val="both"/>
      </w:pPr>
      <w:r>
        <w:t xml:space="preserve">The initial goal is </w:t>
      </w:r>
    </w:p>
    <w:p w:rsidR="00DF0AC6" w:rsidRDefault="00DF0AC6" w:rsidP="00DF0AC6">
      <w:pPr>
        <w:shd w:val="clear" w:color="auto" w:fill="FFFFFF"/>
        <w:jc w:val="center"/>
        <w:rPr>
          <w:rFonts w:ascii="Arial" w:hAnsi="Arial"/>
          <w:color w:val="222222"/>
        </w:rPr>
      </w:pPr>
      <w:proofErr w:type="gramStart"/>
      <w:r>
        <w:rPr>
          <w:rFonts w:ascii="Georgia" w:hAnsi="Georgia"/>
          <w:color w:val="000000"/>
          <w:sz w:val="33"/>
          <w:szCs w:val="33"/>
          <w:shd w:val="clear" w:color="auto" w:fill="FF0000"/>
        </w:rPr>
        <w:t>Its</w:t>
      </w:r>
      <w:proofErr w:type="gramEnd"/>
      <w:r>
        <w:rPr>
          <w:rFonts w:ascii="Georgia" w:hAnsi="Georgia"/>
          <w:color w:val="000000"/>
          <w:sz w:val="33"/>
          <w:szCs w:val="33"/>
          <w:shd w:val="clear" w:color="auto" w:fill="FF0000"/>
        </w:rPr>
        <w:t xml:space="preserve"> Half solved only</w:t>
      </w:r>
    </w:p>
    <w:p w:rsidR="00DF0AC6" w:rsidRDefault="00DF0AC6" w:rsidP="00DF0AC6">
      <w:pPr>
        <w:shd w:val="clear" w:color="auto" w:fill="FFFFFF"/>
        <w:jc w:val="center"/>
        <w:rPr>
          <w:rFonts w:asciiTheme="minorHAnsi" w:hAnsiTheme="minorHAnsi"/>
          <w:color w:val="222222"/>
        </w:rPr>
      </w:pPr>
      <w:r>
        <w:rPr>
          <w:rFonts w:ascii="Georgia" w:hAnsi="Georgia"/>
          <w:color w:val="222222"/>
          <w:sz w:val="33"/>
          <w:szCs w:val="33"/>
          <w:shd w:val="clear" w:color="auto" w:fill="FFFF00"/>
        </w:rPr>
        <w:t>Buy Complete from our online store</w:t>
      </w:r>
    </w:p>
    <w:p w:rsidR="00DF0AC6" w:rsidRDefault="00DF0AC6" w:rsidP="00DF0AC6">
      <w:pPr>
        <w:shd w:val="clear" w:color="auto" w:fill="FFFFFF"/>
        <w:jc w:val="center"/>
        <w:rPr>
          <w:rFonts w:ascii="Georgia" w:hAnsi="Georgia"/>
          <w:color w:val="222222"/>
          <w:sz w:val="33"/>
          <w:szCs w:val="33"/>
          <w:shd w:val="clear" w:color="auto" w:fill="FFFF00"/>
        </w:rPr>
      </w:pPr>
    </w:p>
    <w:p w:rsidR="00DF0AC6" w:rsidRDefault="00DF0AC6" w:rsidP="00DF0AC6">
      <w:pPr>
        <w:shd w:val="clear" w:color="auto" w:fill="FFFFFF"/>
        <w:jc w:val="center"/>
        <w:rPr>
          <w:rFonts w:ascii="Georgia" w:hAnsi="Georgia"/>
          <w:color w:val="222222"/>
          <w:sz w:val="33"/>
          <w:szCs w:val="33"/>
          <w:shd w:val="clear" w:color="auto" w:fill="FFFF00"/>
        </w:rPr>
      </w:pPr>
      <w:hyperlink r:id="rId5" w:history="1">
        <w:r>
          <w:rPr>
            <w:rStyle w:val="Hyperlink"/>
            <w:rFonts w:ascii="Georgia" w:hAnsi="Georgia"/>
            <w:sz w:val="33"/>
            <w:szCs w:val="33"/>
            <w:shd w:val="clear" w:color="auto" w:fill="FFFF00"/>
          </w:rPr>
          <w:t>https://smuassignment.in/online-store/</w:t>
        </w:r>
      </w:hyperlink>
    </w:p>
    <w:p w:rsidR="00DF0AC6" w:rsidRDefault="00DF0AC6" w:rsidP="00DF0AC6">
      <w:pPr>
        <w:shd w:val="clear" w:color="auto" w:fill="FFFFFF"/>
        <w:jc w:val="center"/>
        <w:rPr>
          <w:rFonts w:asciiTheme="minorHAnsi" w:hAnsiTheme="minorHAnsi"/>
          <w:color w:val="222222"/>
          <w:sz w:val="22"/>
          <w:szCs w:val="22"/>
        </w:rPr>
      </w:pPr>
      <w:r>
        <w:rPr>
          <w:rFonts w:ascii="Georgia" w:hAnsi="Georgia"/>
          <w:color w:val="222222"/>
          <w:sz w:val="33"/>
          <w:szCs w:val="33"/>
          <w:shd w:val="clear" w:color="auto" w:fill="FFFF00"/>
        </w:rPr>
        <w:t>  </w:t>
      </w:r>
    </w:p>
    <w:p w:rsidR="00DF0AC6" w:rsidRDefault="00DF0AC6" w:rsidP="00DF0AC6">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lastRenderedPageBreak/>
        <w:t>MUJ Fully solved assignment available for</w:t>
      </w:r>
      <w:r>
        <w:rPr>
          <w:rFonts w:ascii="Georgia" w:hAnsi="Georgia"/>
          <w:b/>
          <w:bCs/>
          <w:color w:val="222222"/>
          <w:sz w:val="33"/>
          <w:szCs w:val="33"/>
          <w:shd w:val="clear" w:color="auto" w:fill="FFFF00"/>
        </w:rPr>
        <w:t> session Jan-Feb 2026.</w:t>
      </w:r>
    </w:p>
    <w:p w:rsidR="00DF0AC6" w:rsidRDefault="00DF0AC6" w:rsidP="00DF0AC6">
      <w:pPr>
        <w:shd w:val="clear" w:color="auto" w:fill="FFFFFF"/>
        <w:jc w:val="center"/>
        <w:rPr>
          <w:rFonts w:ascii="Arial" w:hAnsi="Arial"/>
          <w:color w:val="222222"/>
          <w:sz w:val="22"/>
          <w:szCs w:val="22"/>
        </w:rPr>
      </w:pPr>
    </w:p>
    <w:p w:rsidR="00DF0AC6" w:rsidRDefault="00DF0AC6" w:rsidP="00DF0AC6">
      <w:pPr>
        <w:shd w:val="clear" w:color="auto" w:fill="FFFFFF"/>
        <w:jc w:val="center"/>
        <w:rPr>
          <w:rFonts w:asciiTheme="minorHAnsi" w:hAnsiTheme="minorHAnsi"/>
          <w:szCs w:val="20"/>
        </w:rPr>
      </w:pPr>
      <w:r>
        <w:rPr>
          <w:rFonts w:ascii="Georgia" w:hAnsi="Georgia"/>
          <w:sz w:val="33"/>
          <w:szCs w:val="33"/>
        </w:rPr>
        <w:t>Lowest price guarantee with quality.</w:t>
      </w:r>
    </w:p>
    <w:p w:rsidR="00DF0AC6" w:rsidRDefault="00DF0AC6" w:rsidP="00DF0AC6">
      <w:pPr>
        <w:shd w:val="clear" w:color="auto" w:fill="FFFFFF"/>
        <w:jc w:val="center"/>
        <w:rPr>
          <w:rFonts w:ascii="Arial" w:hAnsi="Arial"/>
          <w:sz w:val="22"/>
          <w:szCs w:val="22"/>
        </w:rPr>
      </w:pPr>
      <w:proofErr w:type="gramStart"/>
      <w:r>
        <w:rPr>
          <w:rFonts w:ascii="Georgia" w:hAnsi="Georgia"/>
          <w:sz w:val="33"/>
          <w:szCs w:val="33"/>
        </w:rPr>
        <w:t>Charges</w:t>
      </w:r>
      <w:r>
        <w:rPr>
          <w:rFonts w:ascii="Georgia" w:hAnsi="Georgia"/>
          <w:b/>
          <w:bCs/>
          <w:sz w:val="33"/>
          <w:szCs w:val="33"/>
          <w:shd w:val="clear" w:color="auto" w:fill="FFFF00"/>
        </w:rPr>
        <w:t> INR 198 only per assignment.</w:t>
      </w:r>
      <w:proofErr w:type="gramEnd"/>
      <w:r>
        <w:rPr>
          <w:rFonts w:ascii="Georgia" w:hAnsi="Georgia"/>
          <w:b/>
          <w:bCs/>
          <w:sz w:val="33"/>
          <w:szCs w:val="33"/>
          <w:shd w:val="clear" w:color="auto" w:fill="FFFF00"/>
        </w:rPr>
        <w:t> </w:t>
      </w:r>
      <w:r>
        <w:rPr>
          <w:rFonts w:ascii="Georgia" w:hAnsi="Georgia"/>
          <w:sz w:val="33"/>
          <w:szCs w:val="33"/>
        </w:rPr>
        <w:t xml:space="preserve">For more information you can get via mail or </w:t>
      </w:r>
      <w:proofErr w:type="spellStart"/>
      <w:r>
        <w:rPr>
          <w:rFonts w:ascii="Georgia" w:hAnsi="Georgia"/>
          <w:sz w:val="33"/>
          <w:szCs w:val="33"/>
        </w:rPr>
        <w:t>Whats</w:t>
      </w:r>
      <w:proofErr w:type="spellEnd"/>
      <w:r>
        <w:rPr>
          <w:rFonts w:ascii="Georgia" w:hAnsi="Georgia"/>
          <w:sz w:val="33"/>
          <w:szCs w:val="33"/>
        </w:rPr>
        <w:t xml:space="preserve"> app also</w:t>
      </w:r>
    </w:p>
    <w:p w:rsidR="00DF0AC6" w:rsidRDefault="00DF0AC6" w:rsidP="00DF0AC6">
      <w:pPr>
        <w:shd w:val="clear" w:color="auto" w:fill="FFFFFF"/>
        <w:jc w:val="center"/>
        <w:rPr>
          <w:rFonts w:asciiTheme="minorHAnsi" w:hAnsiTheme="minorHAnsi"/>
          <w:color w:val="500050"/>
        </w:rPr>
      </w:pPr>
      <w:r>
        <w:rPr>
          <w:rFonts w:ascii="Georgia" w:hAnsi="Georgia"/>
          <w:sz w:val="33"/>
          <w:szCs w:val="33"/>
        </w:rPr>
        <w:br/>
      </w:r>
      <w:r>
        <w:rPr>
          <w:rFonts w:ascii="Georgia" w:hAnsi="Georgia"/>
          <w:color w:val="500050"/>
          <w:sz w:val="33"/>
          <w:szCs w:val="33"/>
          <w:shd w:val="clear" w:color="auto" w:fill="FF0000"/>
        </w:rPr>
        <w:t>Mail id is </w:t>
      </w:r>
      <w:hyperlink r:id="rId6" w:tgtFrame="_blank" w:history="1">
        <w:r>
          <w:rPr>
            <w:rStyle w:val="Hyperlink"/>
            <w:rFonts w:ascii="Georgia" w:hAnsi="Georgia"/>
            <w:sz w:val="33"/>
          </w:rPr>
          <w:t>aapkieducation@gmail.com</w:t>
        </w:r>
      </w:hyperlink>
    </w:p>
    <w:p w:rsidR="00DF0AC6" w:rsidRDefault="00DF0AC6" w:rsidP="00DF0AC6">
      <w:pPr>
        <w:shd w:val="clear" w:color="auto" w:fill="FFFFFF"/>
        <w:jc w:val="center"/>
        <w:rPr>
          <w:rFonts w:ascii="Calibri" w:hAnsi="Calibri"/>
          <w:color w:val="500050"/>
          <w:sz w:val="22"/>
          <w:szCs w:val="22"/>
        </w:rPr>
      </w:pPr>
      <w:r>
        <w:rPr>
          <w:rFonts w:ascii="Georgia" w:hAnsi="Georgia"/>
          <w:color w:val="500050"/>
          <w:sz w:val="33"/>
          <w:szCs w:val="33"/>
        </w:rPr>
        <w:t> </w:t>
      </w:r>
    </w:p>
    <w:p w:rsidR="00DF0AC6" w:rsidRDefault="00DF0AC6" w:rsidP="00DF0AC6">
      <w:pPr>
        <w:shd w:val="clear" w:color="auto" w:fill="FFFFFF"/>
        <w:jc w:val="cente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DF0AC6" w:rsidRDefault="00DF0AC6" w:rsidP="00DF0AC6">
      <w:pPr>
        <w:shd w:val="clear" w:color="auto" w:fill="FFFFFF"/>
        <w:jc w:val="center"/>
      </w:pPr>
      <w:r>
        <w:rPr>
          <w:rFonts w:ascii="Georgia" w:hAnsi="Georgia"/>
          <w:sz w:val="33"/>
          <w:szCs w:val="33"/>
        </w:rPr>
        <w:t>After mail, we will reply you instant or maximum</w:t>
      </w:r>
    </w:p>
    <w:p w:rsidR="00DF0AC6" w:rsidRDefault="00DF0AC6" w:rsidP="00DF0AC6">
      <w:pPr>
        <w:shd w:val="clear" w:color="auto" w:fill="FFFFFF"/>
        <w:jc w:val="center"/>
      </w:pPr>
      <w:r>
        <w:rPr>
          <w:rFonts w:ascii="Georgia" w:hAnsi="Georgia"/>
          <w:sz w:val="33"/>
          <w:szCs w:val="33"/>
        </w:rPr>
        <w:t>1 hour.</w:t>
      </w:r>
    </w:p>
    <w:p w:rsidR="00DF0AC6" w:rsidRDefault="00DF0AC6" w:rsidP="00DF0AC6">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DF0AC6" w:rsidRDefault="00DF0AC6" w:rsidP="00DF0AC6">
      <w:pPr>
        <w:shd w:val="clear" w:color="auto" w:fill="FFFFFF"/>
        <w:jc w:val="center"/>
        <w:rPr>
          <w:szCs w:val="20"/>
        </w:rPr>
      </w:pPr>
      <w:proofErr w:type="spellStart"/>
      <w:proofErr w:type="gramStart"/>
      <w:r>
        <w:rPr>
          <w:rFonts w:ascii="Georgia" w:hAnsi="Georgia"/>
          <w:sz w:val="33"/>
          <w:szCs w:val="33"/>
          <w:shd w:val="clear" w:color="auto" w:fill="FF0000"/>
        </w:rPr>
        <w:t>whatsapp</w:t>
      </w:r>
      <w:proofErr w:type="spellEnd"/>
      <w:proofErr w:type="gramEnd"/>
      <w:r>
        <w:rPr>
          <w:rFonts w:ascii="Georgia" w:hAnsi="Georgia"/>
          <w:sz w:val="33"/>
          <w:szCs w:val="33"/>
          <w:shd w:val="clear" w:color="auto" w:fill="FF0000"/>
        </w:rPr>
        <w:t xml:space="preserve"> no 8791490301.</w:t>
      </w:r>
    </w:p>
    <w:p w:rsidR="00DF0AC6" w:rsidRDefault="00DF0AC6" w:rsidP="00DF0AC6">
      <w:pPr>
        <w:spacing w:before="240" w:after="240" w:line="360" w:lineRule="auto"/>
        <w:jc w:val="both"/>
        <w:rPr>
          <w:b/>
          <w:bCs/>
        </w:rPr>
      </w:pPr>
    </w:p>
    <w:p w:rsidR="00754AAD" w:rsidRDefault="00754AAD" w:rsidP="00754AAD">
      <w:pPr>
        <w:spacing w:before="240" w:after="240" w:line="360" w:lineRule="auto"/>
        <w:jc w:val="both"/>
        <w:rPr>
          <w:b/>
          <w:bCs/>
        </w:rPr>
      </w:pPr>
    </w:p>
    <w:p w:rsidR="00754AAD" w:rsidRDefault="00754AAD" w:rsidP="00754AAD">
      <w:pPr>
        <w:spacing w:after="240" w:line="360" w:lineRule="auto"/>
        <w:jc w:val="both"/>
      </w:pPr>
      <w:r>
        <w:rPr>
          <w:b/>
          <w:bCs/>
        </w:rPr>
        <w:t>Q.2. Interpret ETS Model. Define the ARCH Model. Explain its usage. (5+5 = 10 Marks)</w:t>
      </w:r>
    </w:p>
    <w:p w:rsidR="00754AAD" w:rsidRDefault="00754AAD" w:rsidP="00754AAD">
      <w:pPr>
        <w:spacing w:after="240" w:line="360" w:lineRule="auto"/>
        <w:jc w:val="both"/>
      </w:pPr>
      <w:proofErr w:type="spellStart"/>
      <w:proofErr w:type="gramStart"/>
      <w:r>
        <w:rPr>
          <w:b/>
          <w:bCs/>
        </w:rPr>
        <w:t>Ans</w:t>
      </w:r>
      <w:proofErr w:type="spellEnd"/>
      <w:r>
        <w:rPr>
          <w:b/>
          <w:bCs/>
        </w:rPr>
        <w:t xml:space="preserve"> 2.</w:t>
      </w:r>
      <w:proofErr w:type="gramEnd"/>
    </w:p>
    <w:p w:rsidR="00754AAD" w:rsidRDefault="00754AAD" w:rsidP="00754AAD">
      <w:pPr>
        <w:spacing w:after="240" w:line="360" w:lineRule="auto"/>
        <w:jc w:val="both"/>
      </w:pPr>
      <w:r>
        <w:rPr>
          <w:b/>
          <w:bCs/>
        </w:rPr>
        <w:t>ETS Model</w:t>
      </w:r>
    </w:p>
    <w:p w:rsidR="00754AAD" w:rsidRDefault="00754AAD" w:rsidP="00DF0AC6">
      <w:pPr>
        <w:spacing w:before="240" w:after="240" w:line="360" w:lineRule="auto"/>
        <w:jc w:val="both"/>
        <w:rPr>
          <w:b/>
          <w:bCs/>
        </w:rPr>
      </w:pPr>
      <w:r>
        <w:t xml:space="preserve">The ETS model is a reference to Error, Trend and Seasonality. It is a model for exponential smoothing state space models that are used in forecasting time series. The name captures the three elements that the model is composed of and model separately. ETS models form a group of models instead of one model. </w:t>
      </w:r>
      <w:proofErr w:type="gramStart"/>
      <w:r>
        <w:t>every</w:t>
      </w:r>
      <w:proofErr w:type="gramEnd"/>
      <w:r>
        <w:t xml:space="preserve"> component being classified as All, Additive, or Multiplicative, generating the possibility of a wide range of combinations that are able to be fitted to different </w:t>
      </w:r>
    </w:p>
    <w:p w:rsidR="00754AAD" w:rsidRDefault="00754AAD" w:rsidP="00754AAD">
      <w:pPr>
        <w:spacing w:after="240" w:line="360" w:lineRule="auto"/>
        <w:jc w:val="both"/>
      </w:pPr>
      <w:r>
        <w:rPr>
          <w:b/>
          <w:bCs/>
        </w:rPr>
        <w:t>Q.3. Describe a few risks associated with Artificial Intelligence. Appraise some challenges or limitations we face with Deep Learning. (5+5 = 10 Marks)</w:t>
      </w:r>
    </w:p>
    <w:p w:rsidR="00754AAD" w:rsidRDefault="00754AAD" w:rsidP="00754AAD">
      <w:pPr>
        <w:spacing w:after="240" w:line="360" w:lineRule="auto"/>
        <w:jc w:val="both"/>
      </w:pPr>
      <w:proofErr w:type="spellStart"/>
      <w:proofErr w:type="gramStart"/>
      <w:r>
        <w:rPr>
          <w:b/>
          <w:bCs/>
        </w:rPr>
        <w:t>Ans</w:t>
      </w:r>
      <w:proofErr w:type="spellEnd"/>
      <w:r>
        <w:rPr>
          <w:b/>
          <w:bCs/>
        </w:rPr>
        <w:t xml:space="preserve"> 3.</w:t>
      </w:r>
      <w:proofErr w:type="gramEnd"/>
    </w:p>
    <w:p w:rsidR="00754AAD" w:rsidRDefault="00754AAD" w:rsidP="00754AAD">
      <w:pPr>
        <w:spacing w:after="240" w:line="360" w:lineRule="auto"/>
        <w:jc w:val="both"/>
      </w:pPr>
      <w:r>
        <w:rPr>
          <w:b/>
          <w:bCs/>
        </w:rPr>
        <w:lastRenderedPageBreak/>
        <w:t>a) Risks Associated with Artificial Intelligence</w:t>
      </w:r>
    </w:p>
    <w:p w:rsidR="00B2190F" w:rsidRDefault="00754AAD" w:rsidP="00754AAD">
      <w:pPr>
        <w:spacing w:before="240" w:after="240" w:line="360" w:lineRule="auto"/>
        <w:jc w:val="both"/>
      </w:pPr>
      <w:r>
        <w:t xml:space="preserve">Artificial Intelligence presents several significant risks that must be carefully controlled as AI technology becomes more pervasive across industries as well as the public sector. Knowing the risks is crucial to ensure the responsible AI development and deployment. </w:t>
      </w:r>
    </w:p>
    <w:p w:rsidR="00B2190F" w:rsidRDefault="00754AAD" w:rsidP="00DF0AC6">
      <w:pPr>
        <w:spacing w:before="240" w:after="240" w:line="360" w:lineRule="auto"/>
        <w:jc w:val="both"/>
      </w:pPr>
      <w:r>
        <w:t xml:space="preserve">Bias and fairness </w:t>
      </w:r>
    </w:p>
    <w:p w:rsidR="00754AAD" w:rsidRDefault="00754AAD" w:rsidP="00754AAD">
      <w:pPr>
        <w:spacing w:after="240" w:line="360" w:lineRule="auto"/>
        <w:jc w:val="center"/>
        <w:rPr>
          <w:b/>
          <w:bCs/>
        </w:rPr>
      </w:pPr>
    </w:p>
    <w:p w:rsidR="00754AAD" w:rsidRDefault="00754AAD" w:rsidP="00754AAD">
      <w:pPr>
        <w:spacing w:after="240" w:line="360" w:lineRule="auto"/>
        <w:jc w:val="center"/>
      </w:pPr>
      <w:r>
        <w:rPr>
          <w:b/>
          <w:bCs/>
        </w:rPr>
        <w:t>Assignment Set – 2</w:t>
      </w:r>
    </w:p>
    <w:p w:rsidR="00754AAD" w:rsidRDefault="00754AAD" w:rsidP="00754AAD">
      <w:pPr>
        <w:spacing w:after="240" w:line="360" w:lineRule="auto"/>
      </w:pPr>
    </w:p>
    <w:p w:rsidR="00754AAD" w:rsidRDefault="00754AAD" w:rsidP="00754AAD">
      <w:pPr>
        <w:spacing w:after="240" w:line="360" w:lineRule="auto"/>
        <w:jc w:val="both"/>
      </w:pPr>
      <w:proofErr w:type="gramStart"/>
      <w:r>
        <w:rPr>
          <w:b/>
          <w:bCs/>
        </w:rPr>
        <w:t>Q.4. (a) Discuss ANN classification models.</w:t>
      </w:r>
      <w:proofErr w:type="gramEnd"/>
      <w:r>
        <w:rPr>
          <w:b/>
          <w:bCs/>
        </w:rPr>
        <w:t xml:space="preserve"> (b) Explain the classification of layers of CNN. (5+5 = 10 Marks)</w:t>
      </w:r>
    </w:p>
    <w:p w:rsidR="00754AAD" w:rsidRDefault="00754AAD" w:rsidP="00754AAD">
      <w:pPr>
        <w:spacing w:after="240" w:line="360" w:lineRule="auto"/>
        <w:jc w:val="both"/>
      </w:pPr>
      <w:proofErr w:type="spellStart"/>
      <w:proofErr w:type="gramStart"/>
      <w:r>
        <w:rPr>
          <w:b/>
          <w:bCs/>
        </w:rPr>
        <w:t>Ans</w:t>
      </w:r>
      <w:proofErr w:type="spellEnd"/>
      <w:r>
        <w:rPr>
          <w:b/>
          <w:bCs/>
        </w:rPr>
        <w:t xml:space="preserve"> 4.</w:t>
      </w:r>
      <w:proofErr w:type="gramEnd"/>
    </w:p>
    <w:p w:rsidR="00754AAD" w:rsidRDefault="00754AAD" w:rsidP="00754AAD">
      <w:pPr>
        <w:spacing w:after="240" w:line="360" w:lineRule="auto"/>
        <w:jc w:val="both"/>
      </w:pPr>
      <w:r>
        <w:rPr>
          <w:b/>
          <w:bCs/>
        </w:rPr>
        <w:t>a) ANN Classification Models</w:t>
      </w:r>
    </w:p>
    <w:p w:rsidR="00754AAD" w:rsidRDefault="00754AAD" w:rsidP="00DF0AC6">
      <w:pPr>
        <w:spacing w:before="240" w:after="240" w:line="360" w:lineRule="auto"/>
        <w:jc w:val="both"/>
      </w:pPr>
      <w:r>
        <w:t xml:space="preserve">Artificial Neural Networks (ANNs) are computer-generated models that draw inspiration from the form and function of neuronal cells in the human brain. They're composed of interconnected nodes that are organized in layers which handle input data using connections and weighted ones to create output </w:t>
      </w:r>
    </w:p>
    <w:p w:rsidR="00754AAD" w:rsidRDefault="00754AAD" w:rsidP="00754AAD">
      <w:pPr>
        <w:spacing w:before="240" w:after="240" w:line="360" w:lineRule="auto"/>
        <w:jc w:val="both"/>
      </w:pPr>
    </w:p>
    <w:p w:rsidR="00754AAD" w:rsidRDefault="00754AAD" w:rsidP="00754AAD">
      <w:pPr>
        <w:spacing w:after="240" w:line="360" w:lineRule="auto"/>
        <w:jc w:val="both"/>
      </w:pPr>
      <w:r>
        <w:rPr>
          <w:b/>
          <w:bCs/>
        </w:rPr>
        <w:t>Q.5. (a) Describe the classification of RNN based upon architecture. (b) Illustrate the difference between SARSA and Q-Learning. (5+5 = 10 Marks)</w:t>
      </w:r>
    </w:p>
    <w:p w:rsidR="00754AAD" w:rsidRDefault="00754AAD" w:rsidP="00754AAD">
      <w:pPr>
        <w:spacing w:after="240" w:line="360" w:lineRule="auto"/>
        <w:jc w:val="both"/>
      </w:pPr>
      <w:proofErr w:type="spellStart"/>
      <w:proofErr w:type="gramStart"/>
      <w:r>
        <w:rPr>
          <w:b/>
          <w:bCs/>
        </w:rPr>
        <w:t>Ans</w:t>
      </w:r>
      <w:proofErr w:type="spellEnd"/>
      <w:r>
        <w:rPr>
          <w:b/>
          <w:bCs/>
        </w:rPr>
        <w:t xml:space="preserve"> 5.</w:t>
      </w:r>
      <w:proofErr w:type="gramEnd"/>
    </w:p>
    <w:p w:rsidR="00754AAD" w:rsidRDefault="00754AAD" w:rsidP="00754AAD">
      <w:pPr>
        <w:spacing w:after="240" w:line="360" w:lineRule="auto"/>
        <w:jc w:val="both"/>
      </w:pPr>
      <w:r>
        <w:rPr>
          <w:b/>
          <w:bCs/>
        </w:rPr>
        <w:t>a) Classification of RNN Based on Architecture</w:t>
      </w:r>
    </w:p>
    <w:p w:rsidR="00754AAD" w:rsidRDefault="00754AAD" w:rsidP="00DF0AC6">
      <w:pPr>
        <w:spacing w:before="240" w:after="240" w:line="360" w:lineRule="auto"/>
        <w:jc w:val="both"/>
        <w:rPr>
          <w:b/>
          <w:bCs/>
        </w:rPr>
      </w:pPr>
      <w:r>
        <w:t xml:space="preserve">Recurrent Neural Networks (RNNs) are the name given to a group of neural networks that are specifically developed to handle sequential data in a hidden state that collects the information of </w:t>
      </w:r>
      <w:r>
        <w:lastRenderedPageBreak/>
        <w:t xml:space="preserve">previous times. Unlike </w:t>
      </w:r>
      <w:proofErr w:type="spellStart"/>
      <w:r>
        <w:t>feedforward</w:t>
      </w:r>
      <w:proofErr w:type="spellEnd"/>
      <w:r>
        <w:t xml:space="preserve"> networks that process each input independently, RNNs have the ability to </w:t>
      </w:r>
    </w:p>
    <w:p w:rsidR="00754AAD" w:rsidRDefault="00754AAD" w:rsidP="00754AAD">
      <w:pPr>
        <w:spacing w:before="240" w:after="240" w:line="360" w:lineRule="auto"/>
        <w:jc w:val="both"/>
        <w:rPr>
          <w:b/>
          <w:bCs/>
        </w:rPr>
      </w:pPr>
    </w:p>
    <w:p w:rsidR="00754AAD" w:rsidRDefault="00754AAD" w:rsidP="00754AAD">
      <w:pPr>
        <w:spacing w:after="240" w:line="360" w:lineRule="auto"/>
        <w:jc w:val="both"/>
      </w:pPr>
      <w:r>
        <w:rPr>
          <w:b/>
          <w:bCs/>
        </w:rPr>
        <w:t>Q.6. (a) Demonstrate the phases we need for doing Neural Network Analysis. (b) Reframe some algorithms commonly used with Image recognition system. (5+5 = 10 Marks)</w:t>
      </w:r>
    </w:p>
    <w:p w:rsidR="00754AAD" w:rsidRDefault="00754AAD" w:rsidP="00754AAD">
      <w:pPr>
        <w:spacing w:after="240" w:line="360" w:lineRule="auto"/>
        <w:jc w:val="both"/>
      </w:pPr>
      <w:proofErr w:type="spellStart"/>
      <w:proofErr w:type="gramStart"/>
      <w:r>
        <w:rPr>
          <w:b/>
          <w:bCs/>
        </w:rPr>
        <w:t>Ans</w:t>
      </w:r>
      <w:proofErr w:type="spellEnd"/>
      <w:r>
        <w:rPr>
          <w:b/>
          <w:bCs/>
        </w:rPr>
        <w:t xml:space="preserve"> 6.</w:t>
      </w:r>
      <w:proofErr w:type="gramEnd"/>
    </w:p>
    <w:p w:rsidR="00754AAD" w:rsidRDefault="00754AAD" w:rsidP="00754AAD">
      <w:pPr>
        <w:spacing w:after="240" w:line="360" w:lineRule="auto"/>
        <w:jc w:val="both"/>
      </w:pPr>
      <w:r>
        <w:rPr>
          <w:b/>
          <w:bCs/>
        </w:rPr>
        <w:t>a) Phases of Neural Network Analysis</w:t>
      </w:r>
    </w:p>
    <w:p w:rsidR="00B2190F" w:rsidRDefault="00754AAD" w:rsidP="00754AAD">
      <w:pPr>
        <w:spacing w:before="240" w:after="240" w:line="360" w:lineRule="auto"/>
        <w:jc w:val="both"/>
      </w:pPr>
      <w:r>
        <w:t xml:space="preserve">Neural network analysis is a planned method that has several steps to construct, verify, and deploy a model that is able to learn from evidence. Each step should be performed with care to ensure that the final model is precise solid, reliable, and adapts easily to data from new sources. </w:t>
      </w:r>
    </w:p>
    <w:p w:rsidR="00DF0AC6" w:rsidRDefault="00754AAD" w:rsidP="00DF0AC6">
      <w:pPr>
        <w:pStyle w:val="ListParagraph"/>
        <w:numPr>
          <w:ilvl w:val="0"/>
          <w:numId w:val="1"/>
        </w:numPr>
        <w:spacing w:before="240" w:after="240" w:line="360" w:lineRule="auto"/>
        <w:jc w:val="both"/>
      </w:pPr>
      <w:r>
        <w:t xml:space="preserve">The initial phase involves collecting and exploring data, that is the process of obtaining sufficient </w:t>
      </w:r>
    </w:p>
    <w:p w:rsidR="00B2190F" w:rsidRDefault="00B2190F" w:rsidP="00754AAD">
      <w:pPr>
        <w:spacing w:before="240" w:after="240" w:line="360" w:lineRule="auto"/>
        <w:jc w:val="both"/>
      </w:pPr>
    </w:p>
    <w:sectPr w:rsidR="00B2190F" w:rsidSect="00B2190F">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4A05B6"/>
    <w:multiLevelType w:val="hybridMultilevel"/>
    <w:tmpl w:val="92544A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noPunctuationKerning/>
  <w:characterSpacingControl w:val="doNotCompress"/>
  <w:compat/>
  <w:rsids>
    <w:rsidRoot w:val="00B2190F"/>
    <w:rsid w:val="00754AAD"/>
    <w:rsid w:val="00B2190F"/>
    <w:rsid w:val="00DF0AC6"/>
    <w:rsid w:val="00E4275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4AAD"/>
    <w:pPr>
      <w:ind w:left="720"/>
      <w:contextualSpacing/>
    </w:pPr>
  </w:style>
  <w:style w:type="character" w:styleId="Hyperlink">
    <w:name w:val="Hyperlink"/>
    <w:uiPriority w:val="99"/>
    <w:semiHidden/>
    <w:unhideWhenUsed/>
    <w:rsid w:val="00DF0AC6"/>
    <w:rPr>
      <w:color w:val="0563C1"/>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apkieducation@gmail.com" TargetMode="External"/><Relationship Id="rId5" Type="http://schemas.openxmlformats.org/officeDocument/2006/relationships/hyperlink" Target="https://smuassignment.in/online-stor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598</Words>
  <Characters>3411</Characters>
  <Application>Microsoft Office Word</Application>
  <DocSecurity>0</DocSecurity>
  <Lines>28</Lines>
  <Paragraphs>8</Paragraphs>
  <ScaleCrop>false</ScaleCrop>
  <Company/>
  <LinksUpToDate>false</LinksUpToDate>
  <CharactersWithSpaces>4001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2</cp:revision>
  <dcterms:created xsi:type="dcterms:W3CDTF">2026-05-08T23:51:00Z</dcterms:created>
  <dcterms:modified xsi:type="dcterms:W3CDTF">2026-05-12T07:13:00Z</dcterms:modified>
</cp:coreProperties>
</file>