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412"/>
        <w:gridCol w:w="5948"/>
      </w:tblGrid>
      <w:tr w:rsidR="00266F37" w:rsidRPr="00266F37" w:rsidTr="004C5047">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66F37" w:rsidRPr="00266F37" w:rsidRDefault="00266F37" w:rsidP="00266F37">
            <w:pPr>
              <w:spacing w:line="280" w:lineRule="auto"/>
            </w:pPr>
            <w:r w:rsidRPr="00266F37">
              <w:rPr>
                <w:b/>
                <w:bCs/>
              </w:rPr>
              <w:t>SESSION</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66F37" w:rsidRPr="00266F37" w:rsidRDefault="00266F37" w:rsidP="00266F37">
            <w:pPr>
              <w:spacing w:line="280" w:lineRule="auto"/>
            </w:pPr>
            <w:r w:rsidRPr="00266F37">
              <w:rPr>
                <w:b/>
                <w:bCs/>
              </w:rPr>
              <w:t>JAN-FEB 2026</w:t>
            </w:r>
          </w:p>
        </w:tc>
      </w:tr>
      <w:tr w:rsidR="00266F37" w:rsidRPr="00266F37" w:rsidTr="004C5047">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66F37" w:rsidRPr="00266F37" w:rsidRDefault="00266F37" w:rsidP="00266F37">
            <w:pPr>
              <w:spacing w:line="280" w:lineRule="auto"/>
            </w:pPr>
            <w:r w:rsidRPr="00266F37">
              <w:rPr>
                <w:b/>
                <w:bCs/>
              </w:rPr>
              <w:t>PROGRAM</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66F37" w:rsidRPr="00266F37" w:rsidRDefault="00266F37" w:rsidP="00266F37">
            <w:pPr>
              <w:spacing w:line="280" w:lineRule="auto"/>
            </w:pPr>
            <w:r w:rsidRPr="00266F37">
              <w:rPr>
                <w:b/>
                <w:bCs/>
              </w:rPr>
              <w:t>BACHELOR OF BUSINESS ADMINISTRATION (BBA)</w:t>
            </w:r>
          </w:p>
        </w:tc>
      </w:tr>
      <w:tr w:rsidR="00266F37" w:rsidRPr="00266F37" w:rsidTr="004C5047">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66F37" w:rsidRPr="00266F37" w:rsidRDefault="00266F37" w:rsidP="00266F37">
            <w:pPr>
              <w:spacing w:line="280" w:lineRule="auto"/>
            </w:pPr>
            <w:r w:rsidRPr="00266F37">
              <w:rPr>
                <w:b/>
                <w:bCs/>
              </w:rPr>
              <w:t>SEMESTER</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66F37" w:rsidRPr="00266F37" w:rsidRDefault="00266F37" w:rsidP="00266F37">
            <w:pPr>
              <w:spacing w:line="280" w:lineRule="auto"/>
            </w:pPr>
            <w:r w:rsidRPr="00266F37">
              <w:rPr>
                <w:b/>
                <w:bCs/>
              </w:rPr>
              <w:t>I</w:t>
            </w:r>
          </w:p>
        </w:tc>
      </w:tr>
      <w:tr w:rsidR="00266F37" w:rsidRPr="00266F37" w:rsidTr="004C5047">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66F37" w:rsidRPr="00266F37" w:rsidRDefault="00266F37" w:rsidP="00266F37">
            <w:pPr>
              <w:spacing w:line="280" w:lineRule="auto"/>
            </w:pPr>
            <w:r w:rsidRPr="00266F37">
              <w:rPr>
                <w:b/>
                <w:bCs/>
              </w:rPr>
              <w:t>COURSE CODE &amp; NAME</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266F37" w:rsidRPr="00266F37" w:rsidRDefault="00266F37" w:rsidP="00266F37">
            <w:pPr>
              <w:spacing w:line="280" w:lineRule="auto"/>
            </w:pPr>
            <w:r w:rsidRPr="00266F37">
              <w:rPr>
                <w:b/>
                <w:bCs/>
              </w:rPr>
              <w:t>DBB1117 OFFICE AUTOMATION TOOLS</w:t>
            </w:r>
          </w:p>
        </w:tc>
      </w:tr>
      <w:tr w:rsidR="00266F37" w:rsidRPr="00266F37" w:rsidTr="004C5047">
        <w:tc>
          <w:tcPr>
            <w:tcW w:w="34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266F37" w:rsidRPr="00266F37" w:rsidRDefault="00266F37" w:rsidP="00266F37">
            <w:r w:rsidRPr="00266F37">
              <w:t xml:space="preserve"> </w:t>
            </w:r>
          </w:p>
        </w:tc>
        <w:tc>
          <w:tcPr>
            <w:tcW w:w="594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266F37" w:rsidRPr="00266F37" w:rsidRDefault="00266F37" w:rsidP="00266F37">
            <w:r w:rsidRPr="00266F37">
              <w:t xml:space="preserve"> </w:t>
            </w:r>
          </w:p>
        </w:tc>
      </w:tr>
      <w:tr w:rsidR="00266F37" w:rsidRPr="00266F37" w:rsidTr="004C5047">
        <w:tc>
          <w:tcPr>
            <w:tcW w:w="34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266F37" w:rsidRPr="00266F37" w:rsidRDefault="00266F37" w:rsidP="00266F37">
            <w:r w:rsidRPr="00266F37">
              <w:t xml:space="preserve"> </w:t>
            </w:r>
          </w:p>
        </w:tc>
        <w:tc>
          <w:tcPr>
            <w:tcW w:w="594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266F37" w:rsidRPr="00266F37" w:rsidRDefault="00266F37" w:rsidP="00266F37">
            <w:r w:rsidRPr="00266F37">
              <w:t xml:space="preserve"> </w:t>
            </w:r>
          </w:p>
        </w:tc>
      </w:tr>
    </w:tbl>
    <w:p w:rsidR="00266F37" w:rsidRPr="00266F37" w:rsidRDefault="00266F37" w:rsidP="00266F37">
      <w:pPr>
        <w:spacing w:line="360" w:lineRule="auto"/>
      </w:pPr>
    </w:p>
    <w:p w:rsidR="00266F37" w:rsidRPr="00266F37" w:rsidRDefault="00266F37" w:rsidP="00266F37">
      <w:pPr>
        <w:spacing w:after="240" w:line="360" w:lineRule="auto"/>
        <w:jc w:val="center"/>
        <w:rPr>
          <w:b/>
          <w:bCs/>
        </w:rPr>
      </w:pPr>
    </w:p>
    <w:p w:rsidR="00266F37" w:rsidRPr="00266F37" w:rsidRDefault="00266F37" w:rsidP="00266F37">
      <w:pPr>
        <w:spacing w:after="240" w:line="360" w:lineRule="auto"/>
        <w:jc w:val="center"/>
        <w:rPr>
          <w:b/>
          <w:bCs/>
        </w:rPr>
      </w:pPr>
      <w:r w:rsidRPr="00266F37">
        <w:rPr>
          <w:b/>
          <w:bCs/>
        </w:rPr>
        <w:t>Assignment Set – 1</w:t>
      </w:r>
    </w:p>
    <w:p w:rsidR="00266F37" w:rsidRPr="00266F37" w:rsidRDefault="00266F37" w:rsidP="00266F37">
      <w:pPr>
        <w:spacing w:after="240" w:line="360" w:lineRule="auto"/>
        <w:jc w:val="center"/>
      </w:pPr>
    </w:p>
    <w:p w:rsidR="00266F37" w:rsidRPr="00266F37" w:rsidRDefault="00266F37" w:rsidP="00266F37">
      <w:pPr>
        <w:spacing w:after="240" w:line="360" w:lineRule="auto"/>
      </w:pPr>
    </w:p>
    <w:p w:rsidR="00266F37" w:rsidRPr="00266F37" w:rsidRDefault="00266F37" w:rsidP="00266F37">
      <w:pPr>
        <w:spacing w:after="240" w:line="360" w:lineRule="auto"/>
        <w:jc w:val="both"/>
      </w:pPr>
      <w:r w:rsidRPr="00266F37">
        <w:rPr>
          <w:b/>
          <w:bCs/>
        </w:rPr>
        <w:t>Q.1. Explain Office Automation? Compare and contrast the advantages &amp; disadvantages of the Automation process. (4+6 = 10 Marks)</w:t>
      </w:r>
    </w:p>
    <w:p w:rsidR="00266F37" w:rsidRPr="00266F37" w:rsidRDefault="00266F37" w:rsidP="00266F37">
      <w:pPr>
        <w:spacing w:after="240" w:line="360" w:lineRule="auto"/>
        <w:jc w:val="both"/>
      </w:pPr>
      <w:proofErr w:type="spellStart"/>
      <w:proofErr w:type="gramStart"/>
      <w:r w:rsidRPr="00266F37">
        <w:rPr>
          <w:b/>
          <w:bCs/>
        </w:rPr>
        <w:t>Ans</w:t>
      </w:r>
      <w:proofErr w:type="spellEnd"/>
      <w:r w:rsidRPr="00266F37">
        <w:rPr>
          <w:b/>
          <w:bCs/>
        </w:rPr>
        <w:t xml:space="preserve"> 1.</w:t>
      </w:r>
      <w:proofErr w:type="gramEnd"/>
    </w:p>
    <w:p w:rsidR="00266F37" w:rsidRPr="00266F37" w:rsidRDefault="00266F37" w:rsidP="00266F37">
      <w:pPr>
        <w:spacing w:after="240" w:line="360" w:lineRule="auto"/>
        <w:jc w:val="both"/>
      </w:pPr>
      <w:r w:rsidRPr="00266F37">
        <w:rPr>
          <w:b/>
          <w:bCs/>
        </w:rPr>
        <w:t>Office Automation</w:t>
      </w:r>
    </w:p>
    <w:p w:rsidR="00266F37" w:rsidRDefault="00266F37" w:rsidP="00B0342C">
      <w:pPr>
        <w:spacing w:before="240" w:after="240" w:line="360" w:lineRule="auto"/>
        <w:jc w:val="both"/>
      </w:pPr>
      <w:r>
        <w:t xml:space="preserve">Office automation refers to using computer-based tools, software, and technology to perform routine office tasks that previously were performed manually. It involves integrating hardware, applications, and tools to communicate to improve information processing documents management, communications scheduling, and data storage within a company. The goal of office automation is to increase productivity, reduce errors, lower operating expenses, and permit workers to focus more on important jobs. Office automation tools that are commonly utilized include spreadsheets, </w:t>
      </w:r>
    </w:p>
    <w:p w:rsidR="00B0342C" w:rsidRDefault="00B0342C" w:rsidP="00B0342C">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B0342C" w:rsidRDefault="00B0342C" w:rsidP="00B0342C">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B0342C" w:rsidRDefault="00B0342C" w:rsidP="00B0342C">
      <w:pPr>
        <w:shd w:val="clear" w:color="auto" w:fill="FFFFFF"/>
        <w:jc w:val="center"/>
        <w:rPr>
          <w:rFonts w:ascii="Georgia" w:hAnsi="Georgia"/>
          <w:color w:val="222222"/>
          <w:sz w:val="33"/>
          <w:szCs w:val="33"/>
          <w:shd w:val="clear" w:color="auto" w:fill="FFFF00"/>
        </w:rPr>
      </w:pPr>
    </w:p>
    <w:p w:rsidR="00B0342C" w:rsidRDefault="00B0342C" w:rsidP="00B0342C">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B0342C" w:rsidRDefault="00B0342C" w:rsidP="00B0342C">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B0342C" w:rsidRDefault="00B0342C" w:rsidP="00B0342C">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B0342C" w:rsidRDefault="00B0342C" w:rsidP="00B0342C">
      <w:pPr>
        <w:shd w:val="clear" w:color="auto" w:fill="FFFFFF"/>
        <w:jc w:val="center"/>
        <w:rPr>
          <w:rFonts w:ascii="Arial" w:hAnsi="Arial"/>
          <w:color w:val="222222"/>
          <w:sz w:val="22"/>
          <w:szCs w:val="22"/>
        </w:rPr>
      </w:pPr>
    </w:p>
    <w:p w:rsidR="00B0342C" w:rsidRDefault="00B0342C" w:rsidP="00B0342C">
      <w:pPr>
        <w:shd w:val="clear" w:color="auto" w:fill="FFFFFF"/>
        <w:jc w:val="center"/>
        <w:rPr>
          <w:rFonts w:asciiTheme="minorHAnsi" w:hAnsiTheme="minorHAnsi"/>
          <w:szCs w:val="20"/>
        </w:rPr>
      </w:pPr>
      <w:r>
        <w:rPr>
          <w:rFonts w:ascii="Georgia" w:hAnsi="Georgia"/>
          <w:sz w:val="33"/>
          <w:szCs w:val="33"/>
        </w:rPr>
        <w:t>Lowest price guarantee with quality.</w:t>
      </w:r>
    </w:p>
    <w:p w:rsidR="00B0342C" w:rsidRDefault="00B0342C" w:rsidP="00B0342C">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B0342C" w:rsidRDefault="00B0342C" w:rsidP="00B0342C">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B0342C" w:rsidRDefault="00B0342C" w:rsidP="00B0342C">
      <w:pPr>
        <w:shd w:val="clear" w:color="auto" w:fill="FFFFFF"/>
        <w:jc w:val="center"/>
        <w:rPr>
          <w:rFonts w:ascii="Calibri" w:hAnsi="Calibri"/>
          <w:color w:val="500050"/>
          <w:sz w:val="22"/>
          <w:szCs w:val="22"/>
        </w:rPr>
      </w:pPr>
      <w:r>
        <w:rPr>
          <w:rFonts w:ascii="Georgia" w:hAnsi="Georgia"/>
          <w:color w:val="500050"/>
          <w:sz w:val="33"/>
          <w:szCs w:val="33"/>
        </w:rPr>
        <w:t> </w:t>
      </w:r>
    </w:p>
    <w:p w:rsidR="00B0342C" w:rsidRDefault="00B0342C" w:rsidP="00B0342C">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B0342C" w:rsidRDefault="00B0342C" w:rsidP="00B0342C">
      <w:pPr>
        <w:shd w:val="clear" w:color="auto" w:fill="FFFFFF"/>
        <w:jc w:val="center"/>
      </w:pPr>
      <w:r>
        <w:rPr>
          <w:rFonts w:ascii="Georgia" w:hAnsi="Georgia"/>
          <w:sz w:val="33"/>
          <w:szCs w:val="33"/>
        </w:rPr>
        <w:t>After mail, we will reply you instant or maximum</w:t>
      </w:r>
    </w:p>
    <w:p w:rsidR="00B0342C" w:rsidRDefault="00B0342C" w:rsidP="00B0342C">
      <w:pPr>
        <w:shd w:val="clear" w:color="auto" w:fill="FFFFFF"/>
        <w:jc w:val="center"/>
      </w:pPr>
      <w:r>
        <w:rPr>
          <w:rFonts w:ascii="Georgia" w:hAnsi="Georgia"/>
          <w:sz w:val="33"/>
          <w:szCs w:val="33"/>
        </w:rPr>
        <w:t>1 hour.</w:t>
      </w:r>
    </w:p>
    <w:p w:rsidR="00B0342C" w:rsidRDefault="00B0342C" w:rsidP="00B0342C">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B0342C" w:rsidRDefault="00B0342C" w:rsidP="00B0342C">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B0342C" w:rsidRDefault="00B0342C" w:rsidP="00B0342C">
      <w:pPr>
        <w:spacing w:line="360" w:lineRule="auto"/>
        <w:jc w:val="both"/>
      </w:pPr>
    </w:p>
    <w:p w:rsidR="00B0342C" w:rsidRDefault="00B0342C" w:rsidP="00B0342C">
      <w:pPr>
        <w:spacing w:before="180" w:after="60" w:line="360" w:lineRule="auto"/>
        <w:jc w:val="both"/>
      </w:pPr>
    </w:p>
    <w:p w:rsidR="00B0342C" w:rsidRDefault="00B0342C" w:rsidP="00B0342C">
      <w:pPr>
        <w:spacing w:before="240" w:after="240" w:line="360" w:lineRule="auto"/>
        <w:jc w:val="both"/>
      </w:pPr>
    </w:p>
    <w:p w:rsidR="00266F37" w:rsidRDefault="00266F37" w:rsidP="00266F37">
      <w:pPr>
        <w:spacing w:after="240" w:line="360" w:lineRule="auto"/>
        <w:jc w:val="both"/>
      </w:pPr>
      <w:r>
        <w:rPr>
          <w:b/>
          <w:bCs/>
        </w:rPr>
        <w:t>Q.2. Define Windows Operating System. Explain the Features of Windows Operating System. (5+5 = 10 Marks)</w:t>
      </w:r>
    </w:p>
    <w:p w:rsidR="00266F37" w:rsidRDefault="00266F37" w:rsidP="00266F37">
      <w:pPr>
        <w:spacing w:after="240" w:line="360" w:lineRule="auto"/>
        <w:jc w:val="both"/>
      </w:pPr>
      <w:proofErr w:type="spellStart"/>
      <w:proofErr w:type="gramStart"/>
      <w:r>
        <w:rPr>
          <w:b/>
          <w:bCs/>
        </w:rPr>
        <w:t>Ans</w:t>
      </w:r>
      <w:proofErr w:type="spellEnd"/>
      <w:r>
        <w:rPr>
          <w:b/>
          <w:bCs/>
        </w:rPr>
        <w:t xml:space="preserve"> 2.</w:t>
      </w:r>
      <w:proofErr w:type="gramEnd"/>
    </w:p>
    <w:p w:rsidR="00266F37" w:rsidRDefault="00266F37" w:rsidP="00266F37">
      <w:pPr>
        <w:spacing w:after="240" w:line="360" w:lineRule="auto"/>
        <w:jc w:val="both"/>
      </w:pPr>
      <w:r>
        <w:rPr>
          <w:b/>
          <w:bCs/>
        </w:rPr>
        <w:t>Definition of Windows Operating System</w:t>
      </w:r>
    </w:p>
    <w:p w:rsidR="00C2653C" w:rsidRDefault="00266F37" w:rsidP="00B0342C">
      <w:pPr>
        <w:spacing w:before="240" w:after="240" w:line="360" w:lineRule="auto"/>
        <w:jc w:val="both"/>
      </w:pPr>
      <w:r>
        <w:t>Windows is a series of graphical operating systems developed and sold through Microsoft Corporation. In 1985, it was introduced as the graphical interface to MS-</w:t>
      </w:r>
      <w:proofErr w:type="gramStart"/>
      <w:r>
        <w:t>DOS,</w:t>
      </w:r>
      <w:proofErr w:type="gramEnd"/>
      <w:r>
        <w:t xml:space="preserve"> Windows has evolved over a myriad of variations, such as Windows 95, Windows XP, Windows 7, Windows 10, and Windows 11. An operating system is the core software which manages the computer's hardware resources, and also provides an operating system on which programs operate. Windows acts as the bridge between a user and computer hardware. It allows users to connect with the computer via a user </w:t>
      </w:r>
    </w:p>
    <w:p w:rsidR="00B0342C" w:rsidRDefault="00B0342C" w:rsidP="00B0342C">
      <w:pPr>
        <w:spacing w:before="240" w:after="240" w:line="360" w:lineRule="auto"/>
        <w:jc w:val="both"/>
      </w:pPr>
    </w:p>
    <w:p w:rsidR="00266F37" w:rsidRDefault="00266F37" w:rsidP="00266F37">
      <w:pPr>
        <w:spacing w:before="240" w:after="240" w:line="360" w:lineRule="auto"/>
        <w:jc w:val="both"/>
      </w:pPr>
    </w:p>
    <w:p w:rsidR="00266F37" w:rsidRDefault="00266F37" w:rsidP="00266F37">
      <w:pPr>
        <w:spacing w:after="240" w:line="360" w:lineRule="auto"/>
        <w:jc w:val="both"/>
      </w:pPr>
      <w:r>
        <w:rPr>
          <w:b/>
          <w:bCs/>
        </w:rPr>
        <w:t>Q.3. Write short notes on following: What are Pivot Tables? What are Macros? (3+7 = 10 Marks)</w:t>
      </w:r>
    </w:p>
    <w:p w:rsidR="00266F37" w:rsidRDefault="00266F37" w:rsidP="00266F37">
      <w:pPr>
        <w:spacing w:after="240" w:line="360" w:lineRule="auto"/>
        <w:jc w:val="both"/>
      </w:pPr>
      <w:proofErr w:type="spellStart"/>
      <w:proofErr w:type="gramStart"/>
      <w:r>
        <w:rPr>
          <w:b/>
          <w:bCs/>
        </w:rPr>
        <w:t>Ans</w:t>
      </w:r>
      <w:proofErr w:type="spellEnd"/>
      <w:r>
        <w:rPr>
          <w:b/>
          <w:bCs/>
        </w:rPr>
        <w:t xml:space="preserve"> 3.</w:t>
      </w:r>
      <w:proofErr w:type="gramEnd"/>
    </w:p>
    <w:p w:rsidR="00266F37" w:rsidRDefault="00266F37" w:rsidP="00266F37">
      <w:pPr>
        <w:spacing w:after="240" w:line="360" w:lineRule="auto"/>
        <w:jc w:val="both"/>
      </w:pPr>
      <w:r>
        <w:rPr>
          <w:b/>
          <w:bCs/>
        </w:rPr>
        <w:t>Pivot Tables</w:t>
      </w:r>
    </w:p>
    <w:p w:rsidR="00C2653C" w:rsidRDefault="00266F37" w:rsidP="00B0342C">
      <w:pPr>
        <w:spacing w:before="240" w:after="240" w:line="360" w:lineRule="auto"/>
        <w:jc w:val="both"/>
      </w:pPr>
      <w:r>
        <w:t xml:space="preserve">A pivot table can be an extremely powerful multi-dimensional data </w:t>
      </w:r>
      <w:proofErr w:type="spellStart"/>
      <w:r>
        <w:t>summarisation</w:t>
      </w:r>
      <w:proofErr w:type="spellEnd"/>
      <w:r>
        <w:t xml:space="preserve"> tool that is available within spreadsheet programs such as Microsoft Excel and Google Sheets. This tool allows users to organize, </w:t>
      </w:r>
      <w:proofErr w:type="spellStart"/>
      <w:r>
        <w:t>summarise</w:t>
      </w:r>
      <w:proofErr w:type="spellEnd"/>
      <w:r>
        <w:t>, count, analyze, and sort large files quickly and in a dynamic manner without having to write complex formulas or code. Its name is derived from the ability to pivot or rotate the data to view it from different angles. A user can move fields around into columns, rows, or variables, as well as filtering areas in order to quickly create cu</w:t>
      </w:r>
      <w:r w:rsidR="00B0342C">
        <w:t xml:space="preserve">stomized information </w:t>
      </w:r>
      <w:proofErr w:type="spellStart"/>
      <w:r w:rsidR="00B0342C">
        <w:t>summari</w:t>
      </w:r>
      <w:proofErr w:type="spellEnd"/>
    </w:p>
    <w:p w:rsidR="00266F37" w:rsidRDefault="00266F37" w:rsidP="00266F37">
      <w:pPr>
        <w:spacing w:after="240" w:line="360" w:lineRule="auto"/>
        <w:jc w:val="center"/>
      </w:pPr>
      <w:r>
        <w:rPr>
          <w:b/>
          <w:bCs/>
        </w:rPr>
        <w:t>Assignment Set – 2</w:t>
      </w:r>
    </w:p>
    <w:p w:rsidR="00266F37" w:rsidRDefault="00266F37" w:rsidP="00266F37">
      <w:pPr>
        <w:spacing w:after="240" w:line="360" w:lineRule="auto"/>
      </w:pPr>
    </w:p>
    <w:p w:rsidR="00266F37" w:rsidRDefault="00266F37" w:rsidP="00266F37">
      <w:pPr>
        <w:spacing w:after="240" w:line="360" w:lineRule="auto"/>
      </w:pPr>
    </w:p>
    <w:p w:rsidR="00266F37" w:rsidRDefault="00266F37" w:rsidP="00266F37">
      <w:pPr>
        <w:spacing w:after="240" w:line="360" w:lineRule="auto"/>
        <w:jc w:val="both"/>
      </w:pPr>
      <w:r>
        <w:rPr>
          <w:b/>
          <w:bCs/>
        </w:rPr>
        <w:t>Q.4. Explain the importance of PowerPoint in creating professional presentations and its key features. (5+5 = 10 Marks)</w:t>
      </w:r>
    </w:p>
    <w:p w:rsidR="00266F37" w:rsidRDefault="00266F37" w:rsidP="00266F37">
      <w:pPr>
        <w:spacing w:after="240" w:line="360" w:lineRule="auto"/>
        <w:jc w:val="both"/>
      </w:pPr>
      <w:proofErr w:type="spellStart"/>
      <w:proofErr w:type="gramStart"/>
      <w:r>
        <w:rPr>
          <w:b/>
          <w:bCs/>
        </w:rPr>
        <w:t>Ans</w:t>
      </w:r>
      <w:proofErr w:type="spellEnd"/>
      <w:r>
        <w:rPr>
          <w:b/>
          <w:bCs/>
        </w:rPr>
        <w:t xml:space="preserve"> 4.</w:t>
      </w:r>
      <w:proofErr w:type="gramEnd"/>
    </w:p>
    <w:p w:rsidR="00266F37" w:rsidRDefault="00266F37" w:rsidP="00266F37">
      <w:pPr>
        <w:spacing w:after="240" w:line="360" w:lineRule="auto"/>
        <w:jc w:val="both"/>
      </w:pPr>
      <w:r>
        <w:rPr>
          <w:b/>
          <w:bCs/>
        </w:rPr>
        <w:t>Importance of PowerPoint in Professional Presentations</w:t>
      </w:r>
    </w:p>
    <w:p w:rsidR="00C2653C" w:rsidRDefault="00266F37" w:rsidP="00B0342C">
      <w:pPr>
        <w:spacing w:before="240" w:after="240" w:line="360" w:lineRule="auto"/>
        <w:jc w:val="both"/>
      </w:pPr>
      <w:r>
        <w:t xml:space="preserve">Microsoft PowerPoint is the most widely used presentation software and an indispensable tool for professional, academic and business communication. The well-designed PowerPoint presentation enables the speaker to structure complex content into visual slides that guide the audience through </w:t>
      </w:r>
    </w:p>
    <w:p w:rsidR="00266F37" w:rsidRDefault="00266F37" w:rsidP="00266F37">
      <w:pPr>
        <w:spacing w:before="240" w:after="240" w:line="360" w:lineRule="auto"/>
        <w:jc w:val="both"/>
      </w:pPr>
    </w:p>
    <w:p w:rsidR="00266F37" w:rsidRDefault="00266F37" w:rsidP="00266F37">
      <w:pPr>
        <w:spacing w:after="240" w:line="360" w:lineRule="auto"/>
        <w:jc w:val="both"/>
      </w:pPr>
      <w:r>
        <w:rPr>
          <w:b/>
          <w:bCs/>
        </w:rPr>
        <w:t xml:space="preserve">Q.5. </w:t>
      </w:r>
      <w:proofErr w:type="gramStart"/>
      <w:r>
        <w:rPr>
          <w:b/>
          <w:bCs/>
        </w:rPr>
        <w:t>What</w:t>
      </w:r>
      <w:proofErr w:type="gramEnd"/>
      <w:r>
        <w:rPr>
          <w:b/>
          <w:bCs/>
        </w:rPr>
        <w:t xml:space="preserve"> are open-source software technologies and their importance for development. (5+5 = 10 Marks)</w:t>
      </w:r>
    </w:p>
    <w:p w:rsidR="00266F37" w:rsidRDefault="00266F37" w:rsidP="00266F37">
      <w:pPr>
        <w:spacing w:after="240" w:line="360" w:lineRule="auto"/>
        <w:jc w:val="both"/>
      </w:pPr>
      <w:proofErr w:type="spellStart"/>
      <w:proofErr w:type="gramStart"/>
      <w:r>
        <w:rPr>
          <w:b/>
          <w:bCs/>
        </w:rPr>
        <w:t>Ans</w:t>
      </w:r>
      <w:proofErr w:type="spellEnd"/>
      <w:r>
        <w:rPr>
          <w:b/>
          <w:bCs/>
        </w:rPr>
        <w:t xml:space="preserve"> 5.</w:t>
      </w:r>
      <w:proofErr w:type="gramEnd"/>
    </w:p>
    <w:p w:rsidR="00266F37" w:rsidRDefault="00266F37" w:rsidP="00266F37">
      <w:pPr>
        <w:spacing w:after="240" w:line="360" w:lineRule="auto"/>
        <w:jc w:val="both"/>
      </w:pPr>
      <w:r>
        <w:rPr>
          <w:b/>
          <w:bCs/>
        </w:rPr>
        <w:t>Open-Source Software Technologies</w:t>
      </w:r>
    </w:p>
    <w:p w:rsidR="00266F37" w:rsidRDefault="00266F37" w:rsidP="00B0342C">
      <w:pPr>
        <w:spacing w:before="240" w:after="240" w:line="360" w:lineRule="auto"/>
        <w:jc w:val="both"/>
      </w:pPr>
      <w:r>
        <w:t xml:space="preserve">Open-source software refers to software that's source code is released for the public to allow users to download, read the software, alter it, and then distribute the software. Contrary to proprietary software in which the source code is hidden and is owned by a corporation however, open-source software is designed collaboratively by communities of developers all over the world. It is the Open Source Initiative defines open-source software based on a number of standards that make sure </w:t>
      </w:r>
    </w:p>
    <w:p w:rsidR="00266F37" w:rsidRDefault="00266F37" w:rsidP="00266F37">
      <w:pPr>
        <w:spacing w:before="240" w:after="240" w:line="360" w:lineRule="auto"/>
        <w:jc w:val="both"/>
      </w:pPr>
    </w:p>
    <w:p w:rsidR="00266F37" w:rsidRDefault="00266F37" w:rsidP="00266F37">
      <w:pPr>
        <w:spacing w:after="240" w:line="360" w:lineRule="auto"/>
        <w:jc w:val="both"/>
      </w:pPr>
      <w:r>
        <w:rPr>
          <w:b/>
          <w:bCs/>
        </w:rPr>
        <w:t xml:space="preserve">Q.6. </w:t>
      </w:r>
      <w:proofErr w:type="gramStart"/>
      <w:r>
        <w:rPr>
          <w:b/>
          <w:bCs/>
        </w:rPr>
        <w:t>What</w:t>
      </w:r>
      <w:proofErr w:type="gramEnd"/>
      <w:r>
        <w:rPr>
          <w:b/>
          <w:bCs/>
        </w:rPr>
        <w:t xml:space="preserve"> are Internet applications? What are the requirements for Internet access, and what tools are necessary. (5+5 = 10 Marks)</w:t>
      </w:r>
    </w:p>
    <w:p w:rsidR="00266F37" w:rsidRDefault="00266F37" w:rsidP="00266F37">
      <w:pPr>
        <w:spacing w:after="240" w:line="360" w:lineRule="auto"/>
        <w:jc w:val="both"/>
      </w:pPr>
      <w:proofErr w:type="spellStart"/>
      <w:proofErr w:type="gramStart"/>
      <w:r>
        <w:rPr>
          <w:b/>
          <w:bCs/>
        </w:rPr>
        <w:t>Ans</w:t>
      </w:r>
      <w:proofErr w:type="spellEnd"/>
      <w:r>
        <w:rPr>
          <w:b/>
          <w:bCs/>
        </w:rPr>
        <w:t xml:space="preserve"> 6.</w:t>
      </w:r>
      <w:proofErr w:type="gramEnd"/>
    </w:p>
    <w:p w:rsidR="00266F37" w:rsidRDefault="00266F37" w:rsidP="00266F37">
      <w:pPr>
        <w:spacing w:after="240" w:line="360" w:lineRule="auto"/>
        <w:jc w:val="both"/>
      </w:pPr>
      <w:r>
        <w:rPr>
          <w:b/>
          <w:bCs/>
        </w:rPr>
        <w:t>Internet Applications</w:t>
      </w:r>
    </w:p>
    <w:p w:rsidR="00B0342C" w:rsidRDefault="00266F37" w:rsidP="00B0342C">
      <w:pPr>
        <w:spacing w:before="240" w:after="240" w:line="360" w:lineRule="auto"/>
        <w:jc w:val="both"/>
      </w:pPr>
      <w:r>
        <w:t xml:space="preserve">Internet applications, also called online or web-based applications can be described as software applications running on the web and can be accessed via the web browser or specific application that is connected to the internet. As opposed to the traditional desktop application that is installed on a single computer, internet applications are hosted on remote servers and deliver its services to users on the internet. Internet applications have radically changed how people communicate, work, buy, study, </w:t>
      </w:r>
    </w:p>
    <w:p w:rsidR="00C2653C" w:rsidRDefault="00C2653C" w:rsidP="00266F37">
      <w:pPr>
        <w:spacing w:before="240" w:after="240" w:line="360" w:lineRule="auto"/>
        <w:jc w:val="both"/>
      </w:pPr>
    </w:p>
    <w:sectPr w:rsidR="00C2653C" w:rsidSect="00C2653C">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C2653C"/>
    <w:rsid w:val="00266F37"/>
    <w:rsid w:val="00405CC3"/>
    <w:rsid w:val="00B0342C"/>
    <w:rsid w:val="00C265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B0342C"/>
    <w:rPr>
      <w:color w:val="0563C1"/>
      <w:u w:val="single"/>
    </w:rPr>
  </w:style>
</w:styles>
</file>

<file path=word/webSettings.xml><?xml version="1.0" encoding="utf-8"?>
<w:webSettings xmlns:r="http://schemas.openxmlformats.org/officeDocument/2006/relationships" xmlns:w="http://schemas.openxmlformats.org/wordprocessingml/2006/main">
  <w:divs>
    <w:div w:id="1270315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704</Words>
  <Characters>4015</Characters>
  <Application>Microsoft Office Word</Application>
  <DocSecurity>0</DocSecurity>
  <Lines>33</Lines>
  <Paragraphs>9</Paragraphs>
  <ScaleCrop>false</ScaleCrop>
  <Company/>
  <LinksUpToDate>false</LinksUpToDate>
  <CharactersWithSpaces>4710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2026-05-01T16:06:00Z</dcterms:created>
  <dcterms:modified xsi:type="dcterms:W3CDTF">2026-05-04T06:41:00Z</dcterms:modified>
</cp:coreProperties>
</file>