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JAN-FEB 2026</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BACHELOR OF BUSINESS ADMINISTRATION (BBA)</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III</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38B8" w:rsidRPr="00D938B8" w:rsidRDefault="00D938B8" w:rsidP="00D938B8">
            <w:pPr>
              <w:spacing w:line="280" w:lineRule="auto"/>
            </w:pPr>
            <w:r w:rsidRPr="00D938B8">
              <w:rPr>
                <w:b/>
                <w:bCs/>
              </w:rPr>
              <w:t>DBB2113 HUMAN RESOURCE MANAGEMENT</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38B8" w:rsidRPr="00D938B8" w:rsidRDefault="00D938B8" w:rsidP="00D938B8">
            <w:r w:rsidRPr="00D938B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38B8" w:rsidRPr="00D938B8" w:rsidRDefault="00D938B8" w:rsidP="00D938B8">
            <w:r w:rsidRPr="00D938B8">
              <w:t xml:space="preserve"> </w:t>
            </w:r>
          </w:p>
        </w:tc>
      </w:tr>
      <w:tr w:rsidR="00D938B8" w:rsidRPr="00D938B8"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38B8" w:rsidRPr="00D938B8" w:rsidRDefault="00D938B8" w:rsidP="00D938B8">
            <w:r w:rsidRPr="00D938B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38B8" w:rsidRPr="00D938B8" w:rsidRDefault="00D938B8" w:rsidP="00D938B8">
            <w:r w:rsidRPr="00D938B8">
              <w:t xml:space="preserve"> </w:t>
            </w:r>
          </w:p>
        </w:tc>
      </w:tr>
    </w:tbl>
    <w:p w:rsidR="00D938B8" w:rsidRPr="00D938B8" w:rsidRDefault="00D938B8" w:rsidP="00D938B8">
      <w:pPr>
        <w:spacing w:line="360" w:lineRule="auto"/>
      </w:pPr>
    </w:p>
    <w:p w:rsidR="00D938B8" w:rsidRDefault="00D938B8" w:rsidP="00D938B8">
      <w:pPr>
        <w:spacing w:after="240" w:line="360" w:lineRule="auto"/>
        <w:jc w:val="center"/>
        <w:rPr>
          <w:b/>
          <w:bCs/>
        </w:rPr>
      </w:pPr>
    </w:p>
    <w:p w:rsidR="00D938B8" w:rsidRDefault="00D938B8" w:rsidP="00D938B8">
      <w:pPr>
        <w:spacing w:after="240" w:line="360" w:lineRule="auto"/>
        <w:jc w:val="center"/>
        <w:rPr>
          <w:b/>
          <w:bCs/>
        </w:rPr>
      </w:pPr>
    </w:p>
    <w:p w:rsidR="00D938B8" w:rsidRPr="00D938B8" w:rsidRDefault="00D938B8" w:rsidP="00D938B8">
      <w:pPr>
        <w:spacing w:after="240" w:line="360" w:lineRule="auto"/>
        <w:jc w:val="center"/>
      </w:pPr>
      <w:r w:rsidRPr="00D938B8">
        <w:rPr>
          <w:b/>
          <w:bCs/>
        </w:rPr>
        <w:t>Assignment Set – 1</w:t>
      </w:r>
    </w:p>
    <w:p w:rsidR="00D938B8" w:rsidRPr="00D938B8" w:rsidRDefault="00D938B8" w:rsidP="00D938B8">
      <w:pPr>
        <w:spacing w:after="240" w:line="360" w:lineRule="auto"/>
      </w:pPr>
    </w:p>
    <w:p w:rsidR="00D938B8" w:rsidRPr="00D938B8" w:rsidRDefault="00D938B8" w:rsidP="00D938B8">
      <w:pPr>
        <w:spacing w:after="240" w:line="360" w:lineRule="auto"/>
        <w:jc w:val="both"/>
      </w:pPr>
      <w:r w:rsidRPr="00D938B8">
        <w:rPr>
          <w:b/>
          <w:bCs/>
        </w:rPr>
        <w:t>Q.1. Explain the concept and importance of Human Resource Management (HRM) in modern organizations. Discuss its objectives along with major Human Resource practices. (5+5 = 10 Marks)</w:t>
      </w:r>
    </w:p>
    <w:p w:rsidR="00D938B8" w:rsidRPr="00D938B8" w:rsidRDefault="00D938B8" w:rsidP="00D938B8">
      <w:pPr>
        <w:spacing w:after="240" w:line="360" w:lineRule="auto"/>
        <w:jc w:val="both"/>
      </w:pPr>
      <w:proofErr w:type="spellStart"/>
      <w:proofErr w:type="gramStart"/>
      <w:r w:rsidRPr="00D938B8">
        <w:rPr>
          <w:b/>
          <w:bCs/>
        </w:rPr>
        <w:t>Ans</w:t>
      </w:r>
      <w:proofErr w:type="spellEnd"/>
      <w:r w:rsidRPr="00D938B8">
        <w:rPr>
          <w:b/>
          <w:bCs/>
        </w:rPr>
        <w:t xml:space="preserve"> 1.</w:t>
      </w:r>
      <w:proofErr w:type="gramEnd"/>
    </w:p>
    <w:p w:rsidR="00D938B8" w:rsidRPr="00D938B8" w:rsidRDefault="00D938B8" w:rsidP="00D938B8">
      <w:pPr>
        <w:spacing w:after="240" w:line="360" w:lineRule="auto"/>
        <w:jc w:val="both"/>
      </w:pPr>
      <w:r w:rsidRPr="00D938B8">
        <w:rPr>
          <w:b/>
          <w:bCs/>
        </w:rPr>
        <w:t>Concept and Importance of HRM</w:t>
      </w:r>
    </w:p>
    <w:p w:rsidR="00BB0B5B" w:rsidRDefault="00D938B8" w:rsidP="008C02C2">
      <w:pPr>
        <w:spacing w:before="240" w:after="240" w:line="360" w:lineRule="auto"/>
        <w:jc w:val="both"/>
      </w:pPr>
      <w:r>
        <w:t xml:space="preserve">Human Resource Management (HRM) is a strategic, integrated and integrated approach to the development, employment, and wellbeing of the employees in companies. It includes all the activities that relate to managing the workforce including manpower planning, recruitment by training, performance management along with compensation, industrial relations and employee well-being. HRM views employees as strategic assets and humans as capital resources that need to be cultivated and utilized to create competitive </w:t>
      </w:r>
    </w:p>
    <w:p w:rsidR="008C02C2" w:rsidRDefault="008C02C2" w:rsidP="008C02C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C02C2" w:rsidRDefault="008C02C2" w:rsidP="008C02C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C02C2" w:rsidRDefault="008C02C2" w:rsidP="008C02C2">
      <w:pPr>
        <w:shd w:val="clear" w:color="auto" w:fill="FFFFFF"/>
        <w:jc w:val="center"/>
        <w:rPr>
          <w:rFonts w:ascii="Georgia" w:hAnsi="Georgia"/>
          <w:color w:val="222222"/>
          <w:sz w:val="33"/>
          <w:szCs w:val="33"/>
          <w:shd w:val="clear" w:color="auto" w:fill="FFFF00"/>
        </w:rPr>
      </w:pPr>
    </w:p>
    <w:p w:rsidR="008C02C2" w:rsidRDefault="008C02C2" w:rsidP="008C02C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C02C2" w:rsidRDefault="008C02C2" w:rsidP="008C02C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8C02C2" w:rsidRDefault="008C02C2" w:rsidP="008C02C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C02C2" w:rsidRDefault="008C02C2" w:rsidP="008C02C2">
      <w:pPr>
        <w:shd w:val="clear" w:color="auto" w:fill="FFFFFF"/>
        <w:jc w:val="center"/>
        <w:rPr>
          <w:rFonts w:ascii="Arial" w:hAnsi="Arial"/>
          <w:color w:val="222222"/>
          <w:sz w:val="22"/>
          <w:szCs w:val="22"/>
        </w:rPr>
      </w:pPr>
    </w:p>
    <w:p w:rsidR="008C02C2" w:rsidRDefault="008C02C2" w:rsidP="008C02C2">
      <w:pPr>
        <w:shd w:val="clear" w:color="auto" w:fill="FFFFFF"/>
        <w:jc w:val="center"/>
        <w:rPr>
          <w:rFonts w:asciiTheme="minorHAnsi" w:hAnsiTheme="minorHAnsi"/>
          <w:szCs w:val="20"/>
        </w:rPr>
      </w:pPr>
      <w:r>
        <w:rPr>
          <w:rFonts w:ascii="Georgia" w:hAnsi="Georgia"/>
          <w:sz w:val="33"/>
          <w:szCs w:val="33"/>
        </w:rPr>
        <w:t>Lowest price guarantee with quality.</w:t>
      </w:r>
    </w:p>
    <w:p w:rsidR="008C02C2" w:rsidRDefault="008C02C2" w:rsidP="008C02C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C02C2" w:rsidRDefault="008C02C2" w:rsidP="008C02C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C02C2" w:rsidRDefault="008C02C2" w:rsidP="008C02C2">
      <w:pPr>
        <w:shd w:val="clear" w:color="auto" w:fill="FFFFFF"/>
        <w:jc w:val="center"/>
        <w:rPr>
          <w:rFonts w:ascii="Calibri" w:hAnsi="Calibri"/>
          <w:color w:val="500050"/>
          <w:sz w:val="22"/>
          <w:szCs w:val="22"/>
        </w:rPr>
      </w:pPr>
      <w:r>
        <w:rPr>
          <w:rFonts w:ascii="Georgia" w:hAnsi="Georgia"/>
          <w:color w:val="500050"/>
          <w:sz w:val="33"/>
          <w:szCs w:val="33"/>
        </w:rPr>
        <w:t> </w:t>
      </w:r>
    </w:p>
    <w:p w:rsidR="008C02C2" w:rsidRDefault="008C02C2" w:rsidP="008C02C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C02C2" w:rsidRDefault="008C02C2" w:rsidP="008C02C2">
      <w:pPr>
        <w:shd w:val="clear" w:color="auto" w:fill="FFFFFF"/>
        <w:jc w:val="center"/>
      </w:pPr>
      <w:r>
        <w:rPr>
          <w:rFonts w:ascii="Georgia" w:hAnsi="Georgia"/>
          <w:sz w:val="33"/>
          <w:szCs w:val="33"/>
        </w:rPr>
        <w:t>After mail, we will reply you instant or maximum</w:t>
      </w:r>
    </w:p>
    <w:p w:rsidR="008C02C2" w:rsidRDefault="008C02C2" w:rsidP="008C02C2">
      <w:pPr>
        <w:shd w:val="clear" w:color="auto" w:fill="FFFFFF"/>
        <w:jc w:val="center"/>
      </w:pPr>
      <w:r>
        <w:rPr>
          <w:rFonts w:ascii="Georgia" w:hAnsi="Georgia"/>
          <w:sz w:val="33"/>
          <w:szCs w:val="33"/>
        </w:rPr>
        <w:t>1 hour.</w:t>
      </w:r>
    </w:p>
    <w:p w:rsidR="008C02C2" w:rsidRDefault="008C02C2" w:rsidP="008C02C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C02C2" w:rsidRDefault="008C02C2" w:rsidP="008C02C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C02C2" w:rsidRDefault="008C02C2" w:rsidP="008C02C2">
      <w:pPr>
        <w:spacing w:before="240" w:after="240" w:line="360" w:lineRule="auto"/>
        <w:jc w:val="both"/>
      </w:pPr>
    </w:p>
    <w:p w:rsidR="00D938B8" w:rsidRDefault="00D938B8" w:rsidP="00D938B8">
      <w:pPr>
        <w:spacing w:after="240" w:line="360" w:lineRule="auto"/>
        <w:jc w:val="both"/>
      </w:pPr>
      <w:r>
        <w:rPr>
          <w:b/>
          <w:bCs/>
        </w:rPr>
        <w:t>Q.2. Discuss the process of Human Resource Planning (HRP). Explain the factors affecting HRP and describe the role of job analysis, job description, and job specification in effective manpower planning. (3+7 = 10 Marks)</w:t>
      </w:r>
    </w:p>
    <w:p w:rsidR="00D938B8" w:rsidRDefault="00D938B8" w:rsidP="00D938B8">
      <w:pPr>
        <w:spacing w:after="240" w:line="360" w:lineRule="auto"/>
        <w:jc w:val="both"/>
      </w:pPr>
      <w:proofErr w:type="spellStart"/>
      <w:proofErr w:type="gramStart"/>
      <w:r>
        <w:rPr>
          <w:b/>
          <w:bCs/>
        </w:rPr>
        <w:t>Ans</w:t>
      </w:r>
      <w:proofErr w:type="spellEnd"/>
      <w:r>
        <w:rPr>
          <w:b/>
          <w:bCs/>
        </w:rPr>
        <w:t xml:space="preserve"> 2.</w:t>
      </w:r>
      <w:proofErr w:type="gramEnd"/>
    </w:p>
    <w:p w:rsidR="00BB0B5B" w:rsidRDefault="00D938B8" w:rsidP="00D938B8">
      <w:pPr>
        <w:spacing w:before="240" w:after="240" w:line="360" w:lineRule="auto"/>
        <w:jc w:val="both"/>
      </w:pPr>
      <w:r>
        <w:rPr>
          <w:b/>
          <w:bCs/>
        </w:rPr>
        <w:t xml:space="preserve">Process of Human Resource Planning </w:t>
      </w:r>
    </w:p>
    <w:p w:rsidR="00D938B8" w:rsidRDefault="00D938B8" w:rsidP="008C02C2">
      <w:pPr>
        <w:spacing w:before="240" w:after="240" w:line="360" w:lineRule="auto"/>
        <w:jc w:val="both"/>
      </w:pPr>
      <w:r>
        <w:t xml:space="preserve">Human Resource Planning (HRP) is the systematic process of </w:t>
      </w:r>
      <w:proofErr w:type="spellStart"/>
      <w:r>
        <w:t>analysing</w:t>
      </w:r>
      <w:proofErr w:type="spellEnd"/>
      <w:r>
        <w:t xml:space="preserve"> an </w:t>
      </w:r>
      <w:proofErr w:type="spellStart"/>
      <w:r>
        <w:t>organisation's</w:t>
      </w:r>
      <w:proofErr w:type="spellEnd"/>
      <w:r>
        <w:t xml:space="preserve"> workforce requirements, and formulating strategies to guarantee that those needs are met. The process begins with environmental examination to discover external trends that include </w:t>
      </w:r>
      <w:proofErr w:type="spellStart"/>
      <w:r>
        <w:t>labour</w:t>
      </w:r>
      <w:proofErr w:type="spellEnd"/>
      <w:r>
        <w:t xml:space="preserve"> market developments as well as demographic changes technological advances that impact the demands and supply of workers. Internal analysis assesses the current workforce's capabilities capacities, expertise, </w:t>
      </w:r>
    </w:p>
    <w:p w:rsidR="008C02C2" w:rsidRDefault="008C02C2" w:rsidP="008C02C2">
      <w:pPr>
        <w:spacing w:before="240" w:after="240" w:line="360" w:lineRule="auto"/>
        <w:jc w:val="both"/>
      </w:pPr>
    </w:p>
    <w:p w:rsidR="00D938B8" w:rsidRDefault="00D938B8" w:rsidP="00D938B8">
      <w:pPr>
        <w:spacing w:before="240" w:after="240" w:line="360" w:lineRule="auto"/>
        <w:jc w:val="both"/>
      </w:pPr>
    </w:p>
    <w:p w:rsidR="00D938B8" w:rsidRDefault="00D938B8" w:rsidP="00D938B8">
      <w:pPr>
        <w:spacing w:after="240" w:line="360" w:lineRule="auto"/>
        <w:jc w:val="both"/>
      </w:pPr>
      <w:r>
        <w:rPr>
          <w:b/>
          <w:bCs/>
        </w:rPr>
        <w:lastRenderedPageBreak/>
        <w:t>Q.3. Explain the importance of training and performance appraisal in organizations. Describe the process of performance appraisal along with major issues involved. (5+5 = 10 Marks)</w:t>
      </w:r>
    </w:p>
    <w:p w:rsidR="00D938B8" w:rsidRDefault="00D938B8" w:rsidP="00D938B8">
      <w:pPr>
        <w:spacing w:after="240" w:line="360" w:lineRule="auto"/>
        <w:jc w:val="both"/>
      </w:pPr>
      <w:proofErr w:type="spellStart"/>
      <w:proofErr w:type="gramStart"/>
      <w:r>
        <w:rPr>
          <w:b/>
          <w:bCs/>
        </w:rPr>
        <w:t>Ans</w:t>
      </w:r>
      <w:proofErr w:type="spellEnd"/>
      <w:r>
        <w:rPr>
          <w:b/>
          <w:bCs/>
        </w:rPr>
        <w:t xml:space="preserve"> 3.</w:t>
      </w:r>
      <w:proofErr w:type="gramEnd"/>
    </w:p>
    <w:p w:rsidR="00BB0B5B" w:rsidRDefault="00D938B8" w:rsidP="00D938B8">
      <w:pPr>
        <w:spacing w:before="240" w:after="240" w:line="360" w:lineRule="auto"/>
        <w:jc w:val="both"/>
      </w:pPr>
      <w:r>
        <w:rPr>
          <w:b/>
          <w:bCs/>
        </w:rPr>
        <w:t xml:space="preserve">Importance of Training </w:t>
      </w:r>
    </w:p>
    <w:p w:rsidR="00D938B8" w:rsidRDefault="00D938B8" w:rsidP="008C02C2">
      <w:pPr>
        <w:spacing w:before="240" w:after="240" w:line="360" w:lineRule="auto"/>
        <w:jc w:val="both"/>
      </w:pPr>
      <w:r>
        <w:t xml:space="preserve">Training is a deliberate process created to boost the knowledge about skills, attitude, and behaviors of employees to enable better performance in their existing roles and ready for their future roles. The importance of training in organizations is significant. Training reduces performance gaps identified through appraisal by equipping employees with the competencies the job they are in. It boosts productivity through allowing employees to finish their work with greater efficiency and accuracy. Training helps reduce accidents, errors, and defects by developing correct procedures </w:t>
      </w:r>
    </w:p>
    <w:p w:rsidR="008C02C2" w:rsidRDefault="008C02C2" w:rsidP="008C02C2">
      <w:pPr>
        <w:spacing w:before="240" w:after="240" w:line="360" w:lineRule="auto"/>
        <w:jc w:val="both"/>
      </w:pPr>
    </w:p>
    <w:p w:rsidR="00D938B8" w:rsidRDefault="00D938B8" w:rsidP="00D938B8">
      <w:pPr>
        <w:spacing w:after="240" w:line="360" w:lineRule="auto"/>
        <w:jc w:val="center"/>
      </w:pPr>
      <w:r>
        <w:rPr>
          <w:b/>
          <w:bCs/>
        </w:rPr>
        <w:t>Assignment Set – 2</w:t>
      </w:r>
    </w:p>
    <w:p w:rsidR="00D938B8" w:rsidRDefault="00D938B8" w:rsidP="00D938B8">
      <w:pPr>
        <w:spacing w:after="240" w:line="360" w:lineRule="auto"/>
      </w:pPr>
    </w:p>
    <w:p w:rsidR="00D938B8" w:rsidRDefault="00D938B8" w:rsidP="00D938B8">
      <w:pPr>
        <w:spacing w:after="240" w:line="360" w:lineRule="auto"/>
        <w:jc w:val="both"/>
      </w:pPr>
      <w:r>
        <w:rPr>
          <w:b/>
          <w:bCs/>
        </w:rPr>
        <w:t xml:space="preserve">Q.4. </w:t>
      </w:r>
      <w:proofErr w:type="gramStart"/>
      <w:r>
        <w:rPr>
          <w:b/>
          <w:bCs/>
        </w:rPr>
        <w:t>Explain</w:t>
      </w:r>
      <w:proofErr w:type="gramEnd"/>
      <w:r>
        <w:rPr>
          <w:b/>
          <w:bCs/>
        </w:rPr>
        <w:t xml:space="preserve"> the concept of Personnel Management and discuss its development in India. Differentiate between Personnel Management and Human Resource Management. (5+5 = 10 Marks)</w:t>
      </w:r>
    </w:p>
    <w:p w:rsidR="00D938B8" w:rsidRDefault="00D938B8" w:rsidP="00D938B8">
      <w:pPr>
        <w:spacing w:after="240" w:line="360" w:lineRule="auto"/>
        <w:jc w:val="both"/>
      </w:pPr>
      <w:proofErr w:type="spellStart"/>
      <w:proofErr w:type="gramStart"/>
      <w:r>
        <w:rPr>
          <w:b/>
          <w:bCs/>
        </w:rPr>
        <w:t>Ans</w:t>
      </w:r>
      <w:proofErr w:type="spellEnd"/>
      <w:r>
        <w:rPr>
          <w:b/>
          <w:bCs/>
        </w:rPr>
        <w:t xml:space="preserve"> 4.</w:t>
      </w:r>
      <w:proofErr w:type="gramEnd"/>
    </w:p>
    <w:p w:rsidR="00D938B8" w:rsidRDefault="00D938B8" w:rsidP="00D938B8">
      <w:pPr>
        <w:spacing w:after="240" w:line="360" w:lineRule="auto"/>
        <w:jc w:val="both"/>
      </w:pPr>
      <w:r>
        <w:rPr>
          <w:b/>
          <w:bCs/>
        </w:rPr>
        <w:t>Concept of Personnel Management</w:t>
      </w:r>
    </w:p>
    <w:p w:rsidR="00D938B8" w:rsidRDefault="00D938B8" w:rsidP="008C02C2">
      <w:pPr>
        <w:spacing w:before="240" w:after="240" w:line="360" w:lineRule="auto"/>
        <w:jc w:val="both"/>
        <w:rPr>
          <w:b/>
          <w:bCs/>
        </w:rPr>
      </w:pPr>
      <w:r>
        <w:t xml:space="preserve">Traditional Personnel Management is </w:t>
      </w:r>
      <w:proofErr w:type="gramStart"/>
      <w:r>
        <w:t>an</w:t>
      </w:r>
      <w:proofErr w:type="gramEnd"/>
      <w:r>
        <w:t xml:space="preserve"> method of managing employees in businesses, which focuses on administrative duties such as recording employee information, running the payroll process, controlling the attendance of employees, applying disciplinary processes and monitoring compliance with </w:t>
      </w:r>
      <w:proofErr w:type="spellStart"/>
      <w:r>
        <w:t>labour</w:t>
      </w:r>
      <w:proofErr w:type="spellEnd"/>
      <w:r>
        <w:t xml:space="preserve"> laws and regulations on industrial relations. It became </w:t>
      </w:r>
      <w:proofErr w:type="gramStart"/>
      <w:r>
        <w:t>an</w:t>
      </w:r>
      <w:proofErr w:type="gramEnd"/>
      <w:r>
        <w:t xml:space="preserve"> distinct organizational role in the middle of decade of </w:t>
      </w:r>
    </w:p>
    <w:p w:rsidR="00D938B8" w:rsidRDefault="00D938B8" w:rsidP="00D938B8">
      <w:pPr>
        <w:spacing w:after="240" w:line="360" w:lineRule="auto"/>
        <w:jc w:val="both"/>
        <w:rPr>
          <w:b/>
          <w:bCs/>
        </w:rPr>
      </w:pPr>
    </w:p>
    <w:p w:rsidR="00D938B8" w:rsidRDefault="00D938B8" w:rsidP="00D938B8">
      <w:pPr>
        <w:spacing w:after="240" w:line="360" w:lineRule="auto"/>
        <w:jc w:val="both"/>
      </w:pPr>
      <w:r>
        <w:rPr>
          <w:b/>
          <w:bCs/>
        </w:rPr>
        <w:t>Q.5. Discuss the concept and process of recruitment and selection. Explain the factors affecting recruitment and barriers in the selection process. (5+5 = 10 Marks)</w:t>
      </w:r>
    </w:p>
    <w:p w:rsidR="00D938B8" w:rsidRDefault="00D938B8" w:rsidP="00D938B8">
      <w:pPr>
        <w:spacing w:after="240" w:line="360" w:lineRule="auto"/>
        <w:jc w:val="both"/>
      </w:pPr>
      <w:proofErr w:type="spellStart"/>
      <w:proofErr w:type="gramStart"/>
      <w:r>
        <w:rPr>
          <w:b/>
          <w:bCs/>
        </w:rPr>
        <w:t>Ans</w:t>
      </w:r>
      <w:proofErr w:type="spellEnd"/>
      <w:r>
        <w:rPr>
          <w:b/>
          <w:bCs/>
        </w:rPr>
        <w:t xml:space="preserve"> 5.</w:t>
      </w:r>
      <w:proofErr w:type="gramEnd"/>
    </w:p>
    <w:p w:rsidR="00BB0B5B" w:rsidRDefault="00D938B8" w:rsidP="00D938B8">
      <w:pPr>
        <w:spacing w:before="240" w:after="240" w:line="360" w:lineRule="auto"/>
        <w:jc w:val="both"/>
      </w:pPr>
      <w:r>
        <w:rPr>
          <w:b/>
          <w:bCs/>
        </w:rPr>
        <w:t xml:space="preserve">Concept and Process of Recruitment and Selection </w:t>
      </w:r>
    </w:p>
    <w:p w:rsidR="00BB0B5B" w:rsidRDefault="00D938B8" w:rsidP="008C02C2">
      <w:pPr>
        <w:spacing w:before="240" w:after="240" w:line="360" w:lineRule="auto"/>
        <w:jc w:val="both"/>
      </w:pPr>
      <w:r>
        <w:t xml:space="preserve">It is the procedure of creating and drawing attention to the best candidates to fill upcoming or existing open positions. It starts when a need is found and an employment requisition is submitted by the relevant department. The HR team examines the job description and specification to identify the requirements for qualifications and competencies. The process of sourcing candidates through internal posting, employees' referrals, campus recruitment as well as online job portals </w:t>
      </w:r>
    </w:p>
    <w:p w:rsidR="00D938B8" w:rsidRDefault="00D938B8" w:rsidP="00D938B8">
      <w:pPr>
        <w:spacing w:after="240" w:line="360" w:lineRule="auto"/>
        <w:jc w:val="both"/>
        <w:rPr>
          <w:b/>
          <w:bCs/>
        </w:rPr>
      </w:pPr>
    </w:p>
    <w:p w:rsidR="00D938B8" w:rsidRDefault="00D938B8" w:rsidP="00D938B8">
      <w:pPr>
        <w:spacing w:after="240" w:line="360" w:lineRule="auto"/>
        <w:jc w:val="both"/>
      </w:pPr>
      <w:r>
        <w:rPr>
          <w:b/>
          <w:bCs/>
        </w:rPr>
        <w:t>Q.6. Explain the concept of employee relations in organizations. Explain the nature and significance of wage and salary administration along with theories and methods of wage fixation. (3+7 = 10 Marks)</w:t>
      </w:r>
    </w:p>
    <w:p w:rsidR="00D938B8" w:rsidRDefault="00D938B8" w:rsidP="00D938B8">
      <w:pPr>
        <w:spacing w:after="240" w:line="360" w:lineRule="auto"/>
        <w:jc w:val="both"/>
      </w:pPr>
      <w:proofErr w:type="spellStart"/>
      <w:proofErr w:type="gramStart"/>
      <w:r>
        <w:rPr>
          <w:b/>
          <w:bCs/>
        </w:rPr>
        <w:t>Ans</w:t>
      </w:r>
      <w:proofErr w:type="spellEnd"/>
      <w:r>
        <w:rPr>
          <w:b/>
          <w:bCs/>
        </w:rPr>
        <w:t xml:space="preserve"> 6.</w:t>
      </w:r>
      <w:proofErr w:type="gramEnd"/>
    </w:p>
    <w:p w:rsidR="00BB0B5B" w:rsidRDefault="00D938B8" w:rsidP="00D938B8">
      <w:pPr>
        <w:spacing w:before="240" w:after="240" w:line="360" w:lineRule="auto"/>
        <w:jc w:val="both"/>
      </w:pPr>
      <w:r>
        <w:rPr>
          <w:b/>
          <w:bCs/>
        </w:rPr>
        <w:t xml:space="preserve">Concept of Employee Relations </w:t>
      </w:r>
    </w:p>
    <w:p w:rsidR="00BB0B5B" w:rsidRDefault="00D938B8" w:rsidP="008C02C2">
      <w:pPr>
        <w:spacing w:before="240" w:after="240" w:line="360" w:lineRule="auto"/>
        <w:jc w:val="both"/>
      </w:pPr>
      <w:r>
        <w:t xml:space="preserve">Employee relations are managing the relationship between the employer and employee, at both the individual and collective level in the hope of maintaining a productive, harmonious and legally compliant working atmosphere. It encapsulates everything that goes into the employment relationship including communicating, conflict resolution disciplining employees, managing grievances, trade union relations, and collective bargaining. Positive employee relations create the </w:t>
      </w:r>
    </w:p>
    <w:sectPr w:rsidR="00BB0B5B" w:rsidSect="00BB0B5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BB0B5B"/>
    <w:rsid w:val="00042EC4"/>
    <w:rsid w:val="008C02C2"/>
    <w:rsid w:val="00BB0B5B"/>
    <w:rsid w:val="00D93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C02C2"/>
    <w:rPr>
      <w:color w:val="0563C1"/>
      <w:u w:val="single"/>
    </w:rPr>
  </w:style>
</w:styles>
</file>

<file path=word/webSettings.xml><?xml version="1.0" encoding="utf-8"?>
<w:webSettings xmlns:r="http://schemas.openxmlformats.org/officeDocument/2006/relationships" xmlns:w="http://schemas.openxmlformats.org/wordprocessingml/2006/main">
  <w:divs>
    <w:div w:id="214318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2026-05-13T01:52:00Z</dcterms:created>
  <dcterms:modified xsi:type="dcterms:W3CDTF">2026-05-21T04:53:00Z</dcterms:modified>
</cp:coreProperties>
</file>