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026" w:type="dxa"/>
        <w:tblLook w:val="04A0"/>
      </w:tblPr>
      <w:tblGrid>
        <w:gridCol w:w="3085"/>
        <w:gridCol w:w="5941"/>
      </w:tblGrid>
      <w:tr w:rsidR="00E11570" w:rsidRPr="00EC2AD5" w:rsidTr="00545233">
        <w:tc>
          <w:tcPr>
            <w:tcW w:w="3085" w:type="dxa"/>
          </w:tcPr>
          <w:p w:rsidR="00E11570" w:rsidRPr="00EC2AD5" w:rsidRDefault="00E11570" w:rsidP="00545233">
            <w:pPr>
              <w:spacing w:line="360" w:lineRule="auto"/>
              <w:jc w:val="both"/>
              <w:rPr>
                <w:b/>
              </w:rPr>
            </w:pPr>
            <w:r w:rsidRPr="00EC2AD5">
              <w:rPr>
                <w:b/>
                <w:bCs/>
              </w:rPr>
              <w:t>SESSION</w:t>
            </w:r>
          </w:p>
        </w:tc>
        <w:tc>
          <w:tcPr>
            <w:tcW w:w="5941" w:type="dxa"/>
          </w:tcPr>
          <w:p w:rsidR="00E11570" w:rsidRPr="00EC2AD5" w:rsidRDefault="00E11570" w:rsidP="00545233">
            <w:pPr>
              <w:spacing w:line="360" w:lineRule="auto"/>
              <w:jc w:val="both"/>
              <w:rPr>
                <w:b/>
              </w:rPr>
            </w:pPr>
            <w:r w:rsidRPr="00EC2AD5">
              <w:rPr>
                <w:b/>
              </w:rPr>
              <w:t>JAN-FEB 2026</w:t>
            </w:r>
          </w:p>
        </w:tc>
      </w:tr>
      <w:tr w:rsidR="00E11570" w:rsidRPr="00EC2AD5" w:rsidTr="00545233">
        <w:tc>
          <w:tcPr>
            <w:tcW w:w="3085" w:type="dxa"/>
          </w:tcPr>
          <w:p w:rsidR="00E11570" w:rsidRPr="00EC2AD5" w:rsidRDefault="00E11570" w:rsidP="00545233">
            <w:pPr>
              <w:spacing w:line="360" w:lineRule="auto"/>
              <w:jc w:val="both"/>
              <w:rPr>
                <w:b/>
              </w:rPr>
            </w:pPr>
            <w:r w:rsidRPr="00EC2AD5">
              <w:rPr>
                <w:b/>
                <w:bCs/>
              </w:rPr>
              <w:t>PROGRAM</w:t>
            </w:r>
          </w:p>
        </w:tc>
        <w:tc>
          <w:tcPr>
            <w:tcW w:w="5941" w:type="dxa"/>
          </w:tcPr>
          <w:p w:rsidR="00E11570" w:rsidRPr="00EC2AD5" w:rsidRDefault="00E11570" w:rsidP="00545233">
            <w:pPr>
              <w:spacing w:line="360" w:lineRule="auto"/>
              <w:jc w:val="both"/>
              <w:rPr>
                <w:b/>
              </w:rPr>
            </w:pPr>
            <w:r w:rsidRPr="00EC2AD5">
              <w:rPr>
                <w:b/>
              </w:rPr>
              <w:t>BACHELOR OF BUSINESS ADMINISTRATION (BBA)</w:t>
            </w:r>
          </w:p>
        </w:tc>
      </w:tr>
      <w:tr w:rsidR="00E11570" w:rsidRPr="00EC2AD5" w:rsidTr="00545233">
        <w:tc>
          <w:tcPr>
            <w:tcW w:w="3085" w:type="dxa"/>
          </w:tcPr>
          <w:p w:rsidR="00E11570" w:rsidRPr="00EC2AD5" w:rsidRDefault="00E11570" w:rsidP="00545233">
            <w:pPr>
              <w:spacing w:line="360" w:lineRule="auto"/>
              <w:jc w:val="both"/>
              <w:rPr>
                <w:b/>
              </w:rPr>
            </w:pPr>
            <w:r w:rsidRPr="00EC2AD5">
              <w:rPr>
                <w:b/>
                <w:bCs/>
              </w:rPr>
              <w:t>SEMESTER</w:t>
            </w:r>
          </w:p>
        </w:tc>
        <w:tc>
          <w:tcPr>
            <w:tcW w:w="5941" w:type="dxa"/>
          </w:tcPr>
          <w:p w:rsidR="00E11570" w:rsidRPr="00EC2AD5" w:rsidRDefault="00E11570" w:rsidP="00545233">
            <w:pPr>
              <w:spacing w:line="360" w:lineRule="auto"/>
              <w:jc w:val="both"/>
              <w:rPr>
                <w:b/>
              </w:rPr>
            </w:pPr>
            <w:r w:rsidRPr="00EC2AD5">
              <w:rPr>
                <w:b/>
              </w:rPr>
              <w:t>IV</w:t>
            </w:r>
          </w:p>
        </w:tc>
      </w:tr>
      <w:tr w:rsidR="00E11570" w:rsidRPr="00EC2AD5" w:rsidTr="00545233">
        <w:tc>
          <w:tcPr>
            <w:tcW w:w="3085" w:type="dxa"/>
          </w:tcPr>
          <w:p w:rsidR="00E11570" w:rsidRPr="00EC2AD5" w:rsidRDefault="00E11570" w:rsidP="00545233">
            <w:pPr>
              <w:spacing w:line="360" w:lineRule="auto"/>
              <w:jc w:val="both"/>
              <w:rPr>
                <w:b/>
              </w:rPr>
            </w:pPr>
            <w:r w:rsidRPr="00EC2AD5">
              <w:rPr>
                <w:b/>
                <w:bCs/>
              </w:rPr>
              <w:t>COURSE CODE &amp; NAME</w:t>
            </w:r>
          </w:p>
        </w:tc>
        <w:tc>
          <w:tcPr>
            <w:tcW w:w="5941" w:type="dxa"/>
          </w:tcPr>
          <w:p w:rsidR="00E11570" w:rsidRPr="00EC2AD5" w:rsidRDefault="00E11570" w:rsidP="00545233">
            <w:pPr>
              <w:spacing w:line="360" w:lineRule="auto"/>
              <w:jc w:val="both"/>
              <w:rPr>
                <w:b/>
              </w:rPr>
            </w:pPr>
            <w:r w:rsidRPr="00EC2AD5">
              <w:rPr>
                <w:b/>
              </w:rPr>
              <w:t>DBB2207 RESEARCH METHODOLOGY</w:t>
            </w:r>
          </w:p>
        </w:tc>
      </w:tr>
      <w:tr w:rsidR="00E11570" w:rsidRPr="00EC2AD5" w:rsidTr="00545233">
        <w:tc>
          <w:tcPr>
            <w:tcW w:w="3085" w:type="dxa"/>
          </w:tcPr>
          <w:p w:rsidR="00E11570" w:rsidRPr="00EC2AD5" w:rsidRDefault="00E11570" w:rsidP="00545233">
            <w:pPr>
              <w:spacing w:line="360" w:lineRule="auto"/>
              <w:jc w:val="both"/>
              <w:rPr>
                <w:b/>
              </w:rPr>
            </w:pPr>
          </w:p>
        </w:tc>
        <w:tc>
          <w:tcPr>
            <w:tcW w:w="5941" w:type="dxa"/>
          </w:tcPr>
          <w:p w:rsidR="00E11570" w:rsidRPr="00EC2AD5" w:rsidRDefault="00E11570" w:rsidP="00545233">
            <w:pPr>
              <w:spacing w:line="360" w:lineRule="auto"/>
              <w:jc w:val="both"/>
              <w:rPr>
                <w:b/>
              </w:rPr>
            </w:pPr>
          </w:p>
        </w:tc>
      </w:tr>
      <w:tr w:rsidR="00E11570" w:rsidRPr="00EC2AD5" w:rsidTr="00545233">
        <w:tc>
          <w:tcPr>
            <w:tcW w:w="3085" w:type="dxa"/>
          </w:tcPr>
          <w:p w:rsidR="00E11570" w:rsidRPr="00EC2AD5" w:rsidRDefault="00E11570" w:rsidP="00545233">
            <w:pPr>
              <w:spacing w:line="360" w:lineRule="auto"/>
              <w:jc w:val="both"/>
              <w:rPr>
                <w:b/>
              </w:rPr>
            </w:pPr>
          </w:p>
        </w:tc>
        <w:tc>
          <w:tcPr>
            <w:tcW w:w="5941" w:type="dxa"/>
          </w:tcPr>
          <w:p w:rsidR="00E11570" w:rsidRPr="00EC2AD5" w:rsidRDefault="00E11570" w:rsidP="00545233">
            <w:pPr>
              <w:spacing w:line="360" w:lineRule="auto"/>
              <w:jc w:val="both"/>
              <w:rPr>
                <w:b/>
              </w:rPr>
            </w:pPr>
          </w:p>
        </w:tc>
      </w:tr>
    </w:tbl>
    <w:p w:rsidR="00E11570" w:rsidRDefault="00E11570" w:rsidP="00E11570">
      <w:pPr>
        <w:spacing w:line="360" w:lineRule="auto"/>
      </w:pPr>
    </w:p>
    <w:p w:rsidR="00E11570" w:rsidRDefault="00E11570" w:rsidP="00E11570">
      <w:pPr>
        <w:spacing w:line="360" w:lineRule="auto"/>
      </w:pPr>
    </w:p>
    <w:p w:rsidR="00E11570" w:rsidRDefault="00E11570" w:rsidP="00E11570">
      <w:pPr>
        <w:spacing w:line="360" w:lineRule="auto"/>
        <w:jc w:val="center"/>
        <w:rPr>
          <w:b/>
          <w:bCs/>
        </w:rPr>
      </w:pPr>
      <w:r>
        <w:rPr>
          <w:b/>
          <w:bCs/>
        </w:rPr>
        <w:t>Assignment Set – 1</w:t>
      </w:r>
    </w:p>
    <w:p w:rsidR="00E11570" w:rsidRDefault="00E11570" w:rsidP="00E11570">
      <w:pPr>
        <w:spacing w:line="360" w:lineRule="auto"/>
        <w:jc w:val="center"/>
        <w:rPr>
          <w:b/>
          <w:bCs/>
        </w:rPr>
      </w:pPr>
    </w:p>
    <w:p w:rsidR="00E11570" w:rsidRDefault="00E11570" w:rsidP="00E11570">
      <w:pPr>
        <w:spacing w:line="360" w:lineRule="auto"/>
        <w:jc w:val="center"/>
      </w:pPr>
    </w:p>
    <w:p w:rsidR="00E11570" w:rsidRDefault="00E11570" w:rsidP="00E11570">
      <w:pPr>
        <w:spacing w:line="360" w:lineRule="auto"/>
      </w:pPr>
    </w:p>
    <w:p w:rsidR="00E11570" w:rsidRDefault="00E11570" w:rsidP="00E11570">
      <w:pPr>
        <w:spacing w:line="360" w:lineRule="auto"/>
        <w:jc w:val="both"/>
      </w:pPr>
      <w:r>
        <w:rPr>
          <w:b/>
          <w:bCs/>
        </w:rPr>
        <w:t>Q1. What do you understand by research? Explain its meaning and further discuss various types of research designs.</w:t>
      </w:r>
    </w:p>
    <w:p w:rsidR="00F86DA3" w:rsidRDefault="00E11570" w:rsidP="00077851">
      <w:pPr>
        <w:spacing w:before="240" w:after="240" w:line="360" w:lineRule="auto"/>
        <w:jc w:val="both"/>
      </w:pPr>
      <w:r>
        <w:t xml:space="preserve">Research is a systematic, objective, and logical procedure of acquiring, </w:t>
      </w:r>
      <w:proofErr w:type="spellStart"/>
      <w:r>
        <w:t>analysing</w:t>
      </w:r>
      <w:proofErr w:type="spellEnd"/>
      <w:r>
        <w:t xml:space="preserve"> and decoding information in order to solve issues. It is a method of inquiry that is planned in order to learn new things and verify the existing information or to develop theories. The word research comes from the French searching, which translates to look closely. Research forms the backbone of knowledge creation in the </w:t>
      </w:r>
    </w:p>
    <w:p w:rsidR="00077851" w:rsidRDefault="00077851" w:rsidP="00077851">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077851" w:rsidRDefault="00077851" w:rsidP="00077851">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077851" w:rsidRDefault="00077851" w:rsidP="00077851">
      <w:pPr>
        <w:shd w:val="clear" w:color="auto" w:fill="FFFFFF"/>
        <w:jc w:val="center"/>
        <w:rPr>
          <w:rFonts w:ascii="Georgia" w:hAnsi="Georgia"/>
          <w:color w:val="222222"/>
          <w:sz w:val="33"/>
          <w:szCs w:val="33"/>
          <w:shd w:val="clear" w:color="auto" w:fill="FFFF00"/>
        </w:rPr>
      </w:pPr>
    </w:p>
    <w:p w:rsidR="00077851" w:rsidRDefault="00077851" w:rsidP="00077851">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077851" w:rsidRDefault="00077851" w:rsidP="00077851">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077851" w:rsidRDefault="00077851" w:rsidP="00077851">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077851" w:rsidRDefault="00077851" w:rsidP="00077851">
      <w:pPr>
        <w:shd w:val="clear" w:color="auto" w:fill="FFFFFF"/>
        <w:jc w:val="center"/>
        <w:rPr>
          <w:rFonts w:ascii="Arial" w:hAnsi="Arial"/>
          <w:color w:val="222222"/>
          <w:sz w:val="22"/>
          <w:szCs w:val="22"/>
        </w:rPr>
      </w:pPr>
    </w:p>
    <w:p w:rsidR="00077851" w:rsidRDefault="00077851" w:rsidP="00077851">
      <w:pPr>
        <w:shd w:val="clear" w:color="auto" w:fill="FFFFFF"/>
        <w:jc w:val="center"/>
        <w:rPr>
          <w:rFonts w:asciiTheme="minorHAnsi" w:hAnsiTheme="minorHAnsi"/>
          <w:szCs w:val="20"/>
        </w:rPr>
      </w:pPr>
      <w:r>
        <w:rPr>
          <w:rFonts w:ascii="Georgia" w:hAnsi="Georgia"/>
          <w:sz w:val="33"/>
          <w:szCs w:val="33"/>
        </w:rPr>
        <w:t>Lowest price guarantee with quality.</w:t>
      </w:r>
    </w:p>
    <w:p w:rsidR="00077851" w:rsidRDefault="00077851" w:rsidP="00077851">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077851" w:rsidRDefault="00077851" w:rsidP="00077851">
      <w:pPr>
        <w:shd w:val="clear" w:color="auto" w:fill="FFFFFF"/>
        <w:jc w:val="center"/>
        <w:rPr>
          <w:rFonts w:asciiTheme="minorHAnsi" w:hAnsiTheme="minorHAnsi"/>
          <w:color w:val="500050"/>
        </w:rPr>
      </w:pPr>
      <w:r>
        <w:rPr>
          <w:rFonts w:ascii="Georgia" w:hAnsi="Georgia"/>
          <w:sz w:val="33"/>
          <w:szCs w:val="33"/>
        </w:rPr>
        <w:lastRenderedPageBreak/>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077851" w:rsidRDefault="00077851" w:rsidP="00077851">
      <w:pPr>
        <w:shd w:val="clear" w:color="auto" w:fill="FFFFFF"/>
        <w:jc w:val="center"/>
        <w:rPr>
          <w:rFonts w:ascii="Calibri" w:hAnsi="Calibri"/>
          <w:color w:val="500050"/>
          <w:sz w:val="22"/>
          <w:szCs w:val="22"/>
        </w:rPr>
      </w:pPr>
      <w:r>
        <w:rPr>
          <w:rFonts w:ascii="Georgia" w:hAnsi="Georgia"/>
          <w:color w:val="500050"/>
          <w:sz w:val="33"/>
          <w:szCs w:val="33"/>
        </w:rPr>
        <w:t> </w:t>
      </w:r>
    </w:p>
    <w:p w:rsidR="00077851" w:rsidRDefault="00077851" w:rsidP="00077851">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077851" w:rsidRDefault="00077851" w:rsidP="00077851">
      <w:pPr>
        <w:shd w:val="clear" w:color="auto" w:fill="FFFFFF"/>
        <w:jc w:val="center"/>
      </w:pPr>
      <w:r>
        <w:rPr>
          <w:rFonts w:ascii="Georgia" w:hAnsi="Georgia"/>
          <w:sz w:val="33"/>
          <w:szCs w:val="33"/>
        </w:rPr>
        <w:t>After mail, we will reply you instant or maximum</w:t>
      </w:r>
    </w:p>
    <w:p w:rsidR="00077851" w:rsidRDefault="00077851" w:rsidP="00077851">
      <w:pPr>
        <w:shd w:val="clear" w:color="auto" w:fill="FFFFFF"/>
        <w:jc w:val="center"/>
      </w:pPr>
      <w:r>
        <w:rPr>
          <w:rFonts w:ascii="Georgia" w:hAnsi="Georgia"/>
          <w:sz w:val="33"/>
          <w:szCs w:val="33"/>
        </w:rPr>
        <w:t>1 hour.</w:t>
      </w:r>
    </w:p>
    <w:p w:rsidR="00077851" w:rsidRDefault="00077851" w:rsidP="00077851">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077851" w:rsidRDefault="00077851" w:rsidP="00077851">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077851" w:rsidRDefault="00077851" w:rsidP="00077851">
      <w:pPr>
        <w:spacing w:before="240" w:after="240" w:line="360" w:lineRule="auto"/>
        <w:jc w:val="both"/>
      </w:pPr>
    </w:p>
    <w:p w:rsidR="00E11570" w:rsidRDefault="00E11570" w:rsidP="00E11570">
      <w:pPr>
        <w:spacing w:before="240" w:after="240" w:line="360" w:lineRule="auto"/>
        <w:jc w:val="both"/>
      </w:pPr>
    </w:p>
    <w:p w:rsidR="00E11570" w:rsidRDefault="00E11570" w:rsidP="00E11570">
      <w:pPr>
        <w:spacing w:before="240" w:after="240" w:line="360" w:lineRule="auto"/>
        <w:jc w:val="both"/>
      </w:pPr>
    </w:p>
    <w:p w:rsidR="00E11570" w:rsidRDefault="00E11570" w:rsidP="00E11570">
      <w:pPr>
        <w:spacing w:line="360" w:lineRule="auto"/>
        <w:jc w:val="both"/>
      </w:pPr>
      <w:r>
        <w:rPr>
          <w:b/>
          <w:bCs/>
        </w:rPr>
        <w:t>Q2. Discuss various types of data. Further discuss the types of Primary data collection.</w:t>
      </w:r>
    </w:p>
    <w:p w:rsidR="00E11570" w:rsidRDefault="00E11570" w:rsidP="00E11570">
      <w:pPr>
        <w:spacing w:line="360" w:lineRule="auto"/>
      </w:pPr>
    </w:p>
    <w:p w:rsidR="00E11570" w:rsidRDefault="00E11570" w:rsidP="00E11570">
      <w:pPr>
        <w:spacing w:line="360" w:lineRule="auto"/>
        <w:jc w:val="both"/>
      </w:pPr>
      <w:proofErr w:type="spellStart"/>
      <w:proofErr w:type="gramStart"/>
      <w:r>
        <w:rPr>
          <w:b/>
          <w:bCs/>
        </w:rPr>
        <w:t>Ans</w:t>
      </w:r>
      <w:proofErr w:type="spellEnd"/>
      <w:r>
        <w:rPr>
          <w:b/>
          <w:bCs/>
        </w:rPr>
        <w:t xml:space="preserve"> 2.</w:t>
      </w:r>
      <w:proofErr w:type="gramEnd"/>
    </w:p>
    <w:p w:rsidR="00F86DA3" w:rsidRDefault="00E11570" w:rsidP="00077851">
      <w:pPr>
        <w:spacing w:before="240" w:after="240" w:line="360" w:lineRule="auto"/>
        <w:jc w:val="both"/>
      </w:pPr>
      <w:r>
        <w:t xml:space="preserve">Data constitutes the primary material for research. It is the term used to describe facts or figures, data, and other measurements that are collected to be </w:t>
      </w:r>
      <w:proofErr w:type="spellStart"/>
      <w:r>
        <w:t>analysed</w:t>
      </w:r>
      <w:proofErr w:type="spellEnd"/>
      <w:r>
        <w:t xml:space="preserve">. When it comes to research, data can be broadly divided into two types which are secondary and primary data. Secondary data refers to information that has been collected and published by someone who has a different goal. The data includes publications as well as research journals, government statistics and databases for industry. It's efficient and cost-effective however it may not be a perfect match for the specific research needs. Primary data are data collected directly by a researcher with an exact purpose. It is first-hand, </w:t>
      </w:r>
    </w:p>
    <w:p w:rsidR="00E11570" w:rsidRDefault="00E11570" w:rsidP="00E11570">
      <w:pPr>
        <w:spacing w:before="240" w:after="240" w:line="360" w:lineRule="auto"/>
        <w:jc w:val="both"/>
      </w:pPr>
    </w:p>
    <w:p w:rsidR="00E11570" w:rsidRDefault="00E11570" w:rsidP="00E11570">
      <w:pPr>
        <w:spacing w:before="240" w:after="240" w:line="360" w:lineRule="auto"/>
        <w:jc w:val="both"/>
      </w:pPr>
    </w:p>
    <w:p w:rsidR="00E11570" w:rsidRDefault="00E11570" w:rsidP="00E11570">
      <w:pPr>
        <w:spacing w:line="360" w:lineRule="auto"/>
        <w:jc w:val="both"/>
      </w:pPr>
      <w:r>
        <w:rPr>
          <w:b/>
          <w:bCs/>
        </w:rPr>
        <w:t>Q3. Describe the relevance of the questionnaire and further discuss and explain various types of questions in it with their importance.</w:t>
      </w:r>
    </w:p>
    <w:p w:rsidR="00E11570" w:rsidRDefault="00E11570" w:rsidP="00E11570">
      <w:pPr>
        <w:spacing w:line="360" w:lineRule="auto"/>
      </w:pPr>
    </w:p>
    <w:p w:rsidR="00E11570" w:rsidRDefault="00E11570" w:rsidP="00E11570">
      <w:pPr>
        <w:spacing w:line="360" w:lineRule="auto"/>
        <w:jc w:val="both"/>
      </w:pPr>
      <w:proofErr w:type="spellStart"/>
      <w:proofErr w:type="gramStart"/>
      <w:r>
        <w:rPr>
          <w:b/>
          <w:bCs/>
        </w:rPr>
        <w:lastRenderedPageBreak/>
        <w:t>Ans</w:t>
      </w:r>
      <w:proofErr w:type="spellEnd"/>
      <w:r>
        <w:rPr>
          <w:b/>
          <w:bCs/>
        </w:rPr>
        <w:t xml:space="preserve"> 3.</w:t>
      </w:r>
      <w:proofErr w:type="gramEnd"/>
    </w:p>
    <w:p w:rsidR="00F86DA3" w:rsidRDefault="00E11570" w:rsidP="00077851">
      <w:pPr>
        <w:spacing w:before="240" w:after="240" w:line="360" w:lineRule="auto"/>
        <w:jc w:val="both"/>
      </w:pPr>
      <w:r>
        <w:t xml:space="preserve">A questionnaire is a structured research instrument that is comprised of a series of questions intended to collect particular information from the respondents. It's among the most frequently used tools to gather data in the primary collection. It is cost-effective it covers a broad geographical area, doesn't cause bias by interviewers, and allows people to take their time answering in their </w:t>
      </w:r>
    </w:p>
    <w:p w:rsidR="00077851" w:rsidRDefault="00077851" w:rsidP="00077851">
      <w:pPr>
        <w:spacing w:before="240" w:after="240" w:line="360" w:lineRule="auto"/>
        <w:jc w:val="both"/>
      </w:pPr>
    </w:p>
    <w:p w:rsidR="00E11570" w:rsidRDefault="00E11570" w:rsidP="00E11570">
      <w:pPr>
        <w:spacing w:line="360" w:lineRule="auto"/>
        <w:jc w:val="center"/>
      </w:pPr>
      <w:r>
        <w:rPr>
          <w:b/>
          <w:bCs/>
        </w:rPr>
        <w:t>Assignment Set – 2</w:t>
      </w:r>
    </w:p>
    <w:p w:rsidR="00E11570" w:rsidRDefault="00E11570" w:rsidP="00E11570">
      <w:pPr>
        <w:spacing w:line="360" w:lineRule="auto"/>
      </w:pPr>
    </w:p>
    <w:p w:rsidR="00E11570" w:rsidRDefault="00E11570" w:rsidP="00E11570">
      <w:pPr>
        <w:spacing w:line="360" w:lineRule="auto"/>
        <w:jc w:val="both"/>
        <w:rPr>
          <w:b/>
          <w:bCs/>
        </w:rPr>
      </w:pPr>
    </w:p>
    <w:p w:rsidR="00E11570" w:rsidRDefault="00E11570" w:rsidP="00E11570">
      <w:pPr>
        <w:spacing w:line="360" w:lineRule="auto"/>
        <w:jc w:val="both"/>
        <w:rPr>
          <w:b/>
          <w:bCs/>
        </w:rPr>
      </w:pPr>
    </w:p>
    <w:p w:rsidR="00E11570" w:rsidRDefault="00E11570" w:rsidP="00E11570">
      <w:pPr>
        <w:spacing w:line="360" w:lineRule="auto"/>
        <w:jc w:val="both"/>
      </w:pPr>
      <w:r>
        <w:rPr>
          <w:b/>
          <w:bCs/>
        </w:rPr>
        <w:t>Q4. Explain the concept of Editing. Discuss various types of editing.</w:t>
      </w:r>
    </w:p>
    <w:p w:rsidR="00E11570" w:rsidRDefault="00E11570" w:rsidP="00E11570">
      <w:pPr>
        <w:spacing w:line="360" w:lineRule="auto"/>
      </w:pPr>
    </w:p>
    <w:p w:rsidR="00E11570" w:rsidRDefault="00E11570" w:rsidP="00E11570">
      <w:pPr>
        <w:spacing w:line="360" w:lineRule="auto"/>
        <w:jc w:val="both"/>
      </w:pPr>
      <w:proofErr w:type="spellStart"/>
      <w:proofErr w:type="gramStart"/>
      <w:r>
        <w:rPr>
          <w:b/>
          <w:bCs/>
        </w:rPr>
        <w:t>Ans</w:t>
      </w:r>
      <w:proofErr w:type="spellEnd"/>
      <w:r>
        <w:rPr>
          <w:b/>
          <w:bCs/>
        </w:rPr>
        <w:t xml:space="preserve"> 4.</w:t>
      </w:r>
      <w:proofErr w:type="gramEnd"/>
    </w:p>
    <w:p w:rsidR="00077851" w:rsidRDefault="00E11570" w:rsidP="00077851">
      <w:pPr>
        <w:spacing w:before="240" w:after="240" w:line="360" w:lineRule="auto"/>
        <w:jc w:val="both"/>
      </w:pPr>
      <w:r>
        <w:t>Editing is the primary step during the process of processing data of research. This refers to the act of examining collected data to detect and correct mistakes, errors, inconsistencies or entries that are not legible before the data is codified and analyzed. The goal of editing is to ensure that all data is correct, complete in consistency, uniform, and accurate. Without proper editing, erroneous data m</w:t>
      </w:r>
    </w:p>
    <w:p w:rsidR="00F86DA3" w:rsidRDefault="00E11570" w:rsidP="00077851">
      <w:pPr>
        <w:spacing w:before="240" w:after="240" w:line="360" w:lineRule="auto"/>
        <w:jc w:val="both"/>
      </w:pPr>
      <w:r>
        <w:t xml:space="preserve"> </w:t>
      </w:r>
    </w:p>
    <w:p w:rsidR="00E11570" w:rsidRDefault="00E11570" w:rsidP="00E11570">
      <w:pPr>
        <w:spacing w:before="240" w:after="240" w:line="360" w:lineRule="auto"/>
        <w:jc w:val="both"/>
      </w:pPr>
    </w:p>
    <w:p w:rsidR="00E11570" w:rsidRDefault="00E11570" w:rsidP="00E11570">
      <w:pPr>
        <w:spacing w:before="240" w:after="240" w:line="360" w:lineRule="auto"/>
        <w:jc w:val="both"/>
      </w:pPr>
    </w:p>
    <w:p w:rsidR="00E11570" w:rsidRDefault="00E11570" w:rsidP="00E11570">
      <w:pPr>
        <w:spacing w:line="360" w:lineRule="auto"/>
        <w:jc w:val="both"/>
      </w:pPr>
      <w:r>
        <w:rPr>
          <w:b/>
          <w:bCs/>
        </w:rPr>
        <w:t>Q5. Write a detailed note on Testing of Hypothesis. Discuss the various Steps in testing a hypothesis.</w:t>
      </w:r>
    </w:p>
    <w:p w:rsidR="00E11570" w:rsidRDefault="00E11570" w:rsidP="00E11570">
      <w:pPr>
        <w:spacing w:line="360" w:lineRule="auto"/>
      </w:pPr>
    </w:p>
    <w:p w:rsidR="00E11570" w:rsidRDefault="00E11570" w:rsidP="00E11570">
      <w:pPr>
        <w:spacing w:line="360" w:lineRule="auto"/>
        <w:jc w:val="both"/>
      </w:pPr>
      <w:proofErr w:type="spellStart"/>
      <w:proofErr w:type="gramStart"/>
      <w:r>
        <w:rPr>
          <w:b/>
          <w:bCs/>
        </w:rPr>
        <w:t>Ans</w:t>
      </w:r>
      <w:proofErr w:type="spellEnd"/>
      <w:r>
        <w:rPr>
          <w:b/>
          <w:bCs/>
        </w:rPr>
        <w:t xml:space="preserve"> 5.</w:t>
      </w:r>
      <w:proofErr w:type="gramEnd"/>
    </w:p>
    <w:p w:rsidR="00E11570" w:rsidRDefault="00E11570" w:rsidP="00077851">
      <w:pPr>
        <w:spacing w:before="240" w:after="240" w:line="360" w:lineRule="auto"/>
        <w:jc w:val="both"/>
      </w:pPr>
      <w:r>
        <w:lastRenderedPageBreak/>
        <w:t xml:space="preserve">A hypothesis is a tentative particular, definite, and valid statement about the expected connection between two or more variables. The hypothesis testing process is a statistical procedure used to determine whether sufficient evidence can be found in sample data to support or deny a particular claim regarding a particular population. It's the core of scientific and business research and allows researchers to come up with objective, evidence-based conclusions instead of relying on their </w:t>
      </w:r>
    </w:p>
    <w:p w:rsidR="00077851" w:rsidRDefault="00077851" w:rsidP="00077851">
      <w:pPr>
        <w:spacing w:before="240" w:after="240" w:line="360" w:lineRule="auto"/>
        <w:jc w:val="both"/>
      </w:pPr>
    </w:p>
    <w:p w:rsidR="00E11570" w:rsidRDefault="00E11570" w:rsidP="00E11570">
      <w:pPr>
        <w:spacing w:line="360" w:lineRule="auto"/>
      </w:pPr>
    </w:p>
    <w:p w:rsidR="00E11570" w:rsidRDefault="00E11570" w:rsidP="00E11570">
      <w:pPr>
        <w:spacing w:line="360" w:lineRule="auto"/>
        <w:jc w:val="both"/>
      </w:pPr>
      <w:r>
        <w:rPr>
          <w:b/>
          <w:bCs/>
        </w:rPr>
        <w:t>Q6. Write a detailed note on the Research Report while mentioning the various components of the research report.</w:t>
      </w:r>
    </w:p>
    <w:p w:rsidR="00E11570" w:rsidRDefault="00E11570" w:rsidP="00E11570">
      <w:pPr>
        <w:spacing w:line="360" w:lineRule="auto"/>
      </w:pPr>
    </w:p>
    <w:p w:rsidR="00E11570" w:rsidRDefault="00E11570" w:rsidP="00E11570">
      <w:pPr>
        <w:spacing w:line="360" w:lineRule="auto"/>
        <w:jc w:val="both"/>
      </w:pPr>
      <w:proofErr w:type="spellStart"/>
      <w:proofErr w:type="gramStart"/>
      <w:r>
        <w:rPr>
          <w:b/>
          <w:bCs/>
        </w:rPr>
        <w:t>Ans</w:t>
      </w:r>
      <w:proofErr w:type="spellEnd"/>
      <w:r>
        <w:rPr>
          <w:b/>
          <w:bCs/>
        </w:rPr>
        <w:t xml:space="preserve"> 6.</w:t>
      </w:r>
      <w:proofErr w:type="gramEnd"/>
    </w:p>
    <w:p w:rsidR="00077851" w:rsidRDefault="00E11570" w:rsidP="00077851">
      <w:pPr>
        <w:spacing w:before="240" w:after="240" w:line="360" w:lineRule="auto"/>
        <w:jc w:val="both"/>
      </w:pPr>
      <w:r>
        <w:t xml:space="preserve">Research reports are formal, written report that contains the results, methods, analysis, and conclusions from a research study. </w:t>
      </w:r>
      <w:proofErr w:type="gramStart"/>
      <w:r>
        <w:t>The final product from the process of conducting research.</w:t>
      </w:r>
      <w:proofErr w:type="gramEnd"/>
      <w:r>
        <w:t xml:space="preserve"> It acts as the primary communications channel between the researcher and their audience, which may include management, policy-makers and sponsors or even the academic community. An excellent research report should be concise, impartial, well </w:t>
      </w:r>
      <w:proofErr w:type="spellStart"/>
      <w:r>
        <w:t>organised</w:t>
      </w:r>
      <w:proofErr w:type="spellEnd"/>
      <w:r>
        <w:t xml:space="preserve">, and free from bias. It provides sufficient detail for others to </w:t>
      </w:r>
    </w:p>
    <w:p w:rsidR="00F86DA3" w:rsidRDefault="00F86DA3" w:rsidP="00E11570">
      <w:pPr>
        <w:spacing w:before="240" w:after="240" w:line="360" w:lineRule="auto"/>
        <w:jc w:val="both"/>
      </w:pPr>
    </w:p>
    <w:sectPr w:rsidR="00F86DA3" w:rsidSect="00F86DA3">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rsids>
    <w:rsidRoot w:val="00F86DA3"/>
    <w:rsid w:val="00077851"/>
    <w:rsid w:val="00AA78B6"/>
    <w:rsid w:val="00E11570"/>
    <w:rsid w:val="00F86D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1570"/>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077851"/>
    <w:rPr>
      <w:color w:val="0563C1"/>
      <w:u w:val="single"/>
    </w:rPr>
  </w:style>
</w:styles>
</file>

<file path=word/webSettings.xml><?xml version="1.0" encoding="utf-8"?>
<w:webSettings xmlns:r="http://schemas.openxmlformats.org/officeDocument/2006/relationships" xmlns:w="http://schemas.openxmlformats.org/wordprocessingml/2006/main">
  <w:divs>
    <w:div w:id="1843738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653</Words>
  <Characters>3727</Characters>
  <Application>Microsoft Office Word</Application>
  <DocSecurity>0</DocSecurity>
  <Lines>31</Lines>
  <Paragraphs>8</Paragraphs>
  <ScaleCrop>false</ScaleCrop>
  <Company/>
  <LinksUpToDate>false</LinksUpToDate>
  <CharactersWithSpaces>4372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2026-05-30T12:06:00Z</dcterms:created>
  <dcterms:modified xsi:type="dcterms:W3CDTF">2026-05-31T06:41:00Z</dcterms:modified>
</cp:coreProperties>
</file>