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3E6739" w:rsidRPr="00BB19D9" w:rsidTr="00172DA3">
        <w:tc>
          <w:tcPr>
            <w:tcW w:w="3369" w:type="dxa"/>
          </w:tcPr>
          <w:p w:rsidR="003E6739" w:rsidRPr="00BB19D9" w:rsidRDefault="003E6739" w:rsidP="00172DA3">
            <w:pPr>
              <w:spacing w:line="360" w:lineRule="auto"/>
              <w:jc w:val="both"/>
              <w:rPr>
                <w:b/>
              </w:rPr>
            </w:pPr>
            <w:r w:rsidRPr="00BB19D9">
              <w:rPr>
                <w:b/>
                <w:bCs/>
              </w:rPr>
              <w:t>SESSION</w:t>
            </w:r>
          </w:p>
        </w:tc>
        <w:tc>
          <w:tcPr>
            <w:tcW w:w="5657" w:type="dxa"/>
          </w:tcPr>
          <w:p w:rsidR="003E6739" w:rsidRPr="00BB19D9" w:rsidRDefault="003E6739" w:rsidP="00172DA3">
            <w:pPr>
              <w:spacing w:line="360" w:lineRule="auto"/>
              <w:jc w:val="both"/>
              <w:rPr>
                <w:b/>
              </w:rPr>
            </w:pPr>
            <w:r w:rsidRPr="00BB19D9">
              <w:rPr>
                <w:b/>
              </w:rPr>
              <w:t>JAN-FEB 2026</w:t>
            </w:r>
          </w:p>
        </w:tc>
      </w:tr>
      <w:tr w:rsidR="003E6739" w:rsidRPr="00BB19D9" w:rsidTr="00172DA3">
        <w:tc>
          <w:tcPr>
            <w:tcW w:w="3369" w:type="dxa"/>
          </w:tcPr>
          <w:p w:rsidR="003E6739" w:rsidRPr="00BB19D9" w:rsidRDefault="003E6739" w:rsidP="00172DA3">
            <w:pPr>
              <w:spacing w:line="360" w:lineRule="auto"/>
              <w:jc w:val="both"/>
              <w:rPr>
                <w:b/>
              </w:rPr>
            </w:pPr>
            <w:r w:rsidRPr="00BB19D9">
              <w:rPr>
                <w:b/>
                <w:bCs/>
              </w:rPr>
              <w:t>PROGRAM</w:t>
            </w:r>
          </w:p>
        </w:tc>
        <w:tc>
          <w:tcPr>
            <w:tcW w:w="5657" w:type="dxa"/>
          </w:tcPr>
          <w:p w:rsidR="003E6739" w:rsidRPr="00BB19D9" w:rsidRDefault="003E6739" w:rsidP="00172DA3">
            <w:pPr>
              <w:spacing w:line="360" w:lineRule="auto"/>
              <w:jc w:val="both"/>
              <w:rPr>
                <w:b/>
              </w:rPr>
            </w:pPr>
            <w:r w:rsidRPr="00BB19D9">
              <w:rPr>
                <w:b/>
              </w:rPr>
              <w:t>BACHELOR OF BUSINESS ADMINISTRATION (BBA)</w:t>
            </w:r>
          </w:p>
        </w:tc>
      </w:tr>
      <w:tr w:rsidR="003E6739" w:rsidRPr="00BB19D9" w:rsidTr="00172DA3">
        <w:tc>
          <w:tcPr>
            <w:tcW w:w="3369" w:type="dxa"/>
          </w:tcPr>
          <w:p w:rsidR="003E6739" w:rsidRPr="00BB19D9" w:rsidRDefault="003E6739" w:rsidP="00172DA3">
            <w:pPr>
              <w:spacing w:line="360" w:lineRule="auto"/>
              <w:jc w:val="both"/>
              <w:rPr>
                <w:b/>
              </w:rPr>
            </w:pPr>
            <w:r w:rsidRPr="00BB19D9">
              <w:rPr>
                <w:b/>
                <w:bCs/>
              </w:rPr>
              <w:t>SEMESTER</w:t>
            </w:r>
          </w:p>
        </w:tc>
        <w:tc>
          <w:tcPr>
            <w:tcW w:w="5657" w:type="dxa"/>
          </w:tcPr>
          <w:p w:rsidR="003E6739" w:rsidRPr="00BB19D9" w:rsidRDefault="003E6739" w:rsidP="00172DA3">
            <w:pPr>
              <w:spacing w:line="360" w:lineRule="auto"/>
              <w:jc w:val="both"/>
              <w:rPr>
                <w:b/>
              </w:rPr>
            </w:pPr>
            <w:r w:rsidRPr="00BB19D9">
              <w:rPr>
                <w:b/>
              </w:rPr>
              <w:t>IV</w:t>
            </w:r>
          </w:p>
        </w:tc>
      </w:tr>
      <w:tr w:rsidR="003E6739" w:rsidRPr="00BB19D9" w:rsidTr="00172DA3">
        <w:tc>
          <w:tcPr>
            <w:tcW w:w="3369" w:type="dxa"/>
          </w:tcPr>
          <w:p w:rsidR="003E6739" w:rsidRPr="00BB19D9" w:rsidRDefault="003E6739" w:rsidP="00172DA3">
            <w:pPr>
              <w:spacing w:line="360" w:lineRule="auto"/>
              <w:jc w:val="both"/>
              <w:rPr>
                <w:b/>
              </w:rPr>
            </w:pPr>
            <w:r w:rsidRPr="00BB19D9">
              <w:rPr>
                <w:b/>
                <w:bCs/>
              </w:rPr>
              <w:t>COURSE CODE &amp; NAME</w:t>
            </w:r>
          </w:p>
        </w:tc>
        <w:tc>
          <w:tcPr>
            <w:tcW w:w="5657" w:type="dxa"/>
          </w:tcPr>
          <w:p w:rsidR="003E6739" w:rsidRPr="00BB19D9" w:rsidRDefault="003E6739" w:rsidP="00172DA3">
            <w:pPr>
              <w:spacing w:line="360" w:lineRule="auto"/>
              <w:jc w:val="both"/>
              <w:rPr>
                <w:b/>
              </w:rPr>
            </w:pPr>
            <w:r w:rsidRPr="00BB19D9">
              <w:rPr>
                <w:b/>
              </w:rPr>
              <w:t>DBB2209 ENVIRONMENTAL SCIENCE</w:t>
            </w:r>
          </w:p>
        </w:tc>
      </w:tr>
      <w:tr w:rsidR="003E6739" w:rsidRPr="00BB19D9" w:rsidTr="00172DA3">
        <w:tc>
          <w:tcPr>
            <w:tcW w:w="3369" w:type="dxa"/>
          </w:tcPr>
          <w:p w:rsidR="003E6739" w:rsidRPr="00BB19D9" w:rsidRDefault="003E6739" w:rsidP="00172DA3">
            <w:pPr>
              <w:spacing w:line="360" w:lineRule="auto"/>
              <w:jc w:val="both"/>
              <w:rPr>
                <w:b/>
              </w:rPr>
            </w:pPr>
          </w:p>
        </w:tc>
        <w:tc>
          <w:tcPr>
            <w:tcW w:w="5657" w:type="dxa"/>
          </w:tcPr>
          <w:p w:rsidR="003E6739" w:rsidRPr="00BB19D9" w:rsidRDefault="003E6739" w:rsidP="00172DA3">
            <w:pPr>
              <w:spacing w:line="360" w:lineRule="auto"/>
              <w:jc w:val="both"/>
              <w:rPr>
                <w:b/>
              </w:rPr>
            </w:pPr>
          </w:p>
        </w:tc>
      </w:tr>
      <w:tr w:rsidR="003E6739" w:rsidRPr="00BB19D9" w:rsidTr="00172DA3">
        <w:tc>
          <w:tcPr>
            <w:tcW w:w="3369" w:type="dxa"/>
          </w:tcPr>
          <w:p w:rsidR="003E6739" w:rsidRPr="00BB19D9" w:rsidRDefault="003E6739" w:rsidP="00172DA3">
            <w:pPr>
              <w:spacing w:line="360" w:lineRule="auto"/>
              <w:jc w:val="both"/>
              <w:rPr>
                <w:b/>
              </w:rPr>
            </w:pPr>
          </w:p>
        </w:tc>
        <w:tc>
          <w:tcPr>
            <w:tcW w:w="5657" w:type="dxa"/>
          </w:tcPr>
          <w:p w:rsidR="003E6739" w:rsidRPr="00BB19D9" w:rsidRDefault="003E6739" w:rsidP="00172DA3">
            <w:pPr>
              <w:spacing w:line="360" w:lineRule="auto"/>
              <w:jc w:val="both"/>
              <w:rPr>
                <w:b/>
              </w:rPr>
            </w:pPr>
          </w:p>
        </w:tc>
      </w:tr>
    </w:tbl>
    <w:p w:rsidR="003E6739" w:rsidRDefault="003E6739" w:rsidP="003E6739">
      <w:pPr>
        <w:spacing w:line="360" w:lineRule="auto"/>
      </w:pPr>
    </w:p>
    <w:p w:rsidR="003E6739" w:rsidRDefault="003E6739" w:rsidP="003E6739">
      <w:pPr>
        <w:spacing w:line="360" w:lineRule="auto"/>
      </w:pPr>
    </w:p>
    <w:p w:rsidR="003E6739" w:rsidRDefault="003E6739" w:rsidP="003E6739">
      <w:pPr>
        <w:spacing w:line="360" w:lineRule="auto"/>
        <w:jc w:val="center"/>
      </w:pPr>
      <w:r>
        <w:rPr>
          <w:b/>
          <w:bCs/>
        </w:rPr>
        <w:t>Assignment Set – 1</w:t>
      </w:r>
    </w:p>
    <w:p w:rsidR="003E6739" w:rsidRDefault="003E6739" w:rsidP="003E6739">
      <w:pPr>
        <w:spacing w:line="360" w:lineRule="auto"/>
      </w:pPr>
    </w:p>
    <w:p w:rsidR="003E6739" w:rsidRDefault="003E6739" w:rsidP="003E6739">
      <w:pPr>
        <w:spacing w:line="360" w:lineRule="auto"/>
      </w:pPr>
    </w:p>
    <w:p w:rsidR="003E6739" w:rsidRDefault="003E6739" w:rsidP="003E6739">
      <w:pPr>
        <w:spacing w:line="360" w:lineRule="auto"/>
        <w:jc w:val="both"/>
      </w:pPr>
      <w:r>
        <w:rPr>
          <w:b/>
          <w:bCs/>
        </w:rPr>
        <w:t>Q1. Discuss in detail the multidisciplinary nature of Environmental Studies. How do different fields contribute to understanding the environment?</w:t>
      </w:r>
    </w:p>
    <w:p w:rsidR="003E6739" w:rsidRDefault="003E6739" w:rsidP="003E6739">
      <w:pPr>
        <w:spacing w:line="360" w:lineRule="auto"/>
      </w:pPr>
    </w:p>
    <w:p w:rsidR="003E6739" w:rsidRDefault="003E6739" w:rsidP="003E6739">
      <w:pPr>
        <w:spacing w:line="360" w:lineRule="auto"/>
        <w:jc w:val="both"/>
      </w:pPr>
      <w:proofErr w:type="spellStart"/>
      <w:proofErr w:type="gramStart"/>
      <w:r>
        <w:rPr>
          <w:b/>
          <w:bCs/>
        </w:rPr>
        <w:t>Ans</w:t>
      </w:r>
      <w:proofErr w:type="spellEnd"/>
      <w:r>
        <w:rPr>
          <w:b/>
          <w:bCs/>
        </w:rPr>
        <w:t xml:space="preserve"> 1.</w:t>
      </w:r>
      <w:proofErr w:type="gramEnd"/>
    </w:p>
    <w:p w:rsidR="00185426" w:rsidRDefault="003E6739" w:rsidP="00141C6B">
      <w:pPr>
        <w:spacing w:before="240" w:after="240" w:line="360" w:lineRule="auto"/>
        <w:jc w:val="both"/>
      </w:pPr>
      <w:r>
        <w:t xml:space="preserve">Environmental Studies is a broad and integrated area of academic inquiry that examines environmental issues and interconnectedness between our society and the nature. It is inherently multidisciplinary because environmental problems cannot be fully understood or solved through the lens of a single subject. The issues of climate changes, loss of biodiversity, environmental pollution and the depletion of natural resources require physical, biological environmental, social, economic as well as ethical aspects </w:t>
      </w:r>
    </w:p>
    <w:p w:rsidR="00141C6B" w:rsidRDefault="00141C6B" w:rsidP="00141C6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41C6B" w:rsidRDefault="00141C6B" w:rsidP="00141C6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41C6B" w:rsidRDefault="00141C6B" w:rsidP="00141C6B">
      <w:pPr>
        <w:shd w:val="clear" w:color="auto" w:fill="FFFFFF"/>
        <w:jc w:val="center"/>
        <w:rPr>
          <w:rFonts w:ascii="Georgia" w:hAnsi="Georgia"/>
          <w:color w:val="222222"/>
          <w:sz w:val="33"/>
          <w:szCs w:val="33"/>
          <w:shd w:val="clear" w:color="auto" w:fill="FFFF00"/>
        </w:rPr>
      </w:pPr>
    </w:p>
    <w:p w:rsidR="00141C6B" w:rsidRDefault="00141C6B" w:rsidP="00141C6B">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41C6B" w:rsidRDefault="00141C6B" w:rsidP="00141C6B">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41C6B" w:rsidRDefault="00141C6B" w:rsidP="00141C6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41C6B" w:rsidRDefault="00141C6B" w:rsidP="00141C6B">
      <w:pPr>
        <w:shd w:val="clear" w:color="auto" w:fill="FFFFFF"/>
        <w:jc w:val="center"/>
        <w:rPr>
          <w:rFonts w:ascii="Arial" w:hAnsi="Arial"/>
          <w:color w:val="222222"/>
          <w:sz w:val="22"/>
          <w:szCs w:val="22"/>
        </w:rPr>
      </w:pPr>
    </w:p>
    <w:p w:rsidR="00141C6B" w:rsidRDefault="00141C6B" w:rsidP="00141C6B">
      <w:pPr>
        <w:shd w:val="clear" w:color="auto" w:fill="FFFFFF"/>
        <w:jc w:val="center"/>
        <w:rPr>
          <w:rFonts w:asciiTheme="minorHAnsi" w:hAnsiTheme="minorHAnsi"/>
          <w:szCs w:val="20"/>
        </w:rPr>
      </w:pPr>
      <w:r>
        <w:rPr>
          <w:rFonts w:ascii="Georgia" w:hAnsi="Georgia"/>
          <w:sz w:val="33"/>
          <w:szCs w:val="33"/>
        </w:rPr>
        <w:t>Lowest price guarantee with quality.</w:t>
      </w:r>
    </w:p>
    <w:p w:rsidR="00141C6B" w:rsidRDefault="00141C6B" w:rsidP="00141C6B">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41C6B" w:rsidRDefault="00141C6B" w:rsidP="00141C6B">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41C6B" w:rsidRDefault="00141C6B" w:rsidP="00141C6B">
      <w:pPr>
        <w:shd w:val="clear" w:color="auto" w:fill="FFFFFF"/>
        <w:jc w:val="center"/>
        <w:rPr>
          <w:rFonts w:ascii="Calibri" w:hAnsi="Calibri"/>
          <w:color w:val="500050"/>
          <w:sz w:val="22"/>
          <w:szCs w:val="22"/>
        </w:rPr>
      </w:pPr>
      <w:r>
        <w:rPr>
          <w:rFonts w:ascii="Georgia" w:hAnsi="Georgia"/>
          <w:color w:val="500050"/>
          <w:sz w:val="33"/>
          <w:szCs w:val="33"/>
        </w:rPr>
        <w:t> </w:t>
      </w:r>
    </w:p>
    <w:p w:rsidR="00141C6B" w:rsidRDefault="00141C6B" w:rsidP="00141C6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41C6B" w:rsidRDefault="00141C6B" w:rsidP="00141C6B">
      <w:pPr>
        <w:shd w:val="clear" w:color="auto" w:fill="FFFFFF"/>
        <w:jc w:val="center"/>
      </w:pPr>
      <w:r>
        <w:rPr>
          <w:rFonts w:ascii="Georgia" w:hAnsi="Georgia"/>
          <w:sz w:val="33"/>
          <w:szCs w:val="33"/>
        </w:rPr>
        <w:t>After mail, we will reply you instant or maximum</w:t>
      </w:r>
    </w:p>
    <w:p w:rsidR="00141C6B" w:rsidRDefault="00141C6B" w:rsidP="00141C6B">
      <w:pPr>
        <w:shd w:val="clear" w:color="auto" w:fill="FFFFFF"/>
        <w:jc w:val="center"/>
      </w:pPr>
      <w:r>
        <w:rPr>
          <w:rFonts w:ascii="Georgia" w:hAnsi="Georgia"/>
          <w:sz w:val="33"/>
          <w:szCs w:val="33"/>
        </w:rPr>
        <w:t>1 hour.</w:t>
      </w:r>
    </w:p>
    <w:p w:rsidR="00141C6B" w:rsidRDefault="00141C6B" w:rsidP="00141C6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41C6B" w:rsidRDefault="00141C6B" w:rsidP="00141C6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41C6B" w:rsidRDefault="00141C6B" w:rsidP="00141C6B">
      <w:pPr>
        <w:spacing w:before="240" w:after="240" w:line="360" w:lineRule="auto"/>
        <w:jc w:val="both"/>
      </w:pPr>
    </w:p>
    <w:p w:rsidR="003E6739" w:rsidRDefault="003E6739" w:rsidP="003E6739">
      <w:pPr>
        <w:spacing w:before="240" w:after="240" w:line="360" w:lineRule="auto"/>
        <w:jc w:val="both"/>
        <w:rPr>
          <w:b/>
          <w:bCs/>
        </w:rPr>
      </w:pPr>
    </w:p>
    <w:p w:rsidR="003E6739" w:rsidRDefault="003E6739" w:rsidP="003E6739">
      <w:pPr>
        <w:spacing w:line="360" w:lineRule="auto"/>
        <w:jc w:val="both"/>
      </w:pPr>
      <w:r>
        <w:rPr>
          <w:b/>
          <w:bCs/>
        </w:rPr>
        <w:t>Q2. What is a food web? Compare it with a food chain? Explain with suitable examples.</w:t>
      </w:r>
    </w:p>
    <w:p w:rsidR="003E6739" w:rsidRDefault="003E6739" w:rsidP="003E6739">
      <w:pPr>
        <w:spacing w:line="360" w:lineRule="auto"/>
      </w:pPr>
    </w:p>
    <w:p w:rsidR="003E6739" w:rsidRDefault="003E6739" w:rsidP="003E6739">
      <w:pPr>
        <w:spacing w:line="360" w:lineRule="auto"/>
        <w:jc w:val="both"/>
      </w:pPr>
      <w:proofErr w:type="spellStart"/>
      <w:proofErr w:type="gramStart"/>
      <w:r>
        <w:rPr>
          <w:b/>
          <w:bCs/>
        </w:rPr>
        <w:t>Ans</w:t>
      </w:r>
      <w:proofErr w:type="spellEnd"/>
      <w:r>
        <w:rPr>
          <w:b/>
          <w:bCs/>
        </w:rPr>
        <w:t xml:space="preserve"> 2.</w:t>
      </w:r>
      <w:proofErr w:type="gramEnd"/>
    </w:p>
    <w:p w:rsidR="00185426" w:rsidRDefault="003E6739" w:rsidP="003E6739">
      <w:pPr>
        <w:spacing w:before="240" w:after="240" w:line="360" w:lineRule="auto"/>
        <w:jc w:val="both"/>
      </w:pPr>
      <w:r>
        <w:t xml:space="preserve">Ecology is the study of relationships and interactions of living organisms and their physical environments. Two fundamental concepts in ecological interactions with energy and nutrition are the food chain and the concept of the food web. They both describe the way energy and nutrients travel through ecosystems, but they differ significantly in both complexity and reality. </w:t>
      </w:r>
    </w:p>
    <w:p w:rsidR="00185426" w:rsidRDefault="003E6739" w:rsidP="003E6739">
      <w:pPr>
        <w:spacing w:before="240" w:after="240" w:line="360" w:lineRule="auto"/>
        <w:jc w:val="both"/>
      </w:pPr>
      <w:r>
        <w:rPr>
          <w:b/>
          <w:bCs/>
        </w:rPr>
        <w:t xml:space="preserve">Food Chain </w:t>
      </w:r>
    </w:p>
    <w:p w:rsidR="003E6739" w:rsidRDefault="003E6739" w:rsidP="00141C6B">
      <w:pPr>
        <w:spacing w:before="240" w:after="240" w:line="360" w:lineRule="auto"/>
        <w:jc w:val="both"/>
      </w:pPr>
      <w:r>
        <w:t xml:space="preserve">A food chain is a sequence </w:t>
      </w:r>
    </w:p>
    <w:p w:rsidR="003E6739" w:rsidRDefault="003E6739" w:rsidP="003E6739">
      <w:pPr>
        <w:spacing w:before="240" w:after="240" w:line="360" w:lineRule="auto"/>
        <w:jc w:val="both"/>
      </w:pPr>
    </w:p>
    <w:p w:rsidR="003E6739" w:rsidRDefault="003E6739" w:rsidP="003E6739">
      <w:pPr>
        <w:spacing w:line="360" w:lineRule="auto"/>
        <w:jc w:val="both"/>
      </w:pPr>
      <w:r>
        <w:rPr>
          <w:b/>
          <w:bCs/>
        </w:rPr>
        <w:t>Q3. Describe the water resource and explain over-exploitation of groundwater and surface water. Write a brief comment on conflicts over water resources.</w:t>
      </w:r>
    </w:p>
    <w:p w:rsidR="003E6739" w:rsidRDefault="003E6739" w:rsidP="003E6739">
      <w:pPr>
        <w:spacing w:line="360" w:lineRule="auto"/>
      </w:pPr>
    </w:p>
    <w:p w:rsidR="003E6739" w:rsidRDefault="003E6739" w:rsidP="003E6739">
      <w:pPr>
        <w:spacing w:line="360" w:lineRule="auto"/>
        <w:jc w:val="both"/>
      </w:pPr>
      <w:proofErr w:type="spellStart"/>
      <w:proofErr w:type="gramStart"/>
      <w:r>
        <w:rPr>
          <w:b/>
          <w:bCs/>
        </w:rPr>
        <w:t>Ans</w:t>
      </w:r>
      <w:proofErr w:type="spellEnd"/>
      <w:r>
        <w:rPr>
          <w:b/>
          <w:bCs/>
        </w:rPr>
        <w:t xml:space="preserve"> 3.</w:t>
      </w:r>
      <w:proofErr w:type="gramEnd"/>
    </w:p>
    <w:p w:rsidR="00185426" w:rsidRDefault="003E6739" w:rsidP="00141C6B">
      <w:pPr>
        <w:spacing w:before="240" w:after="240" w:line="360" w:lineRule="auto"/>
        <w:jc w:val="both"/>
      </w:pPr>
      <w:r>
        <w:lastRenderedPageBreak/>
        <w:t xml:space="preserve">Water is one of the most essential nature resources found in the world of Earth, indispensable for human survival, agriculture, industry, and ecosystem health. Water that is fresh only accounts for roughly 2.5 percent of all global water, and can be found in the form of lakes, rivers, glaciers, and underground water aquifers. Resources for water include surface water like reservoirs and rivers as well as groundwater that is stored in underground in aquifers. Quality and availability of water resources vary </w:t>
      </w:r>
    </w:p>
    <w:p w:rsidR="003E6739" w:rsidRDefault="003E6739" w:rsidP="003E6739">
      <w:pPr>
        <w:spacing w:before="240" w:after="240" w:line="360" w:lineRule="auto"/>
        <w:jc w:val="both"/>
      </w:pPr>
    </w:p>
    <w:p w:rsidR="003E6739" w:rsidRDefault="003E6739" w:rsidP="003E6739">
      <w:pPr>
        <w:spacing w:line="360" w:lineRule="auto"/>
        <w:jc w:val="center"/>
        <w:rPr>
          <w:b/>
          <w:bCs/>
        </w:rPr>
      </w:pPr>
      <w:r>
        <w:rPr>
          <w:b/>
          <w:bCs/>
        </w:rPr>
        <w:t>Assignment Set – 2</w:t>
      </w:r>
    </w:p>
    <w:p w:rsidR="003E6739" w:rsidRDefault="003E6739" w:rsidP="003E6739">
      <w:pPr>
        <w:spacing w:line="360" w:lineRule="auto"/>
        <w:jc w:val="center"/>
      </w:pPr>
    </w:p>
    <w:p w:rsidR="003E6739" w:rsidRDefault="003E6739" w:rsidP="003E6739">
      <w:pPr>
        <w:spacing w:line="360" w:lineRule="auto"/>
      </w:pPr>
    </w:p>
    <w:p w:rsidR="003E6739" w:rsidRDefault="003E6739" w:rsidP="003E6739">
      <w:pPr>
        <w:spacing w:line="360" w:lineRule="auto"/>
        <w:jc w:val="both"/>
      </w:pPr>
      <w:r>
        <w:rPr>
          <w:b/>
          <w:bCs/>
        </w:rPr>
        <w:t xml:space="preserve">Q4. Explain the levels and types of biodiversity with suitable examples. Also, briefly comment on endangered </w:t>
      </w:r>
      <w:proofErr w:type="spellStart"/>
      <w:r>
        <w:rPr>
          <w:b/>
          <w:bCs/>
        </w:rPr>
        <w:t>vs</w:t>
      </w:r>
      <w:proofErr w:type="spellEnd"/>
      <w:r>
        <w:rPr>
          <w:b/>
          <w:bCs/>
        </w:rPr>
        <w:t xml:space="preserve"> endemic.</w:t>
      </w:r>
    </w:p>
    <w:p w:rsidR="003E6739" w:rsidRDefault="003E6739" w:rsidP="003E6739">
      <w:pPr>
        <w:spacing w:line="360" w:lineRule="auto"/>
      </w:pPr>
    </w:p>
    <w:p w:rsidR="003E6739" w:rsidRDefault="003E6739" w:rsidP="003E6739">
      <w:pPr>
        <w:spacing w:line="360" w:lineRule="auto"/>
        <w:jc w:val="both"/>
      </w:pPr>
      <w:proofErr w:type="spellStart"/>
      <w:proofErr w:type="gramStart"/>
      <w:r>
        <w:rPr>
          <w:b/>
          <w:bCs/>
        </w:rPr>
        <w:t>Ans</w:t>
      </w:r>
      <w:proofErr w:type="spellEnd"/>
      <w:r>
        <w:rPr>
          <w:b/>
          <w:bCs/>
        </w:rPr>
        <w:t xml:space="preserve"> 4.</w:t>
      </w:r>
      <w:proofErr w:type="gramEnd"/>
    </w:p>
    <w:p w:rsidR="003E6739" w:rsidRDefault="003E6739" w:rsidP="00141C6B">
      <w:pPr>
        <w:spacing w:before="240" w:after="240" w:line="360" w:lineRule="auto"/>
        <w:jc w:val="both"/>
      </w:pPr>
      <w:r>
        <w:t xml:space="preserve">Biodiversity is the term used to describe the diversity of life that exists on Earth in all levels starting from the genes up to the ecosystems. It includes the diversity of species, the genetic diversity within species and the variety of ecosystems in which they live. Biodiversity is crucial to the overall health of ecosystems as well as the resilience of ecosystems, as well as productivity. It delivers essential services like food, medicine drinking water that is clean, weather regulation and </w:t>
      </w:r>
    </w:p>
    <w:p w:rsidR="003E6739" w:rsidRDefault="003E6739" w:rsidP="003E6739">
      <w:pPr>
        <w:spacing w:before="240" w:after="240" w:line="360" w:lineRule="auto"/>
        <w:jc w:val="both"/>
      </w:pPr>
    </w:p>
    <w:p w:rsidR="003E6739" w:rsidRDefault="003E6739" w:rsidP="003E6739">
      <w:pPr>
        <w:spacing w:line="360" w:lineRule="auto"/>
        <w:jc w:val="both"/>
      </w:pPr>
      <w:r>
        <w:rPr>
          <w:b/>
          <w:bCs/>
        </w:rPr>
        <w:t>Q5. Describe the various stages of wastewater treatment, including primary, secondary, and tertiary treatment methods.</w:t>
      </w:r>
    </w:p>
    <w:p w:rsidR="003E6739" w:rsidRDefault="003E6739" w:rsidP="003E6739">
      <w:pPr>
        <w:spacing w:line="360" w:lineRule="auto"/>
      </w:pPr>
    </w:p>
    <w:p w:rsidR="003E6739" w:rsidRDefault="003E6739" w:rsidP="003E6739">
      <w:pPr>
        <w:spacing w:line="360" w:lineRule="auto"/>
        <w:jc w:val="both"/>
      </w:pPr>
      <w:proofErr w:type="spellStart"/>
      <w:proofErr w:type="gramStart"/>
      <w:r>
        <w:rPr>
          <w:b/>
          <w:bCs/>
        </w:rPr>
        <w:t>Ans</w:t>
      </w:r>
      <w:proofErr w:type="spellEnd"/>
      <w:r>
        <w:rPr>
          <w:b/>
          <w:bCs/>
        </w:rPr>
        <w:t xml:space="preserve"> 5.</w:t>
      </w:r>
      <w:proofErr w:type="gramEnd"/>
    </w:p>
    <w:p w:rsidR="00185426" w:rsidRDefault="003E6739" w:rsidP="00141C6B">
      <w:pPr>
        <w:spacing w:before="240" w:after="240" w:line="360" w:lineRule="auto"/>
        <w:jc w:val="both"/>
      </w:pPr>
      <w:r>
        <w:t xml:space="preserve">The process of treating wastewater involves the act of eliminating contaminants from the water utilized in residential, industrial, or agricultural activities before it is discharged in the open </w:t>
      </w:r>
      <w:r>
        <w:lastRenderedPageBreak/>
        <w:t xml:space="preserve">environment or reused. The untreated water contains pathogens, Organic matter, nutrients and harmful chemicals </w:t>
      </w:r>
    </w:p>
    <w:p w:rsidR="003E6739" w:rsidRDefault="003E6739" w:rsidP="003E6739">
      <w:pPr>
        <w:spacing w:before="240" w:after="240" w:line="360" w:lineRule="auto"/>
        <w:jc w:val="both"/>
      </w:pPr>
    </w:p>
    <w:p w:rsidR="003E6739" w:rsidRDefault="003E6739" w:rsidP="003E6739">
      <w:pPr>
        <w:spacing w:before="240" w:after="240" w:line="360" w:lineRule="auto"/>
        <w:jc w:val="both"/>
      </w:pPr>
    </w:p>
    <w:p w:rsidR="003E6739" w:rsidRDefault="003E6739" w:rsidP="003E6739">
      <w:pPr>
        <w:spacing w:line="360" w:lineRule="auto"/>
        <w:jc w:val="both"/>
      </w:pPr>
      <w:r>
        <w:rPr>
          <w:b/>
          <w:bCs/>
        </w:rPr>
        <w:t>Q6. Define soil pollution. Discuss different sources of soil pollution.</w:t>
      </w:r>
    </w:p>
    <w:p w:rsidR="003E6739" w:rsidRDefault="003E6739" w:rsidP="003E6739">
      <w:pPr>
        <w:spacing w:line="360" w:lineRule="auto"/>
      </w:pPr>
    </w:p>
    <w:p w:rsidR="003E6739" w:rsidRDefault="003E6739" w:rsidP="003E6739">
      <w:pPr>
        <w:spacing w:line="360" w:lineRule="auto"/>
        <w:jc w:val="both"/>
      </w:pPr>
      <w:proofErr w:type="spellStart"/>
      <w:proofErr w:type="gramStart"/>
      <w:r>
        <w:rPr>
          <w:b/>
          <w:bCs/>
        </w:rPr>
        <w:t>Ans</w:t>
      </w:r>
      <w:proofErr w:type="spellEnd"/>
      <w:r>
        <w:rPr>
          <w:b/>
          <w:bCs/>
        </w:rPr>
        <w:t xml:space="preserve"> 6.</w:t>
      </w:r>
      <w:proofErr w:type="gramEnd"/>
    </w:p>
    <w:p w:rsidR="00141C6B" w:rsidRDefault="003E6739" w:rsidP="00141C6B">
      <w:pPr>
        <w:spacing w:before="240" w:after="240" w:line="360" w:lineRule="auto"/>
        <w:jc w:val="both"/>
      </w:pPr>
      <w:r>
        <w:t>Soil pollution, often called soil pollution or land pollution, can be classified as having harmful chemicals, biological agents or other foreign material in soils at levels harmful to human health, plants, animals, or soil ecosystems. Soil is an important natural resource that supports agriculture, regulates the flow of water and harbors the organisms necessary to regulate the flow of nutrients</w:t>
      </w:r>
    </w:p>
    <w:p w:rsidR="00185426" w:rsidRDefault="003E6739" w:rsidP="003E6739">
      <w:pPr>
        <w:spacing w:before="240" w:after="240" w:line="360" w:lineRule="auto"/>
        <w:jc w:val="both"/>
      </w:pPr>
      <w:r>
        <w:t xml:space="preserve"> </w:t>
      </w:r>
    </w:p>
    <w:sectPr w:rsidR="00185426" w:rsidSect="0018542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85426"/>
    <w:rsid w:val="00141C6B"/>
    <w:rsid w:val="00185426"/>
    <w:rsid w:val="003E6739"/>
    <w:rsid w:val="008E4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73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141C6B"/>
    <w:rPr>
      <w:color w:val="0563C1"/>
      <w:u w:val="single"/>
    </w:rPr>
  </w:style>
</w:styles>
</file>

<file path=word/webSettings.xml><?xml version="1.0" encoding="utf-8"?>
<w:webSettings xmlns:r="http://schemas.openxmlformats.org/officeDocument/2006/relationships" xmlns:w="http://schemas.openxmlformats.org/wordprocessingml/2006/main">
  <w:divs>
    <w:div w:id="193635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2026-05-30T12:09:00Z</dcterms:created>
  <dcterms:modified xsi:type="dcterms:W3CDTF">2026-05-31T06:38:00Z</dcterms:modified>
</cp:coreProperties>
</file>