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BB1158" w:rsidTr="00C743B3">
        <w:tc>
          <w:tcPr>
            <w:tcW w:w="3227" w:type="dxa"/>
          </w:tcPr>
          <w:p w:rsidR="00BB1158" w:rsidRDefault="00BB1158" w:rsidP="00C743B3">
            <w:pPr>
              <w:spacing w:line="360" w:lineRule="auto"/>
            </w:pPr>
            <w:r>
              <w:rPr>
                <w:b/>
                <w:bCs/>
              </w:rPr>
              <w:t>SESSION</w:t>
            </w:r>
          </w:p>
        </w:tc>
        <w:tc>
          <w:tcPr>
            <w:tcW w:w="6133" w:type="dxa"/>
          </w:tcPr>
          <w:p w:rsidR="00BB1158" w:rsidRDefault="00BB1158" w:rsidP="00C743B3">
            <w:pPr>
              <w:spacing w:line="360" w:lineRule="auto"/>
            </w:pPr>
            <w:r>
              <w:rPr>
                <w:b/>
                <w:bCs/>
              </w:rPr>
              <w:t>JAN - FEB 2026</w:t>
            </w:r>
          </w:p>
        </w:tc>
      </w:tr>
      <w:tr w:rsidR="00BB1158" w:rsidTr="00C743B3">
        <w:tc>
          <w:tcPr>
            <w:tcW w:w="3227" w:type="dxa"/>
          </w:tcPr>
          <w:p w:rsidR="00BB1158" w:rsidRDefault="00BB1158" w:rsidP="00C743B3">
            <w:pPr>
              <w:spacing w:line="360" w:lineRule="auto"/>
            </w:pPr>
            <w:r>
              <w:rPr>
                <w:b/>
                <w:bCs/>
              </w:rPr>
              <w:t>PROGRAM</w:t>
            </w:r>
          </w:p>
        </w:tc>
        <w:tc>
          <w:tcPr>
            <w:tcW w:w="6133" w:type="dxa"/>
          </w:tcPr>
          <w:p w:rsidR="00BB1158" w:rsidRDefault="00BB1158" w:rsidP="00C743B3">
            <w:pPr>
              <w:spacing w:line="360" w:lineRule="auto"/>
            </w:pPr>
            <w:r>
              <w:rPr>
                <w:b/>
                <w:bCs/>
              </w:rPr>
              <w:t>BACHELOR OF BUSINESS ADMINISTRATION (BBA)</w:t>
            </w:r>
          </w:p>
        </w:tc>
      </w:tr>
      <w:tr w:rsidR="00BB1158" w:rsidTr="00C743B3">
        <w:tc>
          <w:tcPr>
            <w:tcW w:w="3227" w:type="dxa"/>
          </w:tcPr>
          <w:p w:rsidR="00BB1158" w:rsidRDefault="00BB1158" w:rsidP="00C743B3">
            <w:pPr>
              <w:spacing w:line="360" w:lineRule="auto"/>
            </w:pPr>
            <w:r>
              <w:rPr>
                <w:b/>
                <w:bCs/>
              </w:rPr>
              <w:t>SEMESTER</w:t>
            </w:r>
          </w:p>
        </w:tc>
        <w:tc>
          <w:tcPr>
            <w:tcW w:w="6133" w:type="dxa"/>
          </w:tcPr>
          <w:p w:rsidR="00BB1158" w:rsidRDefault="00BB1158" w:rsidP="00C743B3">
            <w:pPr>
              <w:spacing w:line="360" w:lineRule="auto"/>
            </w:pPr>
            <w:r>
              <w:rPr>
                <w:b/>
                <w:bCs/>
              </w:rPr>
              <w:t>V</w:t>
            </w:r>
          </w:p>
        </w:tc>
      </w:tr>
      <w:tr w:rsidR="00BB1158" w:rsidTr="00C743B3">
        <w:tc>
          <w:tcPr>
            <w:tcW w:w="3227" w:type="dxa"/>
          </w:tcPr>
          <w:p w:rsidR="00BB1158" w:rsidRDefault="00BB1158" w:rsidP="00C743B3">
            <w:pPr>
              <w:spacing w:line="360" w:lineRule="auto"/>
            </w:pPr>
            <w:r>
              <w:rPr>
                <w:b/>
                <w:bCs/>
              </w:rPr>
              <w:t>COURSE CODE &amp; NAME</w:t>
            </w:r>
          </w:p>
        </w:tc>
        <w:tc>
          <w:tcPr>
            <w:tcW w:w="6133" w:type="dxa"/>
          </w:tcPr>
          <w:p w:rsidR="00BB1158" w:rsidRDefault="00BB1158" w:rsidP="00C743B3">
            <w:pPr>
              <w:spacing w:line="360" w:lineRule="auto"/>
            </w:pPr>
            <w:r>
              <w:rPr>
                <w:b/>
                <w:bCs/>
              </w:rPr>
              <w:t>DBB3101 CONSUMER BEHAVIOUR</w:t>
            </w:r>
          </w:p>
        </w:tc>
      </w:tr>
      <w:tr w:rsidR="00BB1158" w:rsidTr="00C743B3">
        <w:tc>
          <w:tcPr>
            <w:tcW w:w="3227" w:type="dxa"/>
          </w:tcPr>
          <w:p w:rsidR="00BB1158" w:rsidRDefault="00BB1158" w:rsidP="00C743B3">
            <w:pPr>
              <w:spacing w:line="360" w:lineRule="auto"/>
              <w:rPr>
                <w:b/>
                <w:bCs/>
              </w:rPr>
            </w:pPr>
          </w:p>
        </w:tc>
        <w:tc>
          <w:tcPr>
            <w:tcW w:w="6133" w:type="dxa"/>
          </w:tcPr>
          <w:p w:rsidR="00BB1158" w:rsidRDefault="00BB1158" w:rsidP="00C743B3">
            <w:pPr>
              <w:spacing w:line="360" w:lineRule="auto"/>
              <w:rPr>
                <w:b/>
                <w:bCs/>
              </w:rPr>
            </w:pPr>
          </w:p>
        </w:tc>
      </w:tr>
      <w:tr w:rsidR="00BB1158" w:rsidTr="00C743B3">
        <w:tc>
          <w:tcPr>
            <w:tcW w:w="3227" w:type="dxa"/>
          </w:tcPr>
          <w:p w:rsidR="00BB1158" w:rsidRDefault="00BB1158" w:rsidP="00C743B3">
            <w:pPr>
              <w:spacing w:line="360" w:lineRule="auto"/>
              <w:rPr>
                <w:b/>
                <w:bCs/>
              </w:rPr>
            </w:pPr>
          </w:p>
        </w:tc>
        <w:tc>
          <w:tcPr>
            <w:tcW w:w="6133" w:type="dxa"/>
          </w:tcPr>
          <w:p w:rsidR="00BB1158" w:rsidRDefault="00BB1158" w:rsidP="00C743B3">
            <w:pPr>
              <w:spacing w:line="360" w:lineRule="auto"/>
              <w:rPr>
                <w:b/>
                <w:bCs/>
              </w:rPr>
            </w:pPr>
          </w:p>
        </w:tc>
      </w:tr>
    </w:tbl>
    <w:p w:rsidR="00BB1158" w:rsidRDefault="00BB1158" w:rsidP="00BB1158">
      <w:pPr>
        <w:spacing w:before="200" w:line="360" w:lineRule="auto"/>
      </w:pPr>
    </w:p>
    <w:p w:rsidR="00BB1158" w:rsidRDefault="00BB1158" w:rsidP="00BB1158">
      <w:pPr>
        <w:spacing w:before="280" w:after="240" w:line="360" w:lineRule="auto"/>
        <w:jc w:val="center"/>
        <w:rPr>
          <w:b/>
          <w:bCs/>
        </w:rPr>
      </w:pPr>
      <w:r>
        <w:rPr>
          <w:b/>
          <w:bCs/>
        </w:rPr>
        <w:t>Assignment Set – 1</w:t>
      </w:r>
    </w:p>
    <w:p w:rsidR="00BB1158" w:rsidRDefault="00BB1158" w:rsidP="00BB1158">
      <w:pPr>
        <w:spacing w:before="280" w:after="240" w:line="360" w:lineRule="auto"/>
        <w:jc w:val="center"/>
      </w:pPr>
    </w:p>
    <w:p w:rsidR="00BB1158" w:rsidRDefault="00BB1158" w:rsidP="00BB1158">
      <w:pPr>
        <w:spacing w:before="280" w:after="240" w:line="360" w:lineRule="auto"/>
        <w:jc w:val="both"/>
        <w:rPr>
          <w:b/>
          <w:bCs/>
        </w:rPr>
      </w:pPr>
    </w:p>
    <w:p w:rsidR="00BB1158" w:rsidRDefault="00BB1158" w:rsidP="00BB1158">
      <w:pPr>
        <w:spacing w:before="280" w:after="240" w:line="360" w:lineRule="auto"/>
        <w:jc w:val="both"/>
      </w:pPr>
      <w:proofErr w:type="gramStart"/>
      <w:r>
        <w:rPr>
          <w:b/>
          <w:bCs/>
        </w:rPr>
        <w:t xml:space="preserve">Q.1. Define consumer </w:t>
      </w:r>
      <w:proofErr w:type="spellStart"/>
      <w:r>
        <w:rPr>
          <w:b/>
          <w:bCs/>
        </w:rPr>
        <w:t>behaviour</w:t>
      </w:r>
      <w:proofErr w:type="spellEnd"/>
      <w:r>
        <w:rPr>
          <w:b/>
          <w:bCs/>
        </w:rPr>
        <w:t>.</w:t>
      </w:r>
      <w:proofErr w:type="gramEnd"/>
      <w:r>
        <w:rPr>
          <w:b/>
          <w:bCs/>
        </w:rPr>
        <w:t xml:space="preserve"> Explain the factors influencing the characteristics of consumer </w:t>
      </w:r>
      <w:proofErr w:type="spellStart"/>
      <w:r>
        <w:rPr>
          <w:b/>
          <w:bCs/>
        </w:rPr>
        <w:t>behaviour</w:t>
      </w:r>
      <w:proofErr w:type="spellEnd"/>
      <w:r>
        <w:rPr>
          <w:b/>
          <w:bCs/>
        </w:rPr>
        <w:t>. (2+8 = 10 Marks)</w:t>
      </w:r>
    </w:p>
    <w:p w:rsidR="00BB1158" w:rsidRDefault="00BB1158" w:rsidP="00BB1158">
      <w:pPr>
        <w:spacing w:before="280" w:after="240" w:line="360" w:lineRule="auto"/>
        <w:jc w:val="both"/>
      </w:pPr>
      <w:proofErr w:type="spellStart"/>
      <w:proofErr w:type="gramStart"/>
      <w:r>
        <w:rPr>
          <w:b/>
          <w:bCs/>
        </w:rPr>
        <w:t>Ans</w:t>
      </w:r>
      <w:proofErr w:type="spellEnd"/>
      <w:r>
        <w:rPr>
          <w:b/>
          <w:bCs/>
        </w:rPr>
        <w:t xml:space="preserve"> 1.</w:t>
      </w:r>
      <w:proofErr w:type="gramEnd"/>
    </w:p>
    <w:p w:rsidR="00F8353B" w:rsidRDefault="00BB1158" w:rsidP="00BB1158">
      <w:pPr>
        <w:spacing w:before="240" w:after="240" w:line="360" w:lineRule="auto"/>
        <w:jc w:val="both"/>
      </w:pPr>
      <w:r>
        <w:t xml:space="preserve">The study of consumer behavior is of how groups, individuals, and organizations select, buy, use, and then dispose of products such as ideas, products, services or other experiences that satisfy their wants and requirements. It explores the decision-making processes as well as external factors that influence the buying habits of consumers, providing businesses essential insights in the development of effective marketing strategies. </w:t>
      </w:r>
    </w:p>
    <w:p w:rsidR="00F8353B" w:rsidRDefault="00BB1158" w:rsidP="003C04B8">
      <w:pPr>
        <w:spacing w:before="240" w:after="240" w:line="360" w:lineRule="auto"/>
        <w:jc w:val="both"/>
        <w:rPr>
          <w:b/>
          <w:bCs/>
        </w:rPr>
      </w:pPr>
      <w:r>
        <w:rPr>
          <w:b/>
          <w:bCs/>
        </w:rPr>
        <w:t xml:space="preserve">Definition of Consumer </w:t>
      </w:r>
    </w:p>
    <w:p w:rsidR="003C04B8" w:rsidRDefault="003C04B8" w:rsidP="003C04B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C04B8" w:rsidRDefault="003C04B8" w:rsidP="003C04B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C04B8" w:rsidRDefault="003C04B8" w:rsidP="003C04B8">
      <w:pPr>
        <w:shd w:val="clear" w:color="auto" w:fill="FFFFFF"/>
        <w:jc w:val="center"/>
        <w:rPr>
          <w:rFonts w:ascii="Georgia" w:hAnsi="Georgia"/>
          <w:color w:val="222222"/>
          <w:sz w:val="33"/>
          <w:szCs w:val="33"/>
          <w:shd w:val="clear" w:color="auto" w:fill="FFFF00"/>
        </w:rPr>
      </w:pPr>
    </w:p>
    <w:p w:rsidR="003C04B8" w:rsidRDefault="003C04B8" w:rsidP="003C04B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C04B8" w:rsidRDefault="003C04B8" w:rsidP="003C04B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C04B8" w:rsidRDefault="003C04B8" w:rsidP="003C04B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3C04B8" w:rsidRDefault="003C04B8" w:rsidP="003C04B8">
      <w:pPr>
        <w:shd w:val="clear" w:color="auto" w:fill="FFFFFF"/>
        <w:jc w:val="center"/>
        <w:rPr>
          <w:rFonts w:ascii="Arial" w:hAnsi="Arial"/>
          <w:color w:val="222222"/>
          <w:sz w:val="22"/>
          <w:szCs w:val="22"/>
        </w:rPr>
      </w:pPr>
    </w:p>
    <w:p w:rsidR="003C04B8" w:rsidRDefault="003C04B8" w:rsidP="003C04B8">
      <w:pPr>
        <w:shd w:val="clear" w:color="auto" w:fill="FFFFFF"/>
        <w:jc w:val="center"/>
        <w:rPr>
          <w:rFonts w:asciiTheme="minorHAnsi" w:hAnsiTheme="minorHAnsi"/>
          <w:szCs w:val="20"/>
        </w:rPr>
      </w:pPr>
      <w:r>
        <w:rPr>
          <w:rFonts w:ascii="Georgia" w:hAnsi="Georgia"/>
          <w:sz w:val="33"/>
          <w:szCs w:val="33"/>
        </w:rPr>
        <w:t>Lowest price guarantee with quality.</w:t>
      </w:r>
    </w:p>
    <w:p w:rsidR="003C04B8" w:rsidRDefault="003C04B8" w:rsidP="003C04B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C04B8" w:rsidRDefault="003C04B8" w:rsidP="003C04B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C04B8" w:rsidRDefault="003C04B8" w:rsidP="003C04B8">
      <w:pPr>
        <w:shd w:val="clear" w:color="auto" w:fill="FFFFFF"/>
        <w:jc w:val="center"/>
        <w:rPr>
          <w:rFonts w:ascii="Calibri" w:hAnsi="Calibri"/>
          <w:color w:val="500050"/>
          <w:sz w:val="22"/>
          <w:szCs w:val="22"/>
        </w:rPr>
      </w:pPr>
      <w:r>
        <w:rPr>
          <w:rFonts w:ascii="Georgia" w:hAnsi="Georgia"/>
          <w:color w:val="500050"/>
          <w:sz w:val="33"/>
          <w:szCs w:val="33"/>
        </w:rPr>
        <w:t> </w:t>
      </w:r>
    </w:p>
    <w:p w:rsidR="003C04B8" w:rsidRDefault="003C04B8" w:rsidP="003C04B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C04B8" w:rsidRDefault="003C04B8" w:rsidP="003C04B8">
      <w:pPr>
        <w:shd w:val="clear" w:color="auto" w:fill="FFFFFF"/>
        <w:jc w:val="center"/>
      </w:pPr>
      <w:r>
        <w:rPr>
          <w:rFonts w:ascii="Georgia" w:hAnsi="Georgia"/>
          <w:sz w:val="33"/>
          <w:szCs w:val="33"/>
        </w:rPr>
        <w:t>After mail, we will reply you instant or maximum</w:t>
      </w:r>
    </w:p>
    <w:p w:rsidR="003C04B8" w:rsidRDefault="003C04B8" w:rsidP="003C04B8">
      <w:pPr>
        <w:shd w:val="clear" w:color="auto" w:fill="FFFFFF"/>
        <w:jc w:val="center"/>
      </w:pPr>
      <w:r>
        <w:rPr>
          <w:rFonts w:ascii="Georgia" w:hAnsi="Georgia"/>
          <w:sz w:val="33"/>
          <w:szCs w:val="33"/>
        </w:rPr>
        <w:t>1 hour.</w:t>
      </w:r>
    </w:p>
    <w:p w:rsidR="003C04B8" w:rsidRDefault="003C04B8" w:rsidP="003C04B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C04B8" w:rsidRDefault="003C04B8" w:rsidP="003C04B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C04B8" w:rsidRDefault="003C04B8" w:rsidP="003C04B8">
      <w:pPr>
        <w:spacing w:line="360" w:lineRule="auto"/>
        <w:jc w:val="both"/>
      </w:pPr>
    </w:p>
    <w:p w:rsidR="003C04B8" w:rsidRDefault="003C04B8" w:rsidP="003C04B8">
      <w:pPr>
        <w:spacing w:before="180" w:after="60" w:line="360" w:lineRule="auto"/>
        <w:jc w:val="both"/>
      </w:pPr>
    </w:p>
    <w:p w:rsidR="003C04B8" w:rsidRDefault="003C04B8" w:rsidP="003C04B8">
      <w:pPr>
        <w:spacing w:before="240" w:after="240" w:line="360" w:lineRule="auto"/>
        <w:jc w:val="both"/>
      </w:pPr>
    </w:p>
    <w:p w:rsidR="00BB1158" w:rsidRDefault="00BB1158" w:rsidP="00BB1158">
      <w:pPr>
        <w:spacing w:before="280" w:after="240" w:line="360" w:lineRule="auto"/>
        <w:jc w:val="both"/>
        <w:rPr>
          <w:b/>
          <w:bCs/>
        </w:rPr>
      </w:pPr>
    </w:p>
    <w:p w:rsidR="00BB1158" w:rsidRDefault="00BB1158" w:rsidP="00BB1158">
      <w:pPr>
        <w:spacing w:before="280" w:after="240" w:line="360" w:lineRule="auto"/>
        <w:jc w:val="both"/>
      </w:pPr>
      <w:r>
        <w:rPr>
          <w:b/>
          <w:bCs/>
        </w:rPr>
        <w:t>Q.2. Write short notes on: (a) Challenges and Limitations of Integrating Interdisciplinary Findings, (b) Factors Influencing Self-Image Formation. (5+5 = 10 Marks)</w:t>
      </w:r>
    </w:p>
    <w:p w:rsidR="00BB1158" w:rsidRDefault="00BB1158" w:rsidP="00BB1158">
      <w:pPr>
        <w:spacing w:before="280" w:after="240" w:line="360" w:lineRule="auto"/>
        <w:jc w:val="both"/>
      </w:pPr>
      <w:proofErr w:type="spellStart"/>
      <w:proofErr w:type="gramStart"/>
      <w:r>
        <w:rPr>
          <w:b/>
          <w:bCs/>
        </w:rPr>
        <w:t>Ans</w:t>
      </w:r>
      <w:proofErr w:type="spellEnd"/>
      <w:r>
        <w:rPr>
          <w:b/>
          <w:bCs/>
        </w:rPr>
        <w:t xml:space="preserve"> 2.</w:t>
      </w:r>
      <w:proofErr w:type="gramEnd"/>
    </w:p>
    <w:p w:rsidR="00F8353B" w:rsidRDefault="00BB1158" w:rsidP="00BB1158">
      <w:pPr>
        <w:spacing w:before="240" w:after="240" w:line="360" w:lineRule="auto"/>
        <w:jc w:val="both"/>
      </w:pPr>
      <w:r>
        <w:t xml:space="preserve">Research into consumer </w:t>
      </w:r>
      <w:proofErr w:type="spellStart"/>
      <w:r>
        <w:t>behaviour</w:t>
      </w:r>
      <w:proofErr w:type="spellEnd"/>
      <w:r>
        <w:t xml:space="preserve"> is based on various academic disciplines to better understand the complexity of consumer buying decision-making. Knowing the issues of integrating multidisciplinary insights and the variables that shape self-image provide a richer and more nuanced foundation for developing effective strategy for marketing and product design. </w:t>
      </w:r>
    </w:p>
    <w:p w:rsidR="00F8353B" w:rsidRDefault="00BB1158" w:rsidP="00BB1158">
      <w:pPr>
        <w:spacing w:before="240" w:after="240" w:line="360" w:lineRule="auto"/>
        <w:jc w:val="both"/>
      </w:pPr>
      <w:r>
        <w:rPr>
          <w:b/>
          <w:bCs/>
        </w:rPr>
        <w:t xml:space="preserve">Part A - Challenges and Limitations of Integrating Interdisciplinary Findings </w:t>
      </w:r>
    </w:p>
    <w:p w:rsidR="00F8353B" w:rsidRDefault="00BB1158" w:rsidP="003C04B8">
      <w:pPr>
        <w:spacing w:before="240" w:after="240" w:line="360" w:lineRule="auto"/>
        <w:jc w:val="both"/>
      </w:pPr>
      <w:r>
        <w:t xml:space="preserve">Consumer </w:t>
      </w:r>
      <w:proofErr w:type="spellStart"/>
      <w:r>
        <w:t>behaviour</w:t>
      </w:r>
      <w:proofErr w:type="spellEnd"/>
      <w:r>
        <w:t xml:space="preserve"> research integrates insights from sociology, psychology, economics, anthropology and neuroscience to explain </w:t>
      </w:r>
    </w:p>
    <w:p w:rsidR="00BB1158" w:rsidRDefault="00BB1158" w:rsidP="00BB1158">
      <w:pPr>
        <w:spacing w:before="240" w:after="240" w:line="360" w:lineRule="auto"/>
        <w:jc w:val="both"/>
        <w:rPr>
          <w:b/>
          <w:bCs/>
        </w:rPr>
      </w:pPr>
    </w:p>
    <w:p w:rsidR="00BB1158" w:rsidRDefault="00BB1158" w:rsidP="00BB1158">
      <w:pPr>
        <w:spacing w:before="280" w:after="240" w:line="360" w:lineRule="auto"/>
        <w:jc w:val="both"/>
      </w:pPr>
      <w:r>
        <w:rPr>
          <w:b/>
          <w:bCs/>
        </w:rPr>
        <w:t>Q.3. Discuss the perceptual process in detail. (10 Marks)</w:t>
      </w:r>
    </w:p>
    <w:p w:rsidR="00BB1158" w:rsidRDefault="00BB1158" w:rsidP="00BB1158">
      <w:pPr>
        <w:spacing w:before="280" w:after="240" w:line="360" w:lineRule="auto"/>
        <w:jc w:val="both"/>
      </w:pPr>
      <w:proofErr w:type="spellStart"/>
      <w:proofErr w:type="gramStart"/>
      <w:r>
        <w:rPr>
          <w:b/>
          <w:bCs/>
        </w:rPr>
        <w:t>Ans</w:t>
      </w:r>
      <w:proofErr w:type="spellEnd"/>
      <w:r>
        <w:rPr>
          <w:b/>
          <w:bCs/>
        </w:rPr>
        <w:t xml:space="preserve"> 3.</w:t>
      </w:r>
      <w:proofErr w:type="gramEnd"/>
    </w:p>
    <w:p w:rsidR="00F8353B" w:rsidRDefault="00BB1158" w:rsidP="003C04B8">
      <w:pPr>
        <w:spacing w:before="240" w:after="240" w:line="360" w:lineRule="auto"/>
        <w:jc w:val="both"/>
      </w:pPr>
      <w:r>
        <w:t xml:space="preserve">Perception is the method by that people select, arrange the sensory information they receive to create a meaningful view of their surroundings. Perception is a key element in consumer behavior. It is the way people perceive and understand marketing messages or products. It also determines how consumers evaluate brands and form brand images, making it one of the most essential psychological </w:t>
      </w:r>
    </w:p>
    <w:p w:rsidR="00BB1158" w:rsidRDefault="00BB1158" w:rsidP="00BB1158">
      <w:pPr>
        <w:spacing w:before="240" w:after="240" w:line="360" w:lineRule="auto"/>
        <w:jc w:val="both"/>
      </w:pPr>
    </w:p>
    <w:p w:rsidR="00BB1158" w:rsidRDefault="00BB1158" w:rsidP="00BB1158">
      <w:pPr>
        <w:spacing w:before="280" w:after="240" w:line="360" w:lineRule="auto"/>
        <w:jc w:val="center"/>
        <w:rPr>
          <w:b/>
          <w:bCs/>
        </w:rPr>
      </w:pPr>
      <w:r>
        <w:rPr>
          <w:b/>
          <w:bCs/>
        </w:rPr>
        <w:t>Assignment Set – 2</w:t>
      </w:r>
    </w:p>
    <w:p w:rsidR="00BB1158" w:rsidRDefault="00BB1158" w:rsidP="00BB1158">
      <w:pPr>
        <w:spacing w:before="280" w:after="240" w:line="360" w:lineRule="auto"/>
        <w:jc w:val="center"/>
      </w:pPr>
    </w:p>
    <w:p w:rsidR="00BB1158" w:rsidRDefault="00BB1158" w:rsidP="00BB1158">
      <w:pPr>
        <w:spacing w:before="280" w:after="240" w:line="360" w:lineRule="auto"/>
        <w:jc w:val="both"/>
      </w:pPr>
      <w:r>
        <w:rPr>
          <w:b/>
          <w:bCs/>
        </w:rPr>
        <w:t>Q.4. Describe the various stages in consumer socialization. (10 Marks)</w:t>
      </w:r>
    </w:p>
    <w:p w:rsidR="00BB1158" w:rsidRDefault="00BB1158" w:rsidP="00BB1158">
      <w:pPr>
        <w:spacing w:before="280" w:after="240" w:line="360" w:lineRule="auto"/>
        <w:jc w:val="both"/>
      </w:pPr>
      <w:proofErr w:type="spellStart"/>
      <w:proofErr w:type="gramStart"/>
      <w:r>
        <w:rPr>
          <w:b/>
          <w:bCs/>
        </w:rPr>
        <w:t>Ans</w:t>
      </w:r>
      <w:proofErr w:type="spellEnd"/>
      <w:r>
        <w:rPr>
          <w:b/>
          <w:bCs/>
        </w:rPr>
        <w:t xml:space="preserve"> 4.</w:t>
      </w:r>
      <w:proofErr w:type="gramEnd"/>
    </w:p>
    <w:p w:rsidR="00F8353B" w:rsidRDefault="00BB1158" w:rsidP="003C04B8">
      <w:pPr>
        <w:spacing w:before="240" w:after="240" w:line="360" w:lineRule="auto"/>
        <w:jc w:val="both"/>
      </w:pPr>
      <w:r>
        <w:t xml:space="preserve">Consumer socialization is the process by which individuals acquire the knowledge, skills of attitudes and values that make them competent participants in the competitive market. It begins in childhood and continues throughout life, by involving different actors and methods that affect consumer knowledge at each developmental stage, from basic product awareness through sophisticated financial and </w:t>
      </w:r>
    </w:p>
    <w:p w:rsidR="00BB1158" w:rsidRDefault="00BB1158" w:rsidP="00BB1158">
      <w:pPr>
        <w:spacing w:before="240" w:after="240" w:line="360" w:lineRule="auto"/>
        <w:jc w:val="both"/>
      </w:pPr>
    </w:p>
    <w:p w:rsidR="00BB1158" w:rsidRDefault="00BB1158" w:rsidP="00BB1158">
      <w:pPr>
        <w:spacing w:before="280" w:after="240" w:line="360" w:lineRule="auto"/>
        <w:jc w:val="both"/>
      </w:pPr>
      <w:r>
        <w:rPr>
          <w:b/>
          <w:bCs/>
        </w:rPr>
        <w:t xml:space="preserve">Q.5. Explain in detail cultural dimension and consumer </w:t>
      </w:r>
      <w:proofErr w:type="spellStart"/>
      <w:r>
        <w:rPr>
          <w:b/>
          <w:bCs/>
        </w:rPr>
        <w:t>behaviour</w:t>
      </w:r>
      <w:proofErr w:type="spellEnd"/>
      <w:r>
        <w:rPr>
          <w:b/>
          <w:bCs/>
        </w:rPr>
        <w:t>. (10 Marks)</w:t>
      </w:r>
    </w:p>
    <w:p w:rsidR="00BB1158" w:rsidRDefault="00BB1158" w:rsidP="00BB1158">
      <w:pPr>
        <w:spacing w:before="280" w:after="240" w:line="360" w:lineRule="auto"/>
        <w:jc w:val="both"/>
      </w:pPr>
      <w:proofErr w:type="spellStart"/>
      <w:proofErr w:type="gramStart"/>
      <w:r>
        <w:rPr>
          <w:b/>
          <w:bCs/>
        </w:rPr>
        <w:t>Ans</w:t>
      </w:r>
      <w:proofErr w:type="spellEnd"/>
      <w:r>
        <w:rPr>
          <w:b/>
          <w:bCs/>
        </w:rPr>
        <w:t xml:space="preserve"> 5.</w:t>
      </w:r>
      <w:proofErr w:type="gramEnd"/>
    </w:p>
    <w:p w:rsidR="00F8353B" w:rsidRDefault="00BB1158" w:rsidP="003C04B8">
      <w:pPr>
        <w:spacing w:before="240" w:after="240" w:line="360" w:lineRule="auto"/>
        <w:jc w:val="both"/>
      </w:pPr>
      <w:r>
        <w:t xml:space="preserve">The force of culture is at the heart in determining consumer behavior across all cultures. It encompasses the shared values, beliefs, norms, language, rituals, and material objects that define </w:t>
      </w:r>
      <w:r>
        <w:lastRenderedPageBreak/>
        <w:t xml:space="preserve">an individual's social identity and are transmitted across generations. Understanding cultural dimensions is essential when it comes to developing marketing strategies, pricing strategies, and communications campaigns </w:t>
      </w:r>
    </w:p>
    <w:p w:rsidR="00BB1158" w:rsidRDefault="00BB1158" w:rsidP="00BB1158">
      <w:pPr>
        <w:spacing w:before="240" w:after="240" w:line="360" w:lineRule="auto"/>
        <w:jc w:val="both"/>
      </w:pPr>
    </w:p>
    <w:p w:rsidR="00BB1158" w:rsidRDefault="00BB1158" w:rsidP="00BB1158">
      <w:pPr>
        <w:spacing w:before="280" w:after="240" w:line="360" w:lineRule="auto"/>
        <w:jc w:val="both"/>
      </w:pPr>
      <w:r>
        <w:rPr>
          <w:b/>
          <w:bCs/>
        </w:rPr>
        <w:t xml:space="preserve">Q.6. Elucidate the Nicosia Model of consumer </w:t>
      </w:r>
      <w:proofErr w:type="spellStart"/>
      <w:r>
        <w:rPr>
          <w:b/>
          <w:bCs/>
        </w:rPr>
        <w:t>behaviour</w:t>
      </w:r>
      <w:proofErr w:type="spellEnd"/>
      <w:r>
        <w:rPr>
          <w:b/>
          <w:bCs/>
        </w:rPr>
        <w:t>. (10 Marks)</w:t>
      </w:r>
    </w:p>
    <w:p w:rsidR="00BB1158" w:rsidRDefault="00BB1158" w:rsidP="00BB1158">
      <w:pPr>
        <w:spacing w:before="280" w:after="240" w:line="360" w:lineRule="auto"/>
        <w:jc w:val="both"/>
      </w:pPr>
      <w:proofErr w:type="spellStart"/>
      <w:proofErr w:type="gramStart"/>
      <w:r>
        <w:rPr>
          <w:b/>
          <w:bCs/>
        </w:rPr>
        <w:t>Ans</w:t>
      </w:r>
      <w:proofErr w:type="spellEnd"/>
      <w:r>
        <w:rPr>
          <w:b/>
          <w:bCs/>
        </w:rPr>
        <w:t xml:space="preserve"> 6.</w:t>
      </w:r>
      <w:proofErr w:type="gramEnd"/>
    </w:p>
    <w:p w:rsidR="00F8353B" w:rsidRDefault="00BB1158" w:rsidP="00BB1158">
      <w:pPr>
        <w:spacing w:before="240" w:after="240" w:line="360" w:lineRule="auto"/>
        <w:jc w:val="both"/>
      </w:pPr>
      <w:r>
        <w:t xml:space="preserve">The Nicosia Model of consumer </w:t>
      </w:r>
      <w:proofErr w:type="spellStart"/>
      <w:r>
        <w:t>behaviour</w:t>
      </w:r>
      <w:proofErr w:type="spellEnd"/>
      <w:r>
        <w:t xml:space="preserve"> was developed by Francesco Nicosia in 1966, was the first frameworks that comprehensively describe how people move between exposure to a message to making a purchase decision, and then the subsequent feedback. This is a model that is system-oriented that considers consumer decision-making an interactive and dynamic process that involves an organization and a customer. </w:t>
      </w:r>
    </w:p>
    <w:p w:rsidR="003C04B8" w:rsidRDefault="00BB1158" w:rsidP="003C04B8">
      <w:pPr>
        <w:spacing w:before="240" w:after="240" w:line="360" w:lineRule="auto"/>
        <w:jc w:val="both"/>
      </w:pPr>
      <w:r>
        <w:rPr>
          <w:b/>
          <w:bCs/>
        </w:rPr>
        <w:t xml:space="preserve">Overview of the Nicosia </w:t>
      </w:r>
    </w:p>
    <w:p w:rsidR="00F8353B" w:rsidRDefault="00F8353B" w:rsidP="00BB1158">
      <w:pPr>
        <w:spacing w:before="240" w:after="240" w:line="360" w:lineRule="auto"/>
        <w:jc w:val="both"/>
      </w:pPr>
    </w:p>
    <w:sectPr w:rsidR="00F8353B" w:rsidSect="00F8353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F8353B"/>
    <w:rsid w:val="003C04B8"/>
    <w:rsid w:val="007F42E1"/>
    <w:rsid w:val="00BB1158"/>
    <w:rsid w:val="00F83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15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C04B8"/>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2026-04-26T23:10:00Z</dcterms:created>
  <dcterms:modified xsi:type="dcterms:W3CDTF">2026-05-04T06:13:00Z</dcterms:modified>
</cp:coreProperties>
</file>