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JAN-FEB 2026</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BACHELOR OF BUSINESS ADMINISTRATION (BBA)</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V</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A1BE9" w:rsidRPr="00FA1BE9" w:rsidRDefault="00FA1BE9" w:rsidP="00FA1BE9">
            <w:pPr>
              <w:spacing w:line="280" w:lineRule="auto"/>
            </w:pPr>
            <w:r w:rsidRPr="00FA1BE9">
              <w:rPr>
                <w:b/>
                <w:bCs/>
              </w:rPr>
              <w:t>DBB3111 PRODUCTION AND OPERATIONS MANAGEMENT</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r>
      <w:tr w:rsidR="00FA1BE9" w:rsidRPr="00FA1BE9" w:rsidTr="0042538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FA1BE9" w:rsidRPr="00FA1BE9" w:rsidRDefault="00FA1BE9" w:rsidP="00FA1BE9">
            <w:r w:rsidRPr="00FA1BE9">
              <w:t xml:space="preserve"> </w:t>
            </w:r>
          </w:p>
        </w:tc>
      </w:tr>
    </w:tbl>
    <w:p w:rsidR="00FA1BE9" w:rsidRPr="00FA1BE9" w:rsidRDefault="00FA1BE9" w:rsidP="00FA1BE9">
      <w:pPr>
        <w:spacing w:line="360" w:lineRule="auto"/>
      </w:pPr>
    </w:p>
    <w:p w:rsidR="00FA1BE9" w:rsidRPr="00FA1BE9" w:rsidRDefault="00FA1BE9" w:rsidP="00FA1BE9">
      <w:pPr>
        <w:spacing w:after="240" w:line="360" w:lineRule="auto"/>
        <w:jc w:val="center"/>
        <w:rPr>
          <w:b/>
          <w:bCs/>
        </w:rPr>
      </w:pPr>
    </w:p>
    <w:p w:rsidR="00FA1BE9" w:rsidRPr="00FA1BE9" w:rsidRDefault="00FA1BE9" w:rsidP="00FA1BE9">
      <w:pPr>
        <w:spacing w:after="240" w:line="360" w:lineRule="auto"/>
        <w:jc w:val="center"/>
      </w:pPr>
      <w:r w:rsidRPr="00FA1BE9">
        <w:rPr>
          <w:b/>
          <w:bCs/>
        </w:rPr>
        <w:t>Assignment Set – 1</w:t>
      </w:r>
    </w:p>
    <w:p w:rsidR="00FA1BE9" w:rsidRPr="00FA1BE9" w:rsidRDefault="00FA1BE9" w:rsidP="00FA1BE9">
      <w:pPr>
        <w:spacing w:after="240" w:line="360" w:lineRule="auto"/>
      </w:pPr>
    </w:p>
    <w:p w:rsidR="00FA1BE9" w:rsidRPr="00FA1BE9" w:rsidRDefault="00FA1BE9" w:rsidP="00FA1BE9">
      <w:pPr>
        <w:spacing w:after="240" w:line="360" w:lineRule="auto"/>
        <w:jc w:val="both"/>
      </w:pPr>
      <w:r w:rsidRPr="00FA1BE9">
        <w:rPr>
          <w:b/>
          <w:bCs/>
        </w:rPr>
        <w:t xml:space="preserve">Q.1. Write short note on: Product Design. </w:t>
      </w:r>
      <w:proofErr w:type="gramStart"/>
      <w:r w:rsidRPr="00FA1BE9">
        <w:rPr>
          <w:b/>
          <w:bCs/>
        </w:rPr>
        <w:t>Sources of Product Innovation.</w:t>
      </w:r>
      <w:proofErr w:type="gramEnd"/>
      <w:r w:rsidRPr="00FA1BE9">
        <w:rPr>
          <w:b/>
          <w:bCs/>
        </w:rPr>
        <w:t xml:space="preserve"> (5+5 = 10 Marks)</w:t>
      </w:r>
    </w:p>
    <w:p w:rsidR="00FA1BE9" w:rsidRPr="00FA1BE9" w:rsidRDefault="00FA1BE9" w:rsidP="00FA1BE9">
      <w:pPr>
        <w:spacing w:after="240" w:line="360" w:lineRule="auto"/>
        <w:jc w:val="both"/>
      </w:pPr>
      <w:proofErr w:type="spellStart"/>
      <w:proofErr w:type="gramStart"/>
      <w:r w:rsidRPr="00FA1BE9">
        <w:rPr>
          <w:b/>
          <w:bCs/>
        </w:rPr>
        <w:t>Ans</w:t>
      </w:r>
      <w:proofErr w:type="spellEnd"/>
      <w:r w:rsidRPr="00FA1BE9">
        <w:rPr>
          <w:b/>
          <w:bCs/>
        </w:rPr>
        <w:t xml:space="preserve"> 1.</w:t>
      </w:r>
      <w:proofErr w:type="gramEnd"/>
    </w:p>
    <w:p w:rsidR="00FA1BE9" w:rsidRPr="00FA1BE9" w:rsidRDefault="00FA1BE9" w:rsidP="00FA1BE9">
      <w:pPr>
        <w:spacing w:after="240" w:line="360" w:lineRule="auto"/>
        <w:jc w:val="both"/>
      </w:pPr>
      <w:r w:rsidRPr="00FA1BE9">
        <w:rPr>
          <w:b/>
          <w:bCs/>
        </w:rPr>
        <w:t>Product Design</w:t>
      </w:r>
    </w:p>
    <w:p w:rsidR="00BA1018" w:rsidRDefault="00FA1BE9" w:rsidP="00607A6A">
      <w:pPr>
        <w:spacing w:before="240" w:after="240" w:line="360" w:lineRule="auto"/>
        <w:jc w:val="both"/>
      </w:pPr>
      <w:r>
        <w:t xml:space="preserve">Product design is the process of defining the shape and function, the features such as materials, specifications and forms of the product in a way which meets customer requirements as well as meets standards for quality and is feasible to produce effectively at a reasonable cost. It is the crucial link between market needs and the manufacturing system creating objects that can be manufactured and shipped. The process of designing products is not an isolated event but rather an integrated process that includes concept creation, feasibility screening the preliminary design phase, the development of prototypes as </w:t>
      </w:r>
    </w:p>
    <w:p w:rsidR="00607A6A" w:rsidRDefault="00607A6A" w:rsidP="00607A6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07A6A" w:rsidRDefault="00607A6A" w:rsidP="00607A6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07A6A" w:rsidRDefault="00607A6A" w:rsidP="00607A6A">
      <w:pPr>
        <w:shd w:val="clear" w:color="auto" w:fill="FFFFFF"/>
        <w:jc w:val="center"/>
        <w:rPr>
          <w:rFonts w:ascii="Georgia" w:hAnsi="Georgia"/>
          <w:color w:val="222222"/>
          <w:sz w:val="33"/>
          <w:szCs w:val="33"/>
          <w:shd w:val="clear" w:color="auto" w:fill="FFFF00"/>
        </w:rPr>
      </w:pPr>
    </w:p>
    <w:p w:rsidR="00607A6A" w:rsidRDefault="00607A6A" w:rsidP="00607A6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07A6A" w:rsidRDefault="00607A6A" w:rsidP="00607A6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07A6A" w:rsidRDefault="00607A6A" w:rsidP="00607A6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607A6A" w:rsidRDefault="00607A6A" w:rsidP="00607A6A">
      <w:pPr>
        <w:shd w:val="clear" w:color="auto" w:fill="FFFFFF"/>
        <w:jc w:val="center"/>
        <w:rPr>
          <w:rFonts w:ascii="Arial" w:hAnsi="Arial"/>
          <w:color w:val="222222"/>
          <w:sz w:val="22"/>
          <w:szCs w:val="22"/>
        </w:rPr>
      </w:pPr>
    </w:p>
    <w:p w:rsidR="00607A6A" w:rsidRDefault="00607A6A" w:rsidP="00607A6A">
      <w:pPr>
        <w:shd w:val="clear" w:color="auto" w:fill="FFFFFF"/>
        <w:jc w:val="center"/>
        <w:rPr>
          <w:rFonts w:asciiTheme="minorHAnsi" w:hAnsiTheme="minorHAnsi"/>
          <w:szCs w:val="20"/>
        </w:rPr>
      </w:pPr>
      <w:r>
        <w:rPr>
          <w:rFonts w:ascii="Georgia" w:hAnsi="Georgia"/>
          <w:sz w:val="33"/>
          <w:szCs w:val="33"/>
        </w:rPr>
        <w:t>Lowest price guarantee with quality.</w:t>
      </w:r>
    </w:p>
    <w:p w:rsidR="00607A6A" w:rsidRDefault="00607A6A" w:rsidP="00607A6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07A6A" w:rsidRDefault="00607A6A" w:rsidP="00607A6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07A6A" w:rsidRDefault="00607A6A" w:rsidP="00607A6A">
      <w:pPr>
        <w:shd w:val="clear" w:color="auto" w:fill="FFFFFF"/>
        <w:jc w:val="center"/>
        <w:rPr>
          <w:rFonts w:ascii="Calibri" w:hAnsi="Calibri"/>
          <w:color w:val="500050"/>
          <w:sz w:val="22"/>
          <w:szCs w:val="22"/>
        </w:rPr>
      </w:pPr>
      <w:r>
        <w:rPr>
          <w:rFonts w:ascii="Georgia" w:hAnsi="Georgia"/>
          <w:color w:val="500050"/>
          <w:sz w:val="33"/>
          <w:szCs w:val="33"/>
        </w:rPr>
        <w:t> </w:t>
      </w:r>
    </w:p>
    <w:p w:rsidR="00607A6A" w:rsidRDefault="00607A6A" w:rsidP="00607A6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07A6A" w:rsidRDefault="00607A6A" w:rsidP="00607A6A">
      <w:pPr>
        <w:shd w:val="clear" w:color="auto" w:fill="FFFFFF"/>
        <w:jc w:val="center"/>
      </w:pPr>
      <w:r>
        <w:rPr>
          <w:rFonts w:ascii="Georgia" w:hAnsi="Georgia"/>
          <w:sz w:val="33"/>
          <w:szCs w:val="33"/>
        </w:rPr>
        <w:t>After mail, we will reply you instant or maximum</w:t>
      </w:r>
    </w:p>
    <w:p w:rsidR="00607A6A" w:rsidRDefault="00607A6A" w:rsidP="00607A6A">
      <w:pPr>
        <w:shd w:val="clear" w:color="auto" w:fill="FFFFFF"/>
        <w:jc w:val="center"/>
      </w:pPr>
      <w:r>
        <w:rPr>
          <w:rFonts w:ascii="Georgia" w:hAnsi="Georgia"/>
          <w:sz w:val="33"/>
          <w:szCs w:val="33"/>
        </w:rPr>
        <w:t>1 hour.</w:t>
      </w:r>
    </w:p>
    <w:p w:rsidR="00607A6A" w:rsidRDefault="00607A6A" w:rsidP="00607A6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07A6A" w:rsidRDefault="00607A6A" w:rsidP="00607A6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07A6A" w:rsidRDefault="00607A6A" w:rsidP="00607A6A">
      <w:pPr>
        <w:spacing w:before="240" w:after="240" w:line="360" w:lineRule="auto"/>
        <w:jc w:val="both"/>
      </w:pPr>
    </w:p>
    <w:p w:rsidR="00FA1BE9" w:rsidRDefault="00FA1BE9" w:rsidP="00FA1BE9">
      <w:pPr>
        <w:spacing w:after="240" w:line="360" w:lineRule="auto"/>
        <w:jc w:val="both"/>
      </w:pPr>
      <w:proofErr w:type="gramStart"/>
      <w:r>
        <w:rPr>
          <w:b/>
          <w:bCs/>
        </w:rPr>
        <w:t>Q.2. Explain production process.</w:t>
      </w:r>
      <w:proofErr w:type="gramEnd"/>
      <w:r>
        <w:rPr>
          <w:b/>
          <w:bCs/>
        </w:rPr>
        <w:t xml:space="preserve"> Further discuss the objectives of production management for organization. (4+6 = 10 Marks)</w:t>
      </w:r>
    </w:p>
    <w:p w:rsidR="00FA1BE9" w:rsidRDefault="00FA1BE9" w:rsidP="00FA1BE9">
      <w:pPr>
        <w:spacing w:after="240" w:line="360" w:lineRule="auto"/>
        <w:jc w:val="both"/>
      </w:pPr>
      <w:proofErr w:type="spellStart"/>
      <w:proofErr w:type="gramStart"/>
      <w:r>
        <w:rPr>
          <w:b/>
          <w:bCs/>
        </w:rPr>
        <w:t>Ans</w:t>
      </w:r>
      <w:proofErr w:type="spellEnd"/>
      <w:r>
        <w:rPr>
          <w:b/>
          <w:bCs/>
        </w:rPr>
        <w:t xml:space="preserve"> 2.</w:t>
      </w:r>
      <w:proofErr w:type="gramEnd"/>
    </w:p>
    <w:p w:rsidR="00FA1BE9" w:rsidRDefault="00FA1BE9" w:rsidP="00FA1BE9">
      <w:pPr>
        <w:spacing w:after="240" w:line="360" w:lineRule="auto"/>
        <w:jc w:val="both"/>
      </w:pPr>
      <w:r>
        <w:rPr>
          <w:b/>
          <w:bCs/>
        </w:rPr>
        <w:t>Production Process</w:t>
      </w:r>
    </w:p>
    <w:p w:rsidR="00BA1018" w:rsidRDefault="00FA1BE9" w:rsidP="00FA1BE9">
      <w:pPr>
        <w:spacing w:before="240" w:after="240" w:line="360" w:lineRule="auto"/>
        <w:jc w:val="both"/>
      </w:pPr>
      <w:r>
        <w:t xml:space="preserve">The process of production is the systematic set of activities and processes by which inputs including raw materials the energy and labor of workers, as well as machinery and information transform into finished products or services with greater value and value than their original inputs. This is the main function of every service or manufacturing company and serves as the foundation of management operations. Production processes can be seen as a transformation process that is comprised of three elements which are: inputs, transformation actions and outputs. </w:t>
      </w:r>
    </w:p>
    <w:p w:rsidR="00FA1BE9" w:rsidRDefault="00FA1BE9" w:rsidP="00607A6A">
      <w:pPr>
        <w:spacing w:before="240" w:after="240" w:line="360" w:lineRule="auto"/>
        <w:jc w:val="both"/>
      </w:pPr>
      <w:r>
        <w:t xml:space="preserve">The production processes are </w:t>
      </w:r>
    </w:p>
    <w:p w:rsidR="00607A6A" w:rsidRDefault="00607A6A" w:rsidP="00607A6A">
      <w:pPr>
        <w:spacing w:before="240" w:after="240" w:line="360" w:lineRule="auto"/>
        <w:jc w:val="both"/>
      </w:pPr>
    </w:p>
    <w:p w:rsidR="00FA1BE9" w:rsidRDefault="00FA1BE9" w:rsidP="00FA1BE9">
      <w:pPr>
        <w:spacing w:after="240" w:line="360" w:lineRule="auto"/>
        <w:jc w:val="both"/>
      </w:pPr>
      <w:r>
        <w:rPr>
          <w:b/>
          <w:bCs/>
        </w:rPr>
        <w:lastRenderedPageBreak/>
        <w:t>Q.3. Define Operations Strategy. Discuss the Hierarchy of Operations Strategy. (4+6 = 10 Marks)</w:t>
      </w:r>
    </w:p>
    <w:p w:rsidR="00FA1BE9" w:rsidRDefault="00FA1BE9" w:rsidP="00FA1BE9">
      <w:pPr>
        <w:spacing w:after="240" w:line="360" w:lineRule="auto"/>
        <w:jc w:val="both"/>
      </w:pPr>
      <w:proofErr w:type="spellStart"/>
      <w:proofErr w:type="gramStart"/>
      <w:r>
        <w:rPr>
          <w:b/>
          <w:bCs/>
        </w:rPr>
        <w:t>Ans</w:t>
      </w:r>
      <w:proofErr w:type="spellEnd"/>
      <w:r>
        <w:rPr>
          <w:b/>
          <w:bCs/>
        </w:rPr>
        <w:t xml:space="preserve"> 3.</w:t>
      </w:r>
      <w:proofErr w:type="gramEnd"/>
    </w:p>
    <w:p w:rsidR="00FA1BE9" w:rsidRDefault="00FA1BE9" w:rsidP="00FA1BE9">
      <w:pPr>
        <w:spacing w:after="240" w:line="360" w:lineRule="auto"/>
        <w:jc w:val="both"/>
      </w:pPr>
      <w:r>
        <w:rPr>
          <w:b/>
          <w:bCs/>
        </w:rPr>
        <w:t>Definition of Operations Strategy</w:t>
      </w:r>
    </w:p>
    <w:p w:rsidR="00BA1018" w:rsidRDefault="00FA1BE9" w:rsidP="00607A6A">
      <w:pPr>
        <w:spacing w:before="240" w:after="240" w:line="360" w:lineRule="auto"/>
        <w:jc w:val="both"/>
      </w:pPr>
      <w:r>
        <w:t xml:space="preserve">Operations strategy is the set of choices that define the longer-term capabilities, priorities and the direction for an organization's production and operations role in the context of an overall business plan. It establishes a structure to ensure that the </w:t>
      </w:r>
      <w:proofErr w:type="spellStart"/>
      <w:r>
        <w:t>organisation</w:t>
      </w:r>
      <w:proofErr w:type="spellEnd"/>
      <w:r>
        <w:t xml:space="preserve"> makes consistent decisions on how operations acquires, develops, and deploys its resources and competencies for sustaining an advantage in competitiveness. Operational strategy is a way of translating the business goals into specific operational capacities such as cost effectiveness, quality, agility, reliability, as well as flexibility. All of these </w:t>
      </w:r>
    </w:p>
    <w:p w:rsidR="00FA1BE9" w:rsidRDefault="00FA1BE9" w:rsidP="00FA1BE9">
      <w:pPr>
        <w:spacing w:after="240" w:line="360" w:lineRule="auto"/>
        <w:jc w:val="center"/>
        <w:rPr>
          <w:b/>
          <w:bCs/>
        </w:rPr>
      </w:pPr>
    </w:p>
    <w:p w:rsidR="00FA1BE9" w:rsidRDefault="00FA1BE9" w:rsidP="00FA1BE9">
      <w:pPr>
        <w:spacing w:after="240" w:line="360" w:lineRule="auto"/>
        <w:jc w:val="center"/>
        <w:rPr>
          <w:b/>
          <w:bCs/>
        </w:rPr>
      </w:pPr>
    </w:p>
    <w:p w:rsidR="00FA1BE9" w:rsidRDefault="00FA1BE9" w:rsidP="00FA1BE9">
      <w:pPr>
        <w:spacing w:after="240" w:line="360" w:lineRule="auto"/>
        <w:jc w:val="center"/>
      </w:pPr>
      <w:r>
        <w:rPr>
          <w:b/>
          <w:bCs/>
        </w:rPr>
        <w:t>Assignment Set – 2</w:t>
      </w:r>
    </w:p>
    <w:p w:rsidR="00FA1BE9" w:rsidRDefault="00FA1BE9" w:rsidP="00FA1BE9">
      <w:pPr>
        <w:spacing w:after="240" w:line="360" w:lineRule="auto"/>
      </w:pPr>
    </w:p>
    <w:p w:rsidR="00FA1BE9" w:rsidRDefault="00FA1BE9" w:rsidP="00FA1BE9">
      <w:pPr>
        <w:spacing w:after="240" w:line="360" w:lineRule="auto"/>
      </w:pPr>
    </w:p>
    <w:p w:rsidR="00FA1BE9" w:rsidRDefault="00FA1BE9" w:rsidP="00FA1BE9">
      <w:pPr>
        <w:spacing w:after="240" w:line="360" w:lineRule="auto"/>
        <w:jc w:val="both"/>
      </w:pPr>
      <w:r>
        <w:rPr>
          <w:b/>
          <w:bCs/>
        </w:rPr>
        <w:t>Q.4. Explain the concept of supply chain. Further discuss the components and importance of supply chain. (2+8 = 10 Marks)</w:t>
      </w:r>
    </w:p>
    <w:p w:rsidR="00FA1BE9" w:rsidRDefault="00FA1BE9" w:rsidP="00FA1BE9">
      <w:pPr>
        <w:spacing w:after="240" w:line="360" w:lineRule="auto"/>
        <w:jc w:val="both"/>
      </w:pPr>
      <w:proofErr w:type="spellStart"/>
      <w:proofErr w:type="gramStart"/>
      <w:r>
        <w:rPr>
          <w:b/>
          <w:bCs/>
        </w:rPr>
        <w:t>Ans</w:t>
      </w:r>
      <w:proofErr w:type="spellEnd"/>
      <w:r>
        <w:rPr>
          <w:b/>
          <w:bCs/>
        </w:rPr>
        <w:t xml:space="preserve"> 4.</w:t>
      </w:r>
      <w:proofErr w:type="gramEnd"/>
    </w:p>
    <w:p w:rsidR="00FA1BE9" w:rsidRDefault="00FA1BE9" w:rsidP="00FA1BE9">
      <w:pPr>
        <w:spacing w:after="240" w:line="360" w:lineRule="auto"/>
        <w:jc w:val="both"/>
      </w:pPr>
      <w:r>
        <w:rPr>
          <w:b/>
          <w:bCs/>
        </w:rPr>
        <w:t>Concept of Supply Chain</w:t>
      </w:r>
    </w:p>
    <w:p w:rsidR="00FA1BE9" w:rsidRDefault="00FA1BE9" w:rsidP="00607A6A">
      <w:pPr>
        <w:spacing w:before="240" w:after="240" w:line="360" w:lineRule="auto"/>
        <w:jc w:val="both"/>
      </w:pPr>
      <w:r>
        <w:t xml:space="preserve">A supply chain is one of the networks of businesses, people, activities as well as information and resources associated with the transportation of </w:t>
      </w:r>
      <w:proofErr w:type="gramStart"/>
      <w:r>
        <w:t>a or</w:t>
      </w:r>
      <w:proofErr w:type="gramEnd"/>
      <w:r>
        <w:t xml:space="preserve"> service throughout the production process and distribution, all the way to the final consumer. It includes coordinated efforts of suppliers, manufacturers, distributors as </w:t>
      </w:r>
    </w:p>
    <w:p w:rsidR="00607A6A" w:rsidRDefault="00607A6A" w:rsidP="00607A6A">
      <w:pPr>
        <w:spacing w:before="240" w:after="240" w:line="360" w:lineRule="auto"/>
        <w:jc w:val="both"/>
      </w:pPr>
    </w:p>
    <w:p w:rsidR="00FA1BE9" w:rsidRDefault="00FA1BE9" w:rsidP="00FA1BE9">
      <w:pPr>
        <w:spacing w:after="240" w:line="360" w:lineRule="auto"/>
        <w:jc w:val="both"/>
      </w:pPr>
      <w:r>
        <w:rPr>
          <w:b/>
          <w:bCs/>
        </w:rPr>
        <w:t>Q.5. State the objectives and types of maintenance management. (5+5 = 10 Marks)</w:t>
      </w:r>
    </w:p>
    <w:p w:rsidR="00FA1BE9" w:rsidRDefault="00FA1BE9" w:rsidP="00FA1BE9">
      <w:pPr>
        <w:spacing w:after="240" w:line="360" w:lineRule="auto"/>
        <w:jc w:val="both"/>
      </w:pPr>
      <w:proofErr w:type="spellStart"/>
      <w:proofErr w:type="gramStart"/>
      <w:r>
        <w:rPr>
          <w:b/>
          <w:bCs/>
        </w:rPr>
        <w:t>Ans</w:t>
      </w:r>
      <w:proofErr w:type="spellEnd"/>
      <w:r>
        <w:rPr>
          <w:b/>
          <w:bCs/>
        </w:rPr>
        <w:t xml:space="preserve"> 5.</w:t>
      </w:r>
      <w:proofErr w:type="gramEnd"/>
    </w:p>
    <w:p w:rsidR="00FA1BE9" w:rsidRDefault="00FA1BE9" w:rsidP="00FA1BE9">
      <w:pPr>
        <w:spacing w:after="240" w:line="360" w:lineRule="auto"/>
        <w:jc w:val="both"/>
      </w:pPr>
      <w:r>
        <w:rPr>
          <w:b/>
          <w:bCs/>
        </w:rPr>
        <w:t>Objectives of Maintenance Management</w:t>
      </w:r>
    </w:p>
    <w:p w:rsidR="00FA1BE9" w:rsidRDefault="00FA1BE9" w:rsidP="00607A6A">
      <w:pPr>
        <w:spacing w:before="240" w:after="240" w:line="360" w:lineRule="auto"/>
        <w:jc w:val="both"/>
        <w:rPr>
          <w:b/>
          <w:bCs/>
        </w:rPr>
      </w:pPr>
      <w:r>
        <w:t xml:space="preserve">Maintenance management is the systematic planning, </w:t>
      </w:r>
      <w:proofErr w:type="spellStart"/>
      <w:r>
        <w:t>organising</w:t>
      </w:r>
      <w:proofErr w:type="spellEnd"/>
      <w:r>
        <w:t xml:space="preserve">, directing and controlling every aspect of maintenance within an </w:t>
      </w:r>
      <w:proofErr w:type="spellStart"/>
      <w:r>
        <w:t>organisation</w:t>
      </w:r>
      <w:proofErr w:type="spellEnd"/>
      <w:r>
        <w:t xml:space="preserve"> to ensure that equipment, machinery facilities, equipment, as well as utility services function effectively and safely all through their expected useful life. In a manufacturing context it is evident that equipment failures translate into less production, delayed deliveries, increased expenses, and compromised quality. Maintenance management has a significant </w:t>
      </w:r>
    </w:p>
    <w:p w:rsidR="00FA1BE9" w:rsidRDefault="00FA1BE9" w:rsidP="00FA1BE9">
      <w:pPr>
        <w:spacing w:before="240" w:after="240" w:line="360" w:lineRule="auto"/>
        <w:jc w:val="both"/>
        <w:rPr>
          <w:b/>
          <w:bCs/>
        </w:rPr>
      </w:pPr>
    </w:p>
    <w:p w:rsidR="00FA1BE9" w:rsidRDefault="00FA1BE9" w:rsidP="00FA1BE9">
      <w:pPr>
        <w:spacing w:after="240" w:line="360" w:lineRule="auto"/>
        <w:jc w:val="both"/>
      </w:pPr>
      <w:r>
        <w:rPr>
          <w:b/>
          <w:bCs/>
        </w:rPr>
        <w:t xml:space="preserve">Q.6. </w:t>
      </w:r>
      <w:proofErr w:type="gramStart"/>
      <w:r>
        <w:rPr>
          <w:b/>
          <w:bCs/>
        </w:rPr>
        <w:t>What</w:t>
      </w:r>
      <w:proofErr w:type="gramEnd"/>
      <w:r>
        <w:rPr>
          <w:b/>
          <w:bCs/>
        </w:rPr>
        <w:t xml:space="preserve"> is project management? Also, define the project planning process. (5+5 = 10 Marks)</w:t>
      </w:r>
    </w:p>
    <w:p w:rsidR="00FA1BE9" w:rsidRDefault="00FA1BE9" w:rsidP="00FA1BE9">
      <w:pPr>
        <w:spacing w:after="240" w:line="360" w:lineRule="auto"/>
        <w:jc w:val="both"/>
      </w:pPr>
      <w:proofErr w:type="spellStart"/>
      <w:proofErr w:type="gramStart"/>
      <w:r>
        <w:rPr>
          <w:b/>
          <w:bCs/>
        </w:rPr>
        <w:t>Ans</w:t>
      </w:r>
      <w:proofErr w:type="spellEnd"/>
      <w:r>
        <w:rPr>
          <w:b/>
          <w:bCs/>
        </w:rPr>
        <w:t xml:space="preserve"> 6.</w:t>
      </w:r>
      <w:proofErr w:type="gramEnd"/>
    </w:p>
    <w:p w:rsidR="00FA1BE9" w:rsidRDefault="00FA1BE9" w:rsidP="00FA1BE9">
      <w:pPr>
        <w:spacing w:after="240" w:line="360" w:lineRule="auto"/>
        <w:jc w:val="both"/>
      </w:pPr>
      <w:r>
        <w:rPr>
          <w:b/>
          <w:bCs/>
        </w:rPr>
        <w:t>Project Management</w:t>
      </w:r>
    </w:p>
    <w:p w:rsidR="00BA1018" w:rsidRDefault="00FA1BE9" w:rsidP="00607A6A">
      <w:pPr>
        <w:spacing w:before="240" w:after="240" w:line="360" w:lineRule="auto"/>
        <w:jc w:val="both"/>
      </w:pPr>
      <w:r>
        <w:t xml:space="preserve">Project management refers to the application to apply knowledge, skills as well as tools and techniques for managing project tasks in order to satisfy project needs and to achieve the project's objectives within </w:t>
      </w:r>
    </w:p>
    <w:sectPr w:rsidR="00BA1018" w:rsidSect="00BA101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A1018"/>
    <w:rsid w:val="00316E7C"/>
    <w:rsid w:val="00607A6A"/>
    <w:rsid w:val="00BA1018"/>
    <w:rsid w:val="00FA1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07A6A"/>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3813</Characters>
  <Application>Microsoft Office Word</Application>
  <DocSecurity>0</DocSecurity>
  <Lines>31</Lines>
  <Paragraphs>8</Paragraphs>
  <ScaleCrop>false</ScaleCrop>
  <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2026-05-07T10:42:00Z</dcterms:created>
  <dcterms:modified xsi:type="dcterms:W3CDTF">2026-05-12T07:05:00Z</dcterms:modified>
</cp:coreProperties>
</file>