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554"/>
        <w:gridCol w:w="5806"/>
      </w:tblGrid>
      <w:tr w:rsidR="007F4D81" w:rsidRPr="007F4D81" w:rsidTr="00B63095">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SESSION</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JAN-FEB 2026</w:t>
            </w:r>
          </w:p>
        </w:tc>
      </w:tr>
      <w:tr w:rsidR="007F4D81" w:rsidRPr="007F4D81" w:rsidTr="00B63095">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PROGRAM</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BACHELOR OF BUSINESS ADMINISTRATION (BBA)</w:t>
            </w:r>
          </w:p>
        </w:tc>
      </w:tr>
      <w:tr w:rsidR="007F4D81" w:rsidRPr="007F4D81" w:rsidTr="00B63095">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SEMESTER</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V</w:t>
            </w:r>
          </w:p>
        </w:tc>
      </w:tr>
      <w:tr w:rsidR="007F4D81" w:rsidRPr="007F4D81" w:rsidTr="00B63095">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COURSE CODE &amp; NAME</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4D81" w:rsidRPr="007F4D81" w:rsidRDefault="007F4D81" w:rsidP="007F4D81">
            <w:pPr>
              <w:spacing w:line="280" w:lineRule="auto"/>
            </w:pPr>
            <w:r w:rsidRPr="007F4D81">
              <w:rPr>
                <w:b/>
                <w:bCs/>
              </w:rPr>
              <w:t>DBB3113 E-COMMERCE</w:t>
            </w:r>
          </w:p>
        </w:tc>
      </w:tr>
      <w:tr w:rsidR="007F4D81" w:rsidRPr="007F4D81" w:rsidTr="00B63095">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4D81" w:rsidRPr="007F4D81" w:rsidRDefault="007F4D81" w:rsidP="007F4D81">
            <w:r w:rsidRPr="007F4D81">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4D81" w:rsidRPr="007F4D81" w:rsidRDefault="007F4D81" w:rsidP="007F4D81">
            <w:r w:rsidRPr="007F4D81">
              <w:t xml:space="preserve"> </w:t>
            </w:r>
          </w:p>
        </w:tc>
      </w:tr>
      <w:tr w:rsidR="007F4D81" w:rsidRPr="007F4D81" w:rsidTr="00B63095">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4D81" w:rsidRPr="007F4D81" w:rsidRDefault="007F4D81" w:rsidP="007F4D81">
            <w:r w:rsidRPr="007F4D81">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4D81" w:rsidRPr="007F4D81" w:rsidRDefault="007F4D81" w:rsidP="007F4D81">
            <w:r w:rsidRPr="007F4D81">
              <w:t xml:space="preserve"> </w:t>
            </w:r>
          </w:p>
        </w:tc>
      </w:tr>
    </w:tbl>
    <w:p w:rsidR="007F4D81" w:rsidRPr="007F4D81" w:rsidRDefault="007F4D81" w:rsidP="007F4D81">
      <w:pPr>
        <w:spacing w:line="360" w:lineRule="auto"/>
      </w:pPr>
    </w:p>
    <w:p w:rsidR="007F4D81" w:rsidRPr="007F4D81" w:rsidRDefault="007F4D81" w:rsidP="007F4D81">
      <w:pPr>
        <w:spacing w:after="240" w:line="360" w:lineRule="auto"/>
        <w:jc w:val="center"/>
        <w:rPr>
          <w:b/>
          <w:bCs/>
        </w:rPr>
      </w:pPr>
    </w:p>
    <w:p w:rsidR="007F4D81" w:rsidRPr="007F4D81" w:rsidRDefault="007F4D81" w:rsidP="007F4D81">
      <w:pPr>
        <w:spacing w:after="240" w:line="360" w:lineRule="auto"/>
        <w:jc w:val="center"/>
      </w:pPr>
      <w:r w:rsidRPr="007F4D81">
        <w:rPr>
          <w:b/>
          <w:bCs/>
        </w:rPr>
        <w:t>Assignment Set – 1</w:t>
      </w:r>
    </w:p>
    <w:p w:rsidR="007F4D81" w:rsidRDefault="006C01BF" w:rsidP="007F4D81">
      <w:pPr>
        <w:spacing w:after="240" w:line="360" w:lineRule="auto"/>
      </w:pPr>
      <w:r>
        <w:t xml:space="preserve"> </w:t>
      </w:r>
    </w:p>
    <w:p w:rsidR="007F4D81" w:rsidRPr="007F4D81" w:rsidRDefault="007F4D81" w:rsidP="007F4D81">
      <w:pPr>
        <w:spacing w:after="240" w:line="360" w:lineRule="auto"/>
      </w:pPr>
    </w:p>
    <w:p w:rsidR="007F4D81" w:rsidRPr="007F4D81" w:rsidRDefault="007F4D81" w:rsidP="007F4D81">
      <w:pPr>
        <w:spacing w:after="240" w:line="360" w:lineRule="auto"/>
        <w:jc w:val="both"/>
      </w:pPr>
      <w:r w:rsidRPr="007F4D81">
        <w:rPr>
          <w:b/>
          <w:bCs/>
        </w:rPr>
        <w:t>Q.1. Explain the history of the internet. (10 Marks)</w:t>
      </w:r>
    </w:p>
    <w:p w:rsidR="009E6855" w:rsidRDefault="007F4D81" w:rsidP="007F4D81">
      <w:pPr>
        <w:spacing w:after="240" w:line="360" w:lineRule="auto"/>
        <w:jc w:val="both"/>
      </w:pPr>
      <w:r w:rsidRPr="007F4D81">
        <w:rPr>
          <w:b/>
          <w:bCs/>
        </w:rPr>
        <w:t>Ans 1.</w:t>
      </w:r>
      <w:r>
        <w:rPr>
          <w:b/>
          <w:bCs/>
        </w:rPr>
        <w:t xml:space="preserve">. </w:t>
      </w:r>
    </w:p>
    <w:p w:rsidR="009E6855" w:rsidRDefault="007F4D81" w:rsidP="007F4D81">
      <w:pPr>
        <w:spacing w:before="240" w:after="240" w:line="360" w:lineRule="auto"/>
        <w:jc w:val="both"/>
      </w:pPr>
      <w:r>
        <w:t xml:space="preserve">The Internet is a worldwide network of interconnected computer systems that enables devices around the globe to share and communicate information. It's evolved over the years from a small experimental network to a major infrastructure that supports modern communications, commerce education, and governance. </w:t>
      </w:r>
    </w:p>
    <w:p w:rsidR="009E6855" w:rsidRDefault="007F4D81" w:rsidP="007F4D81">
      <w:pPr>
        <w:spacing w:before="240" w:after="240" w:line="360" w:lineRule="auto"/>
        <w:jc w:val="both"/>
      </w:pPr>
      <w:r>
        <w:rPr>
          <w:b/>
          <w:bCs/>
        </w:rPr>
        <w:t xml:space="preserve">Origins: ARPANET (1960s-1970s) </w:t>
      </w:r>
    </w:p>
    <w:p w:rsidR="009E6855" w:rsidRDefault="007F4D81" w:rsidP="006C01BF">
      <w:pPr>
        <w:spacing w:before="240" w:after="240" w:line="360" w:lineRule="auto"/>
        <w:jc w:val="both"/>
      </w:pPr>
      <w:r>
        <w:t xml:space="preserve">The Internet's beginnings date back to the year 1969, when the US Department of Defense's Advanced Research Projects Agency funded the creation of ARPANET that is also known as the Advanced Research Projects Agency Network. ARPANET was created to permit the communication of geographically </w:t>
      </w:r>
    </w:p>
    <w:p w:rsidR="006C01BF" w:rsidRDefault="006C01BF" w:rsidP="006C01BF">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6C01BF" w:rsidRDefault="006C01BF" w:rsidP="006C01B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C01BF" w:rsidRDefault="006C01BF" w:rsidP="006C01BF">
      <w:pPr>
        <w:shd w:val="clear" w:color="auto" w:fill="FFFFFF"/>
        <w:jc w:val="center"/>
        <w:rPr>
          <w:rFonts w:ascii="Georgia" w:hAnsi="Georgia"/>
          <w:color w:val="222222"/>
          <w:sz w:val="33"/>
          <w:szCs w:val="33"/>
          <w:shd w:val="clear" w:color="auto" w:fill="FFFF00"/>
        </w:rPr>
      </w:pPr>
    </w:p>
    <w:p w:rsidR="006C01BF" w:rsidRDefault="006C01BF" w:rsidP="006C01BF">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6C01BF" w:rsidRDefault="006C01BF" w:rsidP="006C01BF">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6C01BF" w:rsidRDefault="006C01BF" w:rsidP="006C01B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6C01BF" w:rsidRDefault="006C01BF" w:rsidP="006C01BF">
      <w:pPr>
        <w:shd w:val="clear" w:color="auto" w:fill="FFFFFF"/>
        <w:jc w:val="center"/>
        <w:rPr>
          <w:rFonts w:ascii="Arial" w:hAnsi="Arial"/>
          <w:color w:val="222222"/>
          <w:sz w:val="22"/>
          <w:szCs w:val="22"/>
        </w:rPr>
      </w:pPr>
    </w:p>
    <w:p w:rsidR="006C01BF" w:rsidRDefault="006C01BF" w:rsidP="006C01BF">
      <w:pPr>
        <w:shd w:val="clear" w:color="auto" w:fill="FFFFFF"/>
        <w:jc w:val="center"/>
        <w:rPr>
          <w:rFonts w:asciiTheme="minorHAnsi" w:hAnsiTheme="minorHAnsi"/>
          <w:szCs w:val="20"/>
        </w:rPr>
      </w:pPr>
      <w:r>
        <w:rPr>
          <w:rFonts w:ascii="Georgia" w:hAnsi="Georgia"/>
          <w:sz w:val="33"/>
          <w:szCs w:val="33"/>
        </w:rPr>
        <w:t>Lowest price guarantee with quality.</w:t>
      </w:r>
    </w:p>
    <w:p w:rsidR="006C01BF" w:rsidRDefault="006C01BF" w:rsidP="006C01BF">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6C01BF" w:rsidRDefault="006C01BF" w:rsidP="006C01BF">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6C01BF" w:rsidRDefault="006C01BF" w:rsidP="006C01BF">
      <w:pPr>
        <w:shd w:val="clear" w:color="auto" w:fill="FFFFFF"/>
        <w:jc w:val="center"/>
        <w:rPr>
          <w:rFonts w:ascii="Calibri" w:hAnsi="Calibri"/>
          <w:color w:val="500050"/>
          <w:sz w:val="22"/>
          <w:szCs w:val="22"/>
        </w:rPr>
      </w:pPr>
      <w:r>
        <w:rPr>
          <w:rFonts w:ascii="Georgia" w:hAnsi="Georgia"/>
          <w:color w:val="500050"/>
          <w:sz w:val="33"/>
          <w:szCs w:val="33"/>
        </w:rPr>
        <w:t> </w:t>
      </w:r>
    </w:p>
    <w:p w:rsidR="006C01BF" w:rsidRDefault="006C01BF" w:rsidP="006C01B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C01BF" w:rsidRDefault="006C01BF" w:rsidP="006C01BF">
      <w:pPr>
        <w:shd w:val="clear" w:color="auto" w:fill="FFFFFF"/>
        <w:jc w:val="center"/>
      </w:pPr>
      <w:r>
        <w:rPr>
          <w:rFonts w:ascii="Georgia" w:hAnsi="Georgia"/>
          <w:sz w:val="33"/>
          <w:szCs w:val="33"/>
        </w:rPr>
        <w:t>After mail, we will reply you instant or maximum</w:t>
      </w:r>
    </w:p>
    <w:p w:rsidR="006C01BF" w:rsidRDefault="006C01BF" w:rsidP="006C01BF">
      <w:pPr>
        <w:shd w:val="clear" w:color="auto" w:fill="FFFFFF"/>
        <w:jc w:val="center"/>
      </w:pPr>
      <w:r>
        <w:rPr>
          <w:rFonts w:ascii="Georgia" w:hAnsi="Georgia"/>
          <w:sz w:val="33"/>
          <w:szCs w:val="33"/>
        </w:rPr>
        <w:t>1 hour.</w:t>
      </w:r>
    </w:p>
    <w:p w:rsidR="006C01BF" w:rsidRDefault="006C01BF" w:rsidP="006C01B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C01BF" w:rsidRDefault="006C01BF" w:rsidP="006C01BF">
      <w:pPr>
        <w:shd w:val="clear" w:color="auto" w:fill="FFFFFF"/>
        <w:jc w:val="center"/>
        <w:rPr>
          <w:szCs w:val="20"/>
        </w:rPr>
      </w:pPr>
      <w:r>
        <w:rPr>
          <w:rFonts w:ascii="Georgia" w:hAnsi="Georgia"/>
          <w:sz w:val="33"/>
          <w:szCs w:val="33"/>
          <w:shd w:val="clear" w:color="auto" w:fill="FF0000"/>
        </w:rPr>
        <w:t>whatsapp no 8791490301.</w:t>
      </w:r>
    </w:p>
    <w:p w:rsidR="006C01BF" w:rsidRDefault="006C01BF" w:rsidP="006C01BF">
      <w:pPr>
        <w:spacing w:before="240" w:after="240" w:line="360" w:lineRule="auto"/>
        <w:jc w:val="both"/>
      </w:pPr>
    </w:p>
    <w:p w:rsidR="007F4D81" w:rsidRDefault="007F4D81" w:rsidP="007F4D81">
      <w:pPr>
        <w:spacing w:before="240" w:after="240" w:line="360" w:lineRule="auto"/>
        <w:jc w:val="both"/>
      </w:pPr>
    </w:p>
    <w:p w:rsidR="007F4D81" w:rsidRDefault="007F4D81" w:rsidP="007F4D81">
      <w:pPr>
        <w:spacing w:after="240" w:line="360" w:lineRule="auto"/>
        <w:jc w:val="both"/>
      </w:pPr>
      <w:r>
        <w:rPr>
          <w:b/>
          <w:bCs/>
        </w:rPr>
        <w:t>Q.2. Discuss the E-Commerce framework architecture in detail. (10 Marks)</w:t>
      </w:r>
    </w:p>
    <w:p w:rsidR="007F4D81" w:rsidRDefault="007F4D81" w:rsidP="007F4D81">
      <w:pPr>
        <w:spacing w:after="240" w:line="360" w:lineRule="auto"/>
        <w:jc w:val="both"/>
      </w:pPr>
      <w:r>
        <w:rPr>
          <w:b/>
          <w:bCs/>
        </w:rPr>
        <w:t>Ans 2.</w:t>
      </w:r>
    </w:p>
    <w:p w:rsidR="009E6855" w:rsidRDefault="007F4D81" w:rsidP="007F4D81">
      <w:pPr>
        <w:spacing w:before="240" w:after="240" w:line="360" w:lineRule="auto"/>
        <w:jc w:val="both"/>
      </w:pPr>
      <w:r>
        <w:t xml:space="preserve">The E-commerce Framework Architecture is a organized set of technology or business components that enable online transactions. It helps organisations design and implement the systems to be secure, reliable, scalable, as well as able to accommodate business needs via multiple layers. </w:t>
      </w:r>
    </w:p>
    <w:p w:rsidR="009E6855" w:rsidRDefault="007F4D81" w:rsidP="007F4D81">
      <w:pPr>
        <w:spacing w:before="240" w:after="240" w:line="360" w:lineRule="auto"/>
        <w:jc w:val="both"/>
      </w:pPr>
      <w:r>
        <w:rPr>
          <w:b/>
          <w:bCs/>
        </w:rPr>
        <w:t xml:space="preserve">Network Infrastructure Layer </w:t>
      </w:r>
    </w:p>
    <w:p w:rsidR="007F4D81" w:rsidRDefault="007F4D81" w:rsidP="006C01BF">
      <w:pPr>
        <w:spacing w:before="240" w:after="240" w:line="360" w:lineRule="auto"/>
        <w:jc w:val="both"/>
      </w:pPr>
      <w:r>
        <w:t xml:space="preserve">The basis of every e-commerce system is the network infrastructure including the internet extranets, intranets, as well as the communication protocols which allow data transfer. Internet is a global network </w:t>
      </w:r>
    </w:p>
    <w:p w:rsidR="007F4D81" w:rsidRDefault="007F4D81" w:rsidP="007F4D81">
      <w:pPr>
        <w:spacing w:before="240" w:after="240" w:line="360" w:lineRule="auto"/>
        <w:jc w:val="both"/>
      </w:pPr>
    </w:p>
    <w:p w:rsidR="007F4D81" w:rsidRDefault="007F4D81" w:rsidP="007F4D81">
      <w:pPr>
        <w:spacing w:after="240" w:line="360" w:lineRule="auto"/>
        <w:jc w:val="both"/>
      </w:pPr>
      <w:r>
        <w:rPr>
          <w:b/>
          <w:bCs/>
        </w:rPr>
        <w:t>Q.3. Discuss various types of Business model in detail. (10 Marks)</w:t>
      </w:r>
    </w:p>
    <w:p w:rsidR="007F4D81" w:rsidRDefault="007F4D81" w:rsidP="007F4D81">
      <w:pPr>
        <w:spacing w:after="240" w:line="360" w:lineRule="auto"/>
        <w:jc w:val="both"/>
      </w:pPr>
      <w:r>
        <w:rPr>
          <w:b/>
          <w:bCs/>
        </w:rPr>
        <w:t>Ans 3.</w:t>
      </w:r>
    </w:p>
    <w:p w:rsidR="009E6855" w:rsidRDefault="007F4D81" w:rsidP="007F4D81">
      <w:pPr>
        <w:spacing w:before="240" w:after="240" w:line="360" w:lineRule="auto"/>
        <w:jc w:val="both"/>
      </w:pPr>
      <w:r>
        <w:t xml:space="preserve">A business model defines how an organization generates, makes, and then captures the value. When it comes to e-commerce, it outlines those involved, the strategies for revenue and the value that customers receive, and helps entrepreneurs develop and assess digital strategies. </w:t>
      </w:r>
    </w:p>
    <w:p w:rsidR="009E6855" w:rsidRDefault="007F4D81" w:rsidP="007F4D81">
      <w:pPr>
        <w:spacing w:before="240" w:after="240" w:line="360" w:lineRule="auto"/>
        <w:jc w:val="both"/>
      </w:pPr>
      <w:r>
        <w:rPr>
          <w:b/>
          <w:bCs/>
        </w:rPr>
        <w:t xml:space="preserve">Business-to-Consumer (B2C) </w:t>
      </w:r>
    </w:p>
    <w:p w:rsidR="009E6855" w:rsidRDefault="007F4D81" w:rsidP="006C01BF">
      <w:pPr>
        <w:spacing w:before="240" w:after="240" w:line="360" w:lineRule="auto"/>
        <w:jc w:val="both"/>
      </w:pPr>
      <w:r>
        <w:t xml:space="preserve">The B2C model is where businesses sell services or goods directly to individual end consumers via an online platform. It is the most widely acknowledged form of online shopping. Retailers online like Amazon, Flipkart, </w:t>
      </w:r>
    </w:p>
    <w:p w:rsidR="007F4D81" w:rsidRDefault="007F4D81" w:rsidP="007F4D81">
      <w:pPr>
        <w:spacing w:after="240" w:line="360" w:lineRule="auto"/>
        <w:jc w:val="center"/>
        <w:rPr>
          <w:b/>
          <w:bCs/>
        </w:rPr>
      </w:pPr>
    </w:p>
    <w:p w:rsidR="007F4D81" w:rsidRDefault="007F4D81" w:rsidP="007F4D81">
      <w:pPr>
        <w:spacing w:after="240" w:line="360" w:lineRule="auto"/>
        <w:jc w:val="center"/>
      </w:pPr>
      <w:r>
        <w:rPr>
          <w:b/>
          <w:bCs/>
        </w:rPr>
        <w:t>Assignment Set – 2</w:t>
      </w:r>
    </w:p>
    <w:p w:rsidR="007F4D81" w:rsidRDefault="007F4D81" w:rsidP="007F4D81">
      <w:pPr>
        <w:spacing w:after="240" w:line="360" w:lineRule="auto"/>
      </w:pPr>
    </w:p>
    <w:p w:rsidR="007F4D81" w:rsidRDefault="007F4D81" w:rsidP="007F4D81">
      <w:pPr>
        <w:spacing w:after="240" w:line="360" w:lineRule="auto"/>
        <w:jc w:val="both"/>
      </w:pPr>
      <w:r>
        <w:rPr>
          <w:b/>
          <w:bCs/>
        </w:rPr>
        <w:t>Q.4. Describe in detail third party payment processing. (10 Marks)</w:t>
      </w:r>
    </w:p>
    <w:p w:rsidR="007F4D81" w:rsidRDefault="007F4D81" w:rsidP="007F4D81">
      <w:pPr>
        <w:spacing w:after="240" w:line="360" w:lineRule="auto"/>
        <w:jc w:val="both"/>
      </w:pPr>
      <w:r>
        <w:rPr>
          <w:b/>
          <w:bCs/>
        </w:rPr>
        <w:t>Ans 4.</w:t>
      </w:r>
    </w:p>
    <w:p w:rsidR="009E6855" w:rsidRDefault="007F4D81" w:rsidP="007F4D81">
      <w:pPr>
        <w:spacing w:before="240" w:after="240" w:line="360" w:lineRule="auto"/>
        <w:jc w:val="both"/>
      </w:pPr>
      <w:r>
        <w:t xml:space="preserve">Third-party payments rely on an external company to oversee the transaction between buyers and sellers. Instead of handling payment transactions on its own businesses rely on these service providers to handle payments by enhancing security, reducing operations, and enabling multiple payment methods with no complicated infrastructure. </w:t>
      </w:r>
    </w:p>
    <w:p w:rsidR="009E6855" w:rsidRDefault="007F4D81" w:rsidP="007F4D81">
      <w:pPr>
        <w:spacing w:before="240" w:after="240" w:line="360" w:lineRule="auto"/>
        <w:jc w:val="both"/>
      </w:pPr>
      <w:r>
        <w:rPr>
          <w:b/>
          <w:bCs/>
        </w:rPr>
        <w:t xml:space="preserve">How Third-Party Payment Processing Works </w:t>
      </w:r>
    </w:p>
    <w:p w:rsidR="009E6855" w:rsidRDefault="007F4D81" w:rsidP="006C01BF">
      <w:pPr>
        <w:spacing w:before="240" w:after="240" w:line="360" w:lineRule="auto"/>
        <w:jc w:val="both"/>
      </w:pPr>
      <w:r>
        <w:t xml:space="preserve">The process of processing payments begins </w:t>
      </w:r>
    </w:p>
    <w:p w:rsidR="007F4D81" w:rsidRDefault="007F4D81" w:rsidP="007F4D81">
      <w:pPr>
        <w:spacing w:before="240" w:after="240" w:line="360" w:lineRule="auto"/>
        <w:jc w:val="both"/>
      </w:pPr>
    </w:p>
    <w:p w:rsidR="007F4D81" w:rsidRDefault="007F4D81" w:rsidP="007F4D81">
      <w:pPr>
        <w:spacing w:after="240" w:line="360" w:lineRule="auto"/>
        <w:jc w:val="both"/>
      </w:pPr>
      <w:r>
        <w:rPr>
          <w:b/>
          <w:bCs/>
        </w:rPr>
        <w:lastRenderedPageBreak/>
        <w:t>Q.5. Explain the concept of internet marketing. (10 Marks)</w:t>
      </w:r>
    </w:p>
    <w:p w:rsidR="007F4D81" w:rsidRDefault="007F4D81" w:rsidP="007F4D81">
      <w:pPr>
        <w:spacing w:after="240" w:line="360" w:lineRule="auto"/>
        <w:jc w:val="both"/>
      </w:pPr>
      <w:r>
        <w:rPr>
          <w:b/>
          <w:bCs/>
        </w:rPr>
        <w:t>Ans 5.</w:t>
      </w:r>
    </w:p>
    <w:p w:rsidR="009E6855" w:rsidRDefault="007F4D81" w:rsidP="006C01BF">
      <w:pPr>
        <w:spacing w:before="240" w:after="240" w:line="360" w:lineRule="auto"/>
        <w:jc w:val="both"/>
      </w:pPr>
      <w:r>
        <w:t xml:space="preserve">Internet marketing, also called digital marketing, or even online marketing, refers to the use of digital channels technology, platforms, and platforms to market products, services or brands. It is a method of focusing audiences with the objective in generating awareness, engagement and sales. It's a paradigm shift from the traditional media-based advertising to data-driven, customized, digital, and measured communication between businesses and their customers. Internet marketing encompasses a wide array of techniques and strategies that form part of the </w:t>
      </w:r>
    </w:p>
    <w:p w:rsidR="007F4D81" w:rsidRDefault="007F4D81" w:rsidP="007F4D81">
      <w:pPr>
        <w:spacing w:before="240" w:after="240" w:line="360" w:lineRule="auto"/>
        <w:jc w:val="both"/>
      </w:pPr>
    </w:p>
    <w:p w:rsidR="007F4D81" w:rsidRDefault="007F4D81" w:rsidP="007F4D81">
      <w:pPr>
        <w:spacing w:after="240" w:line="360" w:lineRule="auto"/>
        <w:jc w:val="both"/>
      </w:pPr>
      <w:r>
        <w:rPr>
          <w:b/>
          <w:bCs/>
        </w:rPr>
        <w:t>Q.6. Write in detail about various components of m-commerce. (10 Marks)</w:t>
      </w:r>
    </w:p>
    <w:p w:rsidR="007F4D81" w:rsidRDefault="007F4D81" w:rsidP="007F4D81">
      <w:pPr>
        <w:spacing w:after="240" w:line="360" w:lineRule="auto"/>
        <w:jc w:val="both"/>
      </w:pPr>
      <w:r>
        <w:rPr>
          <w:b/>
          <w:bCs/>
        </w:rPr>
        <w:t>Ans 6.</w:t>
      </w:r>
    </w:p>
    <w:p w:rsidR="009E6855" w:rsidRDefault="007F4D81" w:rsidP="007F4D81">
      <w:pPr>
        <w:spacing w:before="240" w:after="240" w:line="360" w:lineRule="auto"/>
        <w:jc w:val="both"/>
      </w:pPr>
      <w:r>
        <w:t xml:space="preserve">M-commerce, or mobile commerce can be defined as buying and selling of goods, services and other information on mobile devices such as smartphones and tablets via wireless networks. It's a part of e-commerce known for mobility as well as instant access to the ability to provide services based on location. Its rapid growth, especially in countries like India, makes it essential to businesses comprehend its components for effective strategy designing. </w:t>
      </w:r>
    </w:p>
    <w:p w:rsidR="006C01BF" w:rsidRDefault="007F4D81" w:rsidP="006C01BF">
      <w:pPr>
        <w:spacing w:before="240" w:after="240" w:line="360" w:lineRule="auto"/>
        <w:jc w:val="both"/>
      </w:pPr>
      <w:r>
        <w:rPr>
          <w:b/>
          <w:bCs/>
        </w:rPr>
        <w:t xml:space="preserve">Mobile </w:t>
      </w:r>
    </w:p>
    <w:p w:rsidR="009E6855" w:rsidRDefault="009E6855" w:rsidP="007F4D81">
      <w:pPr>
        <w:spacing w:before="240" w:after="240" w:line="360" w:lineRule="auto"/>
        <w:jc w:val="both"/>
      </w:pPr>
    </w:p>
    <w:sectPr w:rsidR="009E6855" w:rsidSect="009E685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9E6855"/>
    <w:rsid w:val="006C01BF"/>
    <w:rsid w:val="007F4D81"/>
    <w:rsid w:val="009E6855"/>
    <w:rsid w:val="00F35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C01BF"/>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2026-05-07T10:45:00Z</dcterms:created>
  <dcterms:modified xsi:type="dcterms:W3CDTF">2026-05-12T07:05:00Z</dcterms:modified>
</cp:coreProperties>
</file>