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565D88" w:rsidTr="00C743B3">
        <w:tc>
          <w:tcPr>
            <w:tcW w:w="3227" w:type="dxa"/>
          </w:tcPr>
          <w:p w:rsidR="00565D88" w:rsidRDefault="00565D88" w:rsidP="00C743B3">
            <w:pPr>
              <w:spacing w:line="360" w:lineRule="auto"/>
            </w:pPr>
            <w:r>
              <w:rPr>
                <w:b/>
                <w:bCs/>
              </w:rPr>
              <w:t>SESSION</w:t>
            </w:r>
          </w:p>
        </w:tc>
        <w:tc>
          <w:tcPr>
            <w:tcW w:w="6133" w:type="dxa"/>
          </w:tcPr>
          <w:p w:rsidR="00565D88" w:rsidRDefault="00565D88" w:rsidP="00C743B3">
            <w:pPr>
              <w:spacing w:line="360" w:lineRule="auto"/>
            </w:pPr>
            <w:r>
              <w:rPr>
                <w:b/>
                <w:bCs/>
              </w:rPr>
              <w:t>JAN - FEB 2026</w:t>
            </w:r>
          </w:p>
        </w:tc>
      </w:tr>
      <w:tr w:rsidR="00565D88" w:rsidTr="00C743B3">
        <w:tc>
          <w:tcPr>
            <w:tcW w:w="3227" w:type="dxa"/>
          </w:tcPr>
          <w:p w:rsidR="00565D88" w:rsidRDefault="00565D88" w:rsidP="00C743B3">
            <w:pPr>
              <w:spacing w:line="360" w:lineRule="auto"/>
            </w:pPr>
            <w:r>
              <w:rPr>
                <w:b/>
                <w:bCs/>
              </w:rPr>
              <w:t>PROGRAM</w:t>
            </w:r>
          </w:p>
        </w:tc>
        <w:tc>
          <w:tcPr>
            <w:tcW w:w="6133" w:type="dxa"/>
          </w:tcPr>
          <w:p w:rsidR="00565D88" w:rsidRDefault="00565D88" w:rsidP="00C743B3">
            <w:pPr>
              <w:spacing w:line="360" w:lineRule="auto"/>
            </w:pPr>
            <w:r>
              <w:rPr>
                <w:b/>
                <w:bCs/>
              </w:rPr>
              <w:t>BACHELOR OF BUSINESS ADMINISTRATION (BBA)</w:t>
            </w:r>
          </w:p>
        </w:tc>
      </w:tr>
      <w:tr w:rsidR="00565D88" w:rsidTr="00C743B3">
        <w:tc>
          <w:tcPr>
            <w:tcW w:w="3227" w:type="dxa"/>
          </w:tcPr>
          <w:p w:rsidR="00565D88" w:rsidRDefault="00565D88" w:rsidP="00C743B3">
            <w:pPr>
              <w:spacing w:line="360" w:lineRule="auto"/>
            </w:pPr>
            <w:r>
              <w:rPr>
                <w:b/>
                <w:bCs/>
              </w:rPr>
              <w:t>SEMESTER</w:t>
            </w:r>
          </w:p>
        </w:tc>
        <w:tc>
          <w:tcPr>
            <w:tcW w:w="6133" w:type="dxa"/>
          </w:tcPr>
          <w:p w:rsidR="00565D88" w:rsidRDefault="00565D88" w:rsidP="00C743B3">
            <w:pPr>
              <w:spacing w:line="360" w:lineRule="auto"/>
            </w:pPr>
            <w:r>
              <w:rPr>
                <w:b/>
                <w:bCs/>
              </w:rPr>
              <w:t>V</w:t>
            </w:r>
          </w:p>
        </w:tc>
      </w:tr>
      <w:tr w:rsidR="00565D88" w:rsidTr="00C743B3">
        <w:trPr>
          <w:trHeight w:val="130"/>
        </w:trPr>
        <w:tc>
          <w:tcPr>
            <w:tcW w:w="3227" w:type="dxa"/>
          </w:tcPr>
          <w:p w:rsidR="00565D88" w:rsidRDefault="00565D88" w:rsidP="00C743B3">
            <w:pPr>
              <w:spacing w:line="360" w:lineRule="auto"/>
            </w:pPr>
            <w:r>
              <w:rPr>
                <w:b/>
                <w:bCs/>
              </w:rPr>
              <w:t>COURSE CODE &amp; NAME</w:t>
            </w:r>
          </w:p>
        </w:tc>
        <w:tc>
          <w:tcPr>
            <w:tcW w:w="6133" w:type="dxa"/>
          </w:tcPr>
          <w:p w:rsidR="00565D88" w:rsidRDefault="00565D88" w:rsidP="00C743B3">
            <w:pPr>
              <w:spacing w:line="360" w:lineRule="auto"/>
            </w:pPr>
            <w:r>
              <w:rPr>
                <w:b/>
                <w:bCs/>
              </w:rPr>
              <w:t>DBB3121 STORE OPERATIONS AND JOB KNOWLEDGE</w:t>
            </w:r>
          </w:p>
        </w:tc>
      </w:tr>
      <w:tr w:rsidR="00565D88" w:rsidTr="00C743B3">
        <w:trPr>
          <w:trHeight w:val="130"/>
        </w:trPr>
        <w:tc>
          <w:tcPr>
            <w:tcW w:w="3227" w:type="dxa"/>
          </w:tcPr>
          <w:p w:rsidR="00565D88" w:rsidRDefault="00565D88" w:rsidP="00C743B3">
            <w:pPr>
              <w:spacing w:line="360" w:lineRule="auto"/>
              <w:rPr>
                <w:b/>
                <w:bCs/>
              </w:rPr>
            </w:pPr>
          </w:p>
        </w:tc>
        <w:tc>
          <w:tcPr>
            <w:tcW w:w="6133" w:type="dxa"/>
          </w:tcPr>
          <w:p w:rsidR="00565D88" w:rsidRDefault="00565D88" w:rsidP="00C743B3">
            <w:pPr>
              <w:spacing w:line="360" w:lineRule="auto"/>
              <w:rPr>
                <w:b/>
                <w:bCs/>
              </w:rPr>
            </w:pPr>
          </w:p>
        </w:tc>
      </w:tr>
      <w:tr w:rsidR="00565D88" w:rsidTr="00C743B3">
        <w:trPr>
          <w:trHeight w:val="130"/>
        </w:trPr>
        <w:tc>
          <w:tcPr>
            <w:tcW w:w="3227" w:type="dxa"/>
          </w:tcPr>
          <w:p w:rsidR="00565D88" w:rsidRDefault="00565D88" w:rsidP="00C743B3">
            <w:pPr>
              <w:spacing w:line="360" w:lineRule="auto"/>
              <w:rPr>
                <w:b/>
                <w:bCs/>
              </w:rPr>
            </w:pPr>
          </w:p>
        </w:tc>
        <w:tc>
          <w:tcPr>
            <w:tcW w:w="6133" w:type="dxa"/>
          </w:tcPr>
          <w:p w:rsidR="00565D88" w:rsidRDefault="00565D88" w:rsidP="00C743B3">
            <w:pPr>
              <w:spacing w:line="360" w:lineRule="auto"/>
              <w:rPr>
                <w:b/>
                <w:bCs/>
              </w:rPr>
            </w:pPr>
          </w:p>
        </w:tc>
      </w:tr>
    </w:tbl>
    <w:p w:rsidR="00565D88" w:rsidRDefault="00565D88" w:rsidP="00565D88">
      <w:pPr>
        <w:spacing w:before="200" w:line="360" w:lineRule="auto"/>
      </w:pPr>
    </w:p>
    <w:p w:rsidR="00565D88" w:rsidRDefault="00565D88" w:rsidP="00565D88">
      <w:pPr>
        <w:spacing w:before="280" w:after="240" w:line="360" w:lineRule="auto"/>
        <w:jc w:val="center"/>
        <w:rPr>
          <w:b/>
          <w:bCs/>
        </w:rPr>
      </w:pPr>
      <w:r>
        <w:rPr>
          <w:b/>
          <w:bCs/>
        </w:rPr>
        <w:t>Assignment Set – 1</w:t>
      </w:r>
    </w:p>
    <w:p w:rsidR="00565D88" w:rsidRDefault="00565D88" w:rsidP="00565D88">
      <w:pPr>
        <w:spacing w:before="280" w:after="240" w:line="360" w:lineRule="auto"/>
        <w:jc w:val="center"/>
      </w:pPr>
    </w:p>
    <w:p w:rsidR="00565D88" w:rsidRDefault="00565D88" w:rsidP="00565D88">
      <w:pPr>
        <w:spacing w:before="280" w:after="240" w:line="360" w:lineRule="auto"/>
        <w:jc w:val="both"/>
      </w:pPr>
      <w:r>
        <w:rPr>
          <w:b/>
          <w:bCs/>
        </w:rPr>
        <w:t>Q.1. Elaborate the process of opening and closing a retail store. Discuss the importance of store key management and the checklist used for store opening and closing. (5+5 = 10 Marks)</w:t>
      </w:r>
    </w:p>
    <w:p w:rsidR="00565D88" w:rsidRDefault="00565D88" w:rsidP="00565D88">
      <w:pPr>
        <w:spacing w:before="280" w:after="240" w:line="360" w:lineRule="auto"/>
        <w:jc w:val="both"/>
      </w:pPr>
      <w:proofErr w:type="spellStart"/>
      <w:proofErr w:type="gramStart"/>
      <w:r>
        <w:rPr>
          <w:b/>
          <w:bCs/>
        </w:rPr>
        <w:t>Ans</w:t>
      </w:r>
      <w:proofErr w:type="spellEnd"/>
      <w:r>
        <w:rPr>
          <w:b/>
          <w:bCs/>
        </w:rPr>
        <w:t xml:space="preserve"> 1.</w:t>
      </w:r>
      <w:proofErr w:type="gramEnd"/>
    </w:p>
    <w:p w:rsidR="009863B4" w:rsidRDefault="00565D88" w:rsidP="00565D88">
      <w:pPr>
        <w:spacing w:before="240" w:after="240" w:line="360" w:lineRule="auto"/>
        <w:jc w:val="both"/>
      </w:pPr>
      <w:r>
        <w:t xml:space="preserve">The procedures for closing and opening of stores are crucial operational procedures that make sure that a store operates effectively, securely and effectively. The routines are designed to protect valuable assets, assure employee safety as well as ensure that standards are met and ensure a consistent customers' experience, which builds a retailer's image. The effective management of these everyday practices is a fundamental duty for every </w:t>
      </w:r>
      <w:proofErr w:type="gramStart"/>
      <w:r>
        <w:t>retailers'</w:t>
      </w:r>
      <w:proofErr w:type="gramEnd"/>
      <w:r>
        <w:t xml:space="preserve"> managers. </w:t>
      </w:r>
    </w:p>
    <w:p w:rsidR="009863B4" w:rsidRDefault="00565D88" w:rsidP="00565D88">
      <w:pPr>
        <w:spacing w:before="240" w:after="240" w:line="360" w:lineRule="auto"/>
        <w:jc w:val="both"/>
      </w:pPr>
      <w:r>
        <w:rPr>
          <w:b/>
          <w:bCs/>
        </w:rPr>
        <w:t xml:space="preserve">Store Opening Process </w:t>
      </w:r>
    </w:p>
    <w:p w:rsidR="009863B4" w:rsidRDefault="00565D88" w:rsidP="007B444D">
      <w:pPr>
        <w:spacing w:before="240" w:after="240" w:line="360" w:lineRule="auto"/>
        <w:jc w:val="both"/>
      </w:pPr>
      <w:r>
        <w:t xml:space="preserve">The opening process begins </w:t>
      </w:r>
    </w:p>
    <w:p w:rsidR="007B444D" w:rsidRDefault="007B444D" w:rsidP="007B444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B444D" w:rsidRDefault="007B444D" w:rsidP="007B444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B444D" w:rsidRDefault="007B444D" w:rsidP="007B444D">
      <w:pPr>
        <w:shd w:val="clear" w:color="auto" w:fill="FFFFFF"/>
        <w:jc w:val="center"/>
        <w:rPr>
          <w:rFonts w:ascii="Georgia" w:hAnsi="Georgia"/>
          <w:color w:val="222222"/>
          <w:sz w:val="33"/>
          <w:szCs w:val="33"/>
          <w:shd w:val="clear" w:color="auto" w:fill="FFFF00"/>
        </w:rPr>
      </w:pPr>
    </w:p>
    <w:p w:rsidR="007B444D" w:rsidRDefault="007B444D" w:rsidP="007B444D">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B444D" w:rsidRDefault="007B444D" w:rsidP="007B444D">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7B444D" w:rsidRDefault="007B444D" w:rsidP="007B444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B444D" w:rsidRDefault="007B444D" w:rsidP="007B444D">
      <w:pPr>
        <w:shd w:val="clear" w:color="auto" w:fill="FFFFFF"/>
        <w:jc w:val="center"/>
        <w:rPr>
          <w:rFonts w:ascii="Arial" w:hAnsi="Arial"/>
          <w:color w:val="222222"/>
          <w:sz w:val="22"/>
          <w:szCs w:val="22"/>
        </w:rPr>
      </w:pPr>
    </w:p>
    <w:p w:rsidR="007B444D" w:rsidRDefault="007B444D" w:rsidP="007B444D">
      <w:pPr>
        <w:shd w:val="clear" w:color="auto" w:fill="FFFFFF"/>
        <w:jc w:val="center"/>
        <w:rPr>
          <w:rFonts w:asciiTheme="minorHAnsi" w:hAnsiTheme="minorHAnsi"/>
          <w:szCs w:val="20"/>
        </w:rPr>
      </w:pPr>
      <w:r>
        <w:rPr>
          <w:rFonts w:ascii="Georgia" w:hAnsi="Georgia"/>
          <w:sz w:val="33"/>
          <w:szCs w:val="33"/>
        </w:rPr>
        <w:t>Lowest price guarantee with quality.</w:t>
      </w:r>
    </w:p>
    <w:p w:rsidR="007B444D" w:rsidRDefault="007B444D" w:rsidP="007B444D">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B444D" w:rsidRDefault="007B444D" w:rsidP="007B444D">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B444D" w:rsidRDefault="007B444D" w:rsidP="007B444D">
      <w:pPr>
        <w:shd w:val="clear" w:color="auto" w:fill="FFFFFF"/>
        <w:jc w:val="center"/>
        <w:rPr>
          <w:rFonts w:ascii="Calibri" w:hAnsi="Calibri"/>
          <w:color w:val="500050"/>
          <w:sz w:val="22"/>
          <w:szCs w:val="22"/>
        </w:rPr>
      </w:pPr>
      <w:r>
        <w:rPr>
          <w:rFonts w:ascii="Georgia" w:hAnsi="Georgia"/>
          <w:color w:val="500050"/>
          <w:sz w:val="33"/>
          <w:szCs w:val="33"/>
        </w:rPr>
        <w:t> </w:t>
      </w:r>
    </w:p>
    <w:p w:rsidR="007B444D" w:rsidRDefault="007B444D" w:rsidP="007B444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B444D" w:rsidRDefault="007B444D" w:rsidP="007B444D">
      <w:pPr>
        <w:shd w:val="clear" w:color="auto" w:fill="FFFFFF"/>
        <w:jc w:val="center"/>
      </w:pPr>
      <w:r>
        <w:rPr>
          <w:rFonts w:ascii="Georgia" w:hAnsi="Georgia"/>
          <w:sz w:val="33"/>
          <w:szCs w:val="33"/>
        </w:rPr>
        <w:t>After mail, we will reply you instant or maximum</w:t>
      </w:r>
    </w:p>
    <w:p w:rsidR="007B444D" w:rsidRDefault="007B444D" w:rsidP="007B444D">
      <w:pPr>
        <w:shd w:val="clear" w:color="auto" w:fill="FFFFFF"/>
        <w:jc w:val="center"/>
      </w:pPr>
      <w:r>
        <w:rPr>
          <w:rFonts w:ascii="Georgia" w:hAnsi="Georgia"/>
          <w:sz w:val="33"/>
          <w:szCs w:val="33"/>
        </w:rPr>
        <w:t>1 hour.</w:t>
      </w:r>
    </w:p>
    <w:p w:rsidR="007B444D" w:rsidRDefault="007B444D" w:rsidP="007B444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B444D" w:rsidRDefault="007B444D" w:rsidP="007B444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B444D" w:rsidRDefault="007B444D" w:rsidP="007B444D">
      <w:pPr>
        <w:spacing w:line="360" w:lineRule="auto"/>
        <w:jc w:val="both"/>
      </w:pPr>
    </w:p>
    <w:p w:rsidR="007B444D" w:rsidRDefault="007B444D" w:rsidP="007B444D">
      <w:pPr>
        <w:spacing w:before="180" w:after="60" w:line="360" w:lineRule="auto"/>
        <w:jc w:val="both"/>
      </w:pPr>
    </w:p>
    <w:p w:rsidR="007B444D" w:rsidRDefault="007B444D" w:rsidP="007B444D">
      <w:pPr>
        <w:spacing w:before="240" w:after="240" w:line="360" w:lineRule="auto"/>
        <w:jc w:val="both"/>
      </w:pPr>
    </w:p>
    <w:p w:rsidR="00565D88" w:rsidRDefault="00565D88" w:rsidP="00565D88">
      <w:pPr>
        <w:spacing w:before="280" w:after="240" w:line="360" w:lineRule="auto"/>
        <w:jc w:val="both"/>
        <w:rPr>
          <w:b/>
          <w:bCs/>
        </w:rPr>
      </w:pPr>
    </w:p>
    <w:p w:rsidR="00565D88" w:rsidRDefault="00565D88" w:rsidP="00565D88">
      <w:pPr>
        <w:spacing w:before="280" w:after="240" w:line="360" w:lineRule="auto"/>
        <w:jc w:val="both"/>
      </w:pPr>
      <w:r>
        <w:rPr>
          <w:b/>
          <w:bCs/>
        </w:rPr>
        <w:t>Q.2. Discuss the role of visual merchandising in the functioning of a retail store. Explain the responsibilities of a visual merchandiser and the importance of signage in stores. (4+6 = 10 Marks)</w:t>
      </w:r>
    </w:p>
    <w:p w:rsidR="00565D88" w:rsidRDefault="00565D88" w:rsidP="00565D88">
      <w:pPr>
        <w:spacing w:before="280" w:after="240" w:line="360" w:lineRule="auto"/>
        <w:jc w:val="both"/>
      </w:pPr>
      <w:proofErr w:type="spellStart"/>
      <w:proofErr w:type="gramStart"/>
      <w:r>
        <w:rPr>
          <w:b/>
          <w:bCs/>
        </w:rPr>
        <w:t>Ans</w:t>
      </w:r>
      <w:proofErr w:type="spellEnd"/>
      <w:r>
        <w:rPr>
          <w:b/>
          <w:bCs/>
        </w:rPr>
        <w:t xml:space="preserve"> 2.</w:t>
      </w:r>
      <w:proofErr w:type="gramEnd"/>
    </w:p>
    <w:p w:rsidR="009863B4" w:rsidRDefault="00565D88" w:rsidP="007B444D">
      <w:pPr>
        <w:spacing w:before="240" w:after="240" w:line="360" w:lineRule="auto"/>
        <w:jc w:val="both"/>
      </w:pPr>
      <w:r>
        <w:t>Visual merchandising is the practice of displaying products and organizing the retail environment to maximize customer involvement, increase customer interaction and eventually increase sales. It blends the principles of psychology, design, and retail strategies to design engaging in-store experiences that separate a retailer from competitors a</w:t>
      </w:r>
      <w:r w:rsidR="007B444D">
        <w:t xml:space="preserve">nd create a strong brand </w:t>
      </w:r>
      <w:proofErr w:type="spellStart"/>
      <w:r w:rsidR="007B444D">
        <w:t>ima</w:t>
      </w:r>
      <w:proofErr w:type="spellEnd"/>
    </w:p>
    <w:p w:rsidR="00565D88" w:rsidRDefault="00565D88" w:rsidP="00565D88">
      <w:pPr>
        <w:spacing w:before="240" w:after="240" w:line="360" w:lineRule="auto"/>
        <w:jc w:val="both"/>
      </w:pPr>
    </w:p>
    <w:p w:rsidR="00565D88" w:rsidRDefault="00565D88" w:rsidP="00565D88">
      <w:pPr>
        <w:spacing w:before="280" w:after="240" w:line="360" w:lineRule="auto"/>
        <w:jc w:val="both"/>
      </w:pPr>
      <w:r>
        <w:rPr>
          <w:b/>
          <w:bCs/>
        </w:rPr>
        <w:lastRenderedPageBreak/>
        <w:t>Q.3. Explain the concept of a distribution centre in retailing. Discuss its activities, duties and responsibilities of the distribution centre head. (3+7 = 10 Marks)</w:t>
      </w:r>
    </w:p>
    <w:p w:rsidR="00565D88" w:rsidRDefault="00565D88" w:rsidP="00565D88">
      <w:pPr>
        <w:spacing w:before="280" w:after="240" w:line="360" w:lineRule="auto"/>
        <w:jc w:val="both"/>
      </w:pPr>
      <w:proofErr w:type="spellStart"/>
      <w:proofErr w:type="gramStart"/>
      <w:r>
        <w:rPr>
          <w:b/>
          <w:bCs/>
        </w:rPr>
        <w:t>Ans</w:t>
      </w:r>
      <w:proofErr w:type="spellEnd"/>
      <w:r>
        <w:rPr>
          <w:b/>
          <w:bCs/>
        </w:rPr>
        <w:t xml:space="preserve"> 3.</w:t>
      </w:r>
      <w:proofErr w:type="gramEnd"/>
    </w:p>
    <w:p w:rsidR="009863B4" w:rsidRDefault="00565D88" w:rsidP="00565D88">
      <w:pPr>
        <w:spacing w:before="240" w:after="240" w:line="360" w:lineRule="auto"/>
        <w:jc w:val="both"/>
      </w:pPr>
      <w:r>
        <w:t xml:space="preserve">Distribution centers are specialized warehouse facility that receives the products of suppliers, then consolidates and sorts it, and distribute it to retail stores according to their specific demands for stock. It is the critical supply chain link that enables retailers to ensure efficient replenishing of stock, cut cost, and sustain product availability levels that sustain the customer's satisfaction as well as sales. </w:t>
      </w:r>
    </w:p>
    <w:p w:rsidR="009863B4" w:rsidRDefault="00565D88" w:rsidP="007B444D">
      <w:pPr>
        <w:spacing w:before="240" w:after="240" w:line="360" w:lineRule="auto"/>
        <w:jc w:val="both"/>
      </w:pPr>
      <w:r>
        <w:rPr>
          <w:b/>
          <w:bCs/>
        </w:rPr>
        <w:t xml:space="preserve">Concept and Function of a </w:t>
      </w:r>
    </w:p>
    <w:p w:rsidR="00565D88" w:rsidRDefault="00565D88" w:rsidP="00565D88">
      <w:pPr>
        <w:spacing w:before="240" w:after="240" w:line="360" w:lineRule="auto"/>
        <w:jc w:val="both"/>
      </w:pPr>
    </w:p>
    <w:p w:rsidR="00565D88" w:rsidRDefault="00565D88" w:rsidP="00565D88">
      <w:pPr>
        <w:spacing w:before="280" w:after="240" w:line="360" w:lineRule="auto"/>
        <w:jc w:val="center"/>
        <w:rPr>
          <w:b/>
          <w:bCs/>
        </w:rPr>
      </w:pPr>
      <w:r>
        <w:rPr>
          <w:b/>
          <w:bCs/>
        </w:rPr>
        <w:t>Assignment Set – 2</w:t>
      </w:r>
    </w:p>
    <w:p w:rsidR="00565D88" w:rsidRDefault="00565D88" w:rsidP="00565D88">
      <w:pPr>
        <w:spacing w:before="280" w:after="240" w:line="360" w:lineRule="auto"/>
        <w:jc w:val="center"/>
      </w:pPr>
    </w:p>
    <w:p w:rsidR="00565D88" w:rsidRDefault="00565D88" w:rsidP="00565D88">
      <w:pPr>
        <w:spacing w:before="280" w:after="240" w:line="360" w:lineRule="auto"/>
        <w:jc w:val="both"/>
      </w:pPr>
      <w:r>
        <w:rPr>
          <w:b/>
          <w:bCs/>
        </w:rPr>
        <w:t xml:space="preserve">Q.4. </w:t>
      </w:r>
      <w:proofErr w:type="spellStart"/>
      <w:r>
        <w:rPr>
          <w:b/>
          <w:bCs/>
        </w:rPr>
        <w:t>Analyse</w:t>
      </w:r>
      <w:proofErr w:type="spellEnd"/>
      <w:r>
        <w:rPr>
          <w:b/>
          <w:bCs/>
        </w:rPr>
        <w:t xml:space="preserve"> the role and functions of the Human Resource Department in retail stores. Discuss recruitment, training, and motivation of employees. (5+5 = 10 Marks)</w:t>
      </w:r>
    </w:p>
    <w:p w:rsidR="00565D88" w:rsidRDefault="00565D88" w:rsidP="00565D88">
      <w:pPr>
        <w:spacing w:before="280" w:after="240" w:line="360" w:lineRule="auto"/>
        <w:jc w:val="both"/>
      </w:pPr>
      <w:proofErr w:type="spellStart"/>
      <w:proofErr w:type="gramStart"/>
      <w:r>
        <w:rPr>
          <w:b/>
          <w:bCs/>
        </w:rPr>
        <w:t>Ans</w:t>
      </w:r>
      <w:proofErr w:type="spellEnd"/>
      <w:r>
        <w:rPr>
          <w:b/>
          <w:bCs/>
        </w:rPr>
        <w:t xml:space="preserve"> 4.</w:t>
      </w:r>
      <w:proofErr w:type="gramEnd"/>
    </w:p>
    <w:p w:rsidR="009863B4" w:rsidRDefault="00565D88" w:rsidP="00565D88">
      <w:pPr>
        <w:spacing w:before="240" w:after="240" w:line="360" w:lineRule="auto"/>
        <w:jc w:val="both"/>
      </w:pPr>
      <w:r>
        <w:t xml:space="preserve">The Human Resource Department in retail stores </w:t>
      </w:r>
      <w:proofErr w:type="gramStart"/>
      <w:r>
        <w:t>play</w:t>
      </w:r>
      <w:proofErr w:type="gramEnd"/>
      <w:r>
        <w:t xml:space="preserve"> a crucial role in the development and maintenance of a staff who provide customer service high-quality and efficiency. Retail is an industry that relies on human resources where employee capability, motivation, and retention directly determine the overall quality of customer experiences and financial performance that differentiate profitable retailers from others. </w:t>
      </w:r>
    </w:p>
    <w:p w:rsidR="009863B4" w:rsidRDefault="00565D88" w:rsidP="007B444D">
      <w:pPr>
        <w:spacing w:before="240" w:after="240" w:line="360" w:lineRule="auto"/>
        <w:jc w:val="both"/>
      </w:pPr>
      <w:r>
        <w:rPr>
          <w:b/>
          <w:bCs/>
        </w:rPr>
        <w:t xml:space="preserve">Role and Functions of the </w:t>
      </w:r>
    </w:p>
    <w:p w:rsidR="00565D88" w:rsidRDefault="00565D88" w:rsidP="00565D88">
      <w:pPr>
        <w:spacing w:before="240" w:after="240" w:line="360" w:lineRule="auto"/>
        <w:jc w:val="both"/>
      </w:pPr>
    </w:p>
    <w:p w:rsidR="00565D88" w:rsidRDefault="00565D88" w:rsidP="00565D88">
      <w:pPr>
        <w:spacing w:before="280" w:after="240" w:line="360" w:lineRule="auto"/>
        <w:jc w:val="both"/>
      </w:pPr>
      <w:r>
        <w:rPr>
          <w:b/>
          <w:bCs/>
        </w:rPr>
        <w:t xml:space="preserve">Q.5. Discuss the concept of customers in retail stores. Explain customer buying </w:t>
      </w:r>
      <w:proofErr w:type="spellStart"/>
      <w:r>
        <w:rPr>
          <w:b/>
          <w:bCs/>
        </w:rPr>
        <w:t>behaviour</w:t>
      </w:r>
      <w:proofErr w:type="spellEnd"/>
      <w:r>
        <w:rPr>
          <w:b/>
          <w:bCs/>
        </w:rPr>
        <w:t xml:space="preserve"> and the process of handling customer complaints and suggestions. (4+6 = 10 Marks)</w:t>
      </w:r>
    </w:p>
    <w:p w:rsidR="00565D88" w:rsidRDefault="00565D88" w:rsidP="00565D88">
      <w:pPr>
        <w:spacing w:before="280" w:after="240" w:line="360" w:lineRule="auto"/>
        <w:jc w:val="both"/>
      </w:pPr>
      <w:proofErr w:type="spellStart"/>
      <w:proofErr w:type="gramStart"/>
      <w:r>
        <w:rPr>
          <w:b/>
          <w:bCs/>
        </w:rPr>
        <w:lastRenderedPageBreak/>
        <w:t>Ans</w:t>
      </w:r>
      <w:proofErr w:type="spellEnd"/>
      <w:r>
        <w:rPr>
          <w:b/>
          <w:bCs/>
        </w:rPr>
        <w:t xml:space="preserve"> 5.</w:t>
      </w:r>
      <w:proofErr w:type="gramEnd"/>
    </w:p>
    <w:p w:rsidR="009863B4" w:rsidRDefault="00565D88" w:rsidP="007B444D">
      <w:pPr>
        <w:spacing w:before="240" w:after="240" w:line="360" w:lineRule="auto"/>
        <w:jc w:val="both"/>
      </w:pPr>
      <w:r>
        <w:t xml:space="preserve">Knowing your customers is the fundamental element of all successful retail strategy. The customers of retail are not </w:t>
      </w:r>
      <w:proofErr w:type="gramStart"/>
      <w:r>
        <w:t>an</w:t>
      </w:r>
      <w:proofErr w:type="gramEnd"/>
      <w:r>
        <w:t xml:space="preserve"> homogeneous set of people but rather they are a variety of individuals with distinct motivations, buying patterns, tastes, and demands. A successful retail management strategy requires the ability to understand how customers think, what drives their purchase decisions, as well as how to handle their complaints and recommendations in ways that create an ongoing </w:t>
      </w:r>
    </w:p>
    <w:p w:rsidR="007B444D" w:rsidRDefault="007B444D" w:rsidP="007B444D">
      <w:pPr>
        <w:spacing w:before="240" w:after="240" w:line="360" w:lineRule="auto"/>
        <w:jc w:val="both"/>
      </w:pPr>
    </w:p>
    <w:p w:rsidR="00565D88" w:rsidRDefault="00565D88" w:rsidP="00565D88">
      <w:pPr>
        <w:spacing w:before="280" w:after="240" w:line="360" w:lineRule="auto"/>
        <w:jc w:val="both"/>
      </w:pPr>
      <w:r>
        <w:rPr>
          <w:b/>
          <w:bCs/>
        </w:rPr>
        <w:t xml:space="preserve">Q.6. </w:t>
      </w:r>
      <w:proofErr w:type="gramStart"/>
      <w:r>
        <w:rPr>
          <w:b/>
          <w:bCs/>
        </w:rPr>
        <w:t>What</w:t>
      </w:r>
      <w:proofErr w:type="gramEnd"/>
      <w:r>
        <w:rPr>
          <w:b/>
          <w:bCs/>
        </w:rPr>
        <w:t xml:space="preserve"> do you understand by the concept and importance of store audit. Discuss the main parameters used for evaluating a retail store during an audit. (5+5 = 10 Marks)</w:t>
      </w:r>
    </w:p>
    <w:p w:rsidR="00565D88" w:rsidRDefault="00565D88" w:rsidP="00565D88">
      <w:pPr>
        <w:spacing w:before="280" w:after="240" w:line="360" w:lineRule="auto"/>
        <w:jc w:val="both"/>
      </w:pPr>
      <w:proofErr w:type="spellStart"/>
      <w:proofErr w:type="gramStart"/>
      <w:r>
        <w:rPr>
          <w:b/>
          <w:bCs/>
        </w:rPr>
        <w:t>Ans</w:t>
      </w:r>
      <w:proofErr w:type="spellEnd"/>
      <w:r>
        <w:rPr>
          <w:b/>
          <w:bCs/>
        </w:rPr>
        <w:t xml:space="preserve"> 6.</w:t>
      </w:r>
      <w:proofErr w:type="gramEnd"/>
    </w:p>
    <w:p w:rsidR="009863B4" w:rsidRDefault="00565D88" w:rsidP="00565D88">
      <w:pPr>
        <w:spacing w:before="240" w:after="240" w:line="360" w:lineRule="auto"/>
        <w:jc w:val="both"/>
      </w:pPr>
      <w:r>
        <w:t xml:space="preserve">A store audit is an objective, organized evaluation of the store's performance on commercial, operational and customer service aspects. Management is provided with an objective evaluation of the store's compliance with standards, identification improvements that could be made, and the ability to benchmark the performance of different stores in a network of retail stores. </w:t>
      </w:r>
    </w:p>
    <w:p w:rsidR="009863B4" w:rsidRDefault="00565D88" w:rsidP="00565D88">
      <w:pPr>
        <w:spacing w:before="240" w:after="240" w:line="360" w:lineRule="auto"/>
        <w:jc w:val="both"/>
      </w:pPr>
      <w:r>
        <w:rPr>
          <w:b/>
          <w:bCs/>
        </w:rPr>
        <w:t xml:space="preserve">Concept of Store Audit </w:t>
      </w:r>
    </w:p>
    <w:p w:rsidR="007B444D" w:rsidRDefault="00565D88" w:rsidP="007B444D">
      <w:pPr>
        <w:spacing w:before="240" w:after="240" w:line="360" w:lineRule="auto"/>
        <w:jc w:val="both"/>
      </w:pPr>
      <w:r>
        <w:t xml:space="preserve">A store audit involves the inspection and review of the retail establishment against a predefined set of guidelines </w:t>
      </w:r>
    </w:p>
    <w:p w:rsidR="009863B4" w:rsidRDefault="009863B4" w:rsidP="00565D88">
      <w:pPr>
        <w:spacing w:before="240" w:after="240" w:line="360" w:lineRule="auto"/>
        <w:jc w:val="both"/>
      </w:pPr>
    </w:p>
    <w:sectPr w:rsidR="009863B4" w:rsidSect="009863B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9863B4"/>
    <w:rsid w:val="00565D88"/>
    <w:rsid w:val="005B0A9F"/>
    <w:rsid w:val="007B444D"/>
    <w:rsid w:val="009863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D8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B444D"/>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2026-04-26T23:17:00Z</dcterms:created>
  <dcterms:modified xsi:type="dcterms:W3CDTF">2026-05-04T06:16:00Z</dcterms:modified>
</cp:coreProperties>
</file>