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8F27F9" w:rsidTr="00C743B3">
        <w:tc>
          <w:tcPr>
            <w:tcW w:w="3369" w:type="dxa"/>
          </w:tcPr>
          <w:p w:rsidR="008F27F9" w:rsidRDefault="008F27F9" w:rsidP="00C743B3">
            <w:pPr>
              <w:spacing w:line="360" w:lineRule="auto"/>
            </w:pPr>
            <w:r>
              <w:rPr>
                <w:b/>
                <w:bCs/>
              </w:rPr>
              <w:t>SESSION</w:t>
            </w:r>
          </w:p>
        </w:tc>
        <w:tc>
          <w:tcPr>
            <w:tcW w:w="5991" w:type="dxa"/>
          </w:tcPr>
          <w:p w:rsidR="008F27F9" w:rsidRDefault="008F27F9" w:rsidP="00C743B3">
            <w:pPr>
              <w:spacing w:line="360" w:lineRule="auto"/>
            </w:pPr>
            <w:r>
              <w:rPr>
                <w:b/>
                <w:bCs/>
              </w:rPr>
              <w:t>JAN - FEB 2026</w:t>
            </w:r>
          </w:p>
        </w:tc>
      </w:tr>
      <w:tr w:rsidR="008F27F9" w:rsidTr="00C743B3">
        <w:tc>
          <w:tcPr>
            <w:tcW w:w="3369" w:type="dxa"/>
          </w:tcPr>
          <w:p w:rsidR="008F27F9" w:rsidRDefault="008F27F9" w:rsidP="00C743B3">
            <w:pPr>
              <w:spacing w:line="360" w:lineRule="auto"/>
            </w:pPr>
            <w:r>
              <w:rPr>
                <w:b/>
                <w:bCs/>
              </w:rPr>
              <w:t>PROGRAM</w:t>
            </w:r>
          </w:p>
        </w:tc>
        <w:tc>
          <w:tcPr>
            <w:tcW w:w="5991" w:type="dxa"/>
          </w:tcPr>
          <w:p w:rsidR="008F27F9" w:rsidRDefault="008F27F9" w:rsidP="00C743B3">
            <w:pPr>
              <w:spacing w:line="360" w:lineRule="auto"/>
            </w:pPr>
            <w:r>
              <w:rPr>
                <w:b/>
                <w:bCs/>
              </w:rPr>
              <w:t>BACHELOR OF BUSINESS ADMINISTRATION (BBA)</w:t>
            </w:r>
          </w:p>
        </w:tc>
      </w:tr>
      <w:tr w:rsidR="008F27F9" w:rsidTr="00C743B3">
        <w:tc>
          <w:tcPr>
            <w:tcW w:w="3369" w:type="dxa"/>
          </w:tcPr>
          <w:p w:rsidR="008F27F9" w:rsidRDefault="008F27F9" w:rsidP="00C743B3">
            <w:pPr>
              <w:spacing w:line="360" w:lineRule="auto"/>
            </w:pPr>
            <w:r>
              <w:rPr>
                <w:b/>
                <w:bCs/>
              </w:rPr>
              <w:t>SEMESTER</w:t>
            </w:r>
          </w:p>
        </w:tc>
        <w:tc>
          <w:tcPr>
            <w:tcW w:w="5991" w:type="dxa"/>
          </w:tcPr>
          <w:p w:rsidR="008F27F9" w:rsidRDefault="008F27F9" w:rsidP="00C743B3">
            <w:pPr>
              <w:spacing w:line="360" w:lineRule="auto"/>
            </w:pPr>
            <w:r>
              <w:rPr>
                <w:b/>
                <w:bCs/>
              </w:rPr>
              <w:t>V</w:t>
            </w:r>
          </w:p>
        </w:tc>
      </w:tr>
      <w:tr w:rsidR="008F27F9" w:rsidTr="00C743B3">
        <w:tc>
          <w:tcPr>
            <w:tcW w:w="3369" w:type="dxa"/>
          </w:tcPr>
          <w:p w:rsidR="008F27F9" w:rsidRDefault="008F27F9" w:rsidP="00C743B3">
            <w:pPr>
              <w:spacing w:line="360" w:lineRule="auto"/>
            </w:pPr>
            <w:r>
              <w:rPr>
                <w:b/>
                <w:bCs/>
              </w:rPr>
              <w:t>COURSE CODE &amp; NAME</w:t>
            </w:r>
          </w:p>
        </w:tc>
        <w:tc>
          <w:tcPr>
            <w:tcW w:w="5991" w:type="dxa"/>
          </w:tcPr>
          <w:p w:rsidR="008F27F9" w:rsidRDefault="008F27F9" w:rsidP="00C743B3">
            <w:pPr>
              <w:spacing w:line="360" w:lineRule="auto"/>
            </w:pPr>
            <w:r>
              <w:rPr>
                <w:b/>
                <w:bCs/>
              </w:rPr>
              <w:t>DBB3122 LOGISTICS MANAGEMENT</w:t>
            </w:r>
          </w:p>
        </w:tc>
      </w:tr>
      <w:tr w:rsidR="008F27F9" w:rsidTr="00C743B3">
        <w:tc>
          <w:tcPr>
            <w:tcW w:w="3369" w:type="dxa"/>
          </w:tcPr>
          <w:p w:rsidR="008F27F9" w:rsidRDefault="008F27F9" w:rsidP="00C743B3">
            <w:pPr>
              <w:spacing w:line="360" w:lineRule="auto"/>
              <w:rPr>
                <w:b/>
                <w:bCs/>
              </w:rPr>
            </w:pPr>
          </w:p>
        </w:tc>
        <w:tc>
          <w:tcPr>
            <w:tcW w:w="5991" w:type="dxa"/>
          </w:tcPr>
          <w:p w:rsidR="008F27F9" w:rsidRDefault="008F27F9" w:rsidP="00C743B3">
            <w:pPr>
              <w:spacing w:line="360" w:lineRule="auto"/>
              <w:rPr>
                <w:b/>
                <w:bCs/>
              </w:rPr>
            </w:pPr>
          </w:p>
        </w:tc>
      </w:tr>
      <w:tr w:rsidR="008F27F9" w:rsidTr="00C743B3">
        <w:tc>
          <w:tcPr>
            <w:tcW w:w="3369" w:type="dxa"/>
          </w:tcPr>
          <w:p w:rsidR="008F27F9" w:rsidRDefault="008F27F9" w:rsidP="00C743B3">
            <w:pPr>
              <w:spacing w:line="360" w:lineRule="auto"/>
              <w:rPr>
                <w:b/>
                <w:bCs/>
              </w:rPr>
            </w:pPr>
          </w:p>
        </w:tc>
        <w:tc>
          <w:tcPr>
            <w:tcW w:w="5991" w:type="dxa"/>
          </w:tcPr>
          <w:p w:rsidR="008F27F9" w:rsidRDefault="008F27F9" w:rsidP="00C743B3">
            <w:pPr>
              <w:spacing w:line="360" w:lineRule="auto"/>
              <w:rPr>
                <w:b/>
                <w:bCs/>
              </w:rPr>
            </w:pPr>
          </w:p>
        </w:tc>
      </w:tr>
    </w:tbl>
    <w:p w:rsidR="008F27F9" w:rsidRDefault="008F27F9" w:rsidP="008F27F9">
      <w:pPr>
        <w:spacing w:before="200" w:line="360" w:lineRule="auto"/>
      </w:pPr>
    </w:p>
    <w:p w:rsidR="008F27F9" w:rsidRDefault="008F27F9" w:rsidP="008F27F9">
      <w:pPr>
        <w:spacing w:before="280" w:after="240" w:line="360" w:lineRule="auto"/>
        <w:jc w:val="center"/>
        <w:rPr>
          <w:b/>
          <w:bCs/>
        </w:rPr>
      </w:pPr>
      <w:r>
        <w:rPr>
          <w:b/>
          <w:bCs/>
        </w:rPr>
        <w:t>Assignment Set – 1</w:t>
      </w:r>
    </w:p>
    <w:p w:rsidR="008F27F9" w:rsidRDefault="008F27F9" w:rsidP="008F27F9">
      <w:pPr>
        <w:spacing w:before="280" w:after="240" w:line="360" w:lineRule="auto"/>
        <w:jc w:val="center"/>
      </w:pPr>
    </w:p>
    <w:p w:rsidR="008F27F9" w:rsidRDefault="008F27F9" w:rsidP="008F27F9">
      <w:pPr>
        <w:spacing w:before="280" w:after="240" w:line="360" w:lineRule="auto"/>
        <w:jc w:val="both"/>
      </w:pPr>
      <w:r>
        <w:rPr>
          <w:b/>
          <w:bCs/>
        </w:rPr>
        <w:t>Q.1. Describe the Logistics mix in detail. (10 Marks)</w:t>
      </w:r>
    </w:p>
    <w:p w:rsidR="008F27F9" w:rsidRDefault="008F27F9" w:rsidP="008F27F9">
      <w:pPr>
        <w:spacing w:before="280" w:after="240" w:line="360" w:lineRule="auto"/>
        <w:jc w:val="both"/>
      </w:pPr>
      <w:proofErr w:type="spellStart"/>
      <w:proofErr w:type="gramStart"/>
      <w:r>
        <w:rPr>
          <w:b/>
          <w:bCs/>
        </w:rPr>
        <w:t>Ans</w:t>
      </w:r>
      <w:proofErr w:type="spellEnd"/>
      <w:r>
        <w:rPr>
          <w:b/>
          <w:bCs/>
        </w:rPr>
        <w:t xml:space="preserve"> 1.</w:t>
      </w:r>
      <w:proofErr w:type="gramEnd"/>
    </w:p>
    <w:p w:rsidR="002D7211" w:rsidRDefault="008F27F9" w:rsidP="008F27F9">
      <w:pPr>
        <w:spacing w:before="240" w:after="240" w:line="360" w:lineRule="auto"/>
        <w:jc w:val="both"/>
      </w:pPr>
      <w:r>
        <w:t xml:space="preserve">The logistics mix refers to the intersection of various key elements that a company integrates to design and execute an efficient logistics process. Just as the marketing mix blends the factors of price, product, and promotion decisions </w:t>
      </w:r>
      <w:proofErr w:type="gramStart"/>
      <w:r>
        <w:t>The</w:t>
      </w:r>
      <w:proofErr w:type="gramEnd"/>
      <w:r>
        <w:t xml:space="preserve"> logistics mix blends several operational elements to achieve an efficient, reliable and cost-effective transportation and storage of products from their source until the end consumer. </w:t>
      </w:r>
    </w:p>
    <w:p w:rsidR="002D7211" w:rsidRDefault="008F27F9" w:rsidP="008F27F9">
      <w:pPr>
        <w:spacing w:before="240" w:after="240" w:line="360" w:lineRule="auto"/>
        <w:jc w:val="both"/>
      </w:pPr>
      <w:r>
        <w:rPr>
          <w:b/>
          <w:bCs/>
        </w:rPr>
        <w:t xml:space="preserve">Transportation </w:t>
      </w:r>
    </w:p>
    <w:p w:rsidR="002D7211" w:rsidRDefault="008F27F9" w:rsidP="001B113D">
      <w:pPr>
        <w:spacing w:before="240" w:after="240" w:line="360" w:lineRule="auto"/>
        <w:jc w:val="both"/>
      </w:pPr>
      <w:r>
        <w:t xml:space="preserve">Transport is the primary cost element in many logistical systems, and it involves the physical transportation of goods between different locations. Companies choose between rail, road and sea modes </w:t>
      </w:r>
    </w:p>
    <w:p w:rsidR="001B113D" w:rsidRDefault="001B113D" w:rsidP="001B113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B113D" w:rsidRDefault="001B113D" w:rsidP="001B113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B113D" w:rsidRDefault="001B113D" w:rsidP="001B113D">
      <w:pPr>
        <w:shd w:val="clear" w:color="auto" w:fill="FFFFFF"/>
        <w:jc w:val="center"/>
        <w:rPr>
          <w:rFonts w:ascii="Georgia" w:hAnsi="Georgia"/>
          <w:color w:val="222222"/>
          <w:sz w:val="33"/>
          <w:szCs w:val="33"/>
          <w:shd w:val="clear" w:color="auto" w:fill="FFFF00"/>
        </w:rPr>
      </w:pPr>
    </w:p>
    <w:p w:rsidR="001B113D" w:rsidRDefault="001B113D" w:rsidP="001B113D">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1B113D" w:rsidRDefault="001B113D" w:rsidP="001B113D">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1B113D" w:rsidRDefault="001B113D" w:rsidP="001B113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1B113D" w:rsidRDefault="001B113D" w:rsidP="001B113D">
      <w:pPr>
        <w:shd w:val="clear" w:color="auto" w:fill="FFFFFF"/>
        <w:jc w:val="center"/>
        <w:rPr>
          <w:rFonts w:ascii="Arial" w:hAnsi="Arial"/>
          <w:color w:val="222222"/>
          <w:sz w:val="22"/>
          <w:szCs w:val="22"/>
        </w:rPr>
      </w:pPr>
    </w:p>
    <w:p w:rsidR="001B113D" w:rsidRDefault="001B113D" w:rsidP="001B113D">
      <w:pPr>
        <w:shd w:val="clear" w:color="auto" w:fill="FFFFFF"/>
        <w:jc w:val="center"/>
        <w:rPr>
          <w:rFonts w:asciiTheme="minorHAnsi" w:hAnsiTheme="minorHAnsi"/>
          <w:szCs w:val="20"/>
        </w:rPr>
      </w:pPr>
      <w:r>
        <w:rPr>
          <w:rFonts w:ascii="Georgia" w:hAnsi="Georgia"/>
          <w:sz w:val="33"/>
          <w:szCs w:val="33"/>
        </w:rPr>
        <w:t>Lowest price guarantee with quality.</w:t>
      </w:r>
    </w:p>
    <w:p w:rsidR="001B113D" w:rsidRDefault="001B113D" w:rsidP="001B113D">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B113D" w:rsidRDefault="001B113D" w:rsidP="001B113D">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1B113D" w:rsidRDefault="001B113D" w:rsidP="001B113D">
      <w:pPr>
        <w:shd w:val="clear" w:color="auto" w:fill="FFFFFF"/>
        <w:jc w:val="center"/>
        <w:rPr>
          <w:rFonts w:ascii="Calibri" w:hAnsi="Calibri"/>
          <w:color w:val="500050"/>
          <w:sz w:val="22"/>
          <w:szCs w:val="22"/>
        </w:rPr>
      </w:pPr>
      <w:r>
        <w:rPr>
          <w:rFonts w:ascii="Georgia" w:hAnsi="Georgia"/>
          <w:color w:val="500050"/>
          <w:sz w:val="33"/>
          <w:szCs w:val="33"/>
        </w:rPr>
        <w:t> </w:t>
      </w:r>
    </w:p>
    <w:p w:rsidR="001B113D" w:rsidRDefault="001B113D" w:rsidP="001B113D">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B113D" w:rsidRDefault="001B113D" w:rsidP="001B113D">
      <w:pPr>
        <w:shd w:val="clear" w:color="auto" w:fill="FFFFFF"/>
        <w:jc w:val="center"/>
      </w:pPr>
      <w:r>
        <w:rPr>
          <w:rFonts w:ascii="Georgia" w:hAnsi="Georgia"/>
          <w:sz w:val="33"/>
          <w:szCs w:val="33"/>
        </w:rPr>
        <w:t>After mail, we will reply you instant or maximum</w:t>
      </w:r>
    </w:p>
    <w:p w:rsidR="001B113D" w:rsidRDefault="001B113D" w:rsidP="001B113D">
      <w:pPr>
        <w:shd w:val="clear" w:color="auto" w:fill="FFFFFF"/>
        <w:jc w:val="center"/>
      </w:pPr>
      <w:r>
        <w:rPr>
          <w:rFonts w:ascii="Georgia" w:hAnsi="Georgia"/>
          <w:sz w:val="33"/>
          <w:szCs w:val="33"/>
        </w:rPr>
        <w:t>1 hour.</w:t>
      </w:r>
    </w:p>
    <w:p w:rsidR="001B113D" w:rsidRDefault="001B113D" w:rsidP="001B113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B113D" w:rsidRDefault="001B113D" w:rsidP="001B113D">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B113D" w:rsidRDefault="001B113D" w:rsidP="001B113D">
      <w:pPr>
        <w:spacing w:line="360" w:lineRule="auto"/>
        <w:jc w:val="both"/>
      </w:pPr>
    </w:p>
    <w:p w:rsidR="001B113D" w:rsidRDefault="001B113D" w:rsidP="001B113D">
      <w:pPr>
        <w:spacing w:before="180" w:after="60" w:line="360" w:lineRule="auto"/>
        <w:jc w:val="both"/>
      </w:pPr>
    </w:p>
    <w:p w:rsidR="001B113D" w:rsidRDefault="001B113D" w:rsidP="001B113D">
      <w:pPr>
        <w:spacing w:before="240" w:after="240" w:line="360" w:lineRule="auto"/>
        <w:jc w:val="both"/>
      </w:pPr>
    </w:p>
    <w:p w:rsidR="008F27F9" w:rsidRDefault="008F27F9" w:rsidP="008F27F9">
      <w:pPr>
        <w:spacing w:before="240" w:after="240" w:line="360" w:lineRule="auto"/>
        <w:jc w:val="both"/>
      </w:pPr>
    </w:p>
    <w:p w:rsidR="008F27F9" w:rsidRDefault="008F27F9" w:rsidP="008F27F9">
      <w:pPr>
        <w:spacing w:before="280" w:after="240" w:line="360" w:lineRule="auto"/>
        <w:jc w:val="both"/>
      </w:pPr>
      <w:r>
        <w:rPr>
          <w:b/>
          <w:bCs/>
        </w:rPr>
        <w:t>Q.2. Explain Porter's value chain model. (10 Marks)</w:t>
      </w:r>
    </w:p>
    <w:p w:rsidR="008F27F9" w:rsidRDefault="008F27F9" w:rsidP="008F27F9">
      <w:pPr>
        <w:spacing w:before="280" w:after="240" w:line="360" w:lineRule="auto"/>
        <w:jc w:val="both"/>
      </w:pPr>
      <w:proofErr w:type="spellStart"/>
      <w:proofErr w:type="gramStart"/>
      <w:r>
        <w:rPr>
          <w:b/>
          <w:bCs/>
        </w:rPr>
        <w:t>Ans</w:t>
      </w:r>
      <w:proofErr w:type="spellEnd"/>
      <w:r>
        <w:rPr>
          <w:b/>
          <w:bCs/>
        </w:rPr>
        <w:t xml:space="preserve"> 2.</w:t>
      </w:r>
      <w:proofErr w:type="gramEnd"/>
    </w:p>
    <w:p w:rsidR="002D7211" w:rsidRDefault="008F27F9" w:rsidP="008F27F9">
      <w:pPr>
        <w:spacing w:before="240" w:after="240" w:line="360" w:lineRule="auto"/>
        <w:jc w:val="both"/>
      </w:pPr>
      <w:r>
        <w:t xml:space="preserve">Porter's model for value chains which was created through Michael Porter in his 1985 book Competitive Advantage, presents a systematic framework for analyzing the specific activities through which an organization creates value for its customers, and also generates the competitive advantage. It breaks a business down into activities that are strategically important to understand their contribution to cost behavior and differentiation potential. </w:t>
      </w:r>
    </w:p>
    <w:p w:rsidR="002D7211" w:rsidRDefault="008F27F9" w:rsidP="001B113D">
      <w:pPr>
        <w:spacing w:before="240" w:after="240" w:line="360" w:lineRule="auto"/>
        <w:jc w:val="both"/>
        <w:rPr>
          <w:b/>
          <w:bCs/>
        </w:rPr>
      </w:pPr>
      <w:r>
        <w:rPr>
          <w:b/>
          <w:bCs/>
        </w:rPr>
        <w:t xml:space="preserve">Overview of the </w:t>
      </w:r>
    </w:p>
    <w:p w:rsidR="001B113D" w:rsidRDefault="001B113D" w:rsidP="001B113D">
      <w:pPr>
        <w:spacing w:before="240" w:after="240" w:line="360" w:lineRule="auto"/>
        <w:jc w:val="both"/>
      </w:pPr>
    </w:p>
    <w:p w:rsidR="008F27F9" w:rsidRDefault="008F27F9" w:rsidP="008F27F9">
      <w:pPr>
        <w:spacing w:before="240" w:after="240" w:line="360" w:lineRule="auto"/>
        <w:jc w:val="both"/>
      </w:pPr>
    </w:p>
    <w:p w:rsidR="008F27F9" w:rsidRDefault="008F27F9" w:rsidP="008F27F9">
      <w:pPr>
        <w:spacing w:before="280" w:after="240" w:line="360" w:lineRule="auto"/>
        <w:jc w:val="both"/>
      </w:pPr>
      <w:r>
        <w:rPr>
          <w:b/>
          <w:bCs/>
        </w:rPr>
        <w:t>Q.3. Explain the principles of material handling. (10 Marks)</w:t>
      </w:r>
    </w:p>
    <w:p w:rsidR="008F27F9" w:rsidRDefault="008F27F9" w:rsidP="008F27F9">
      <w:pPr>
        <w:spacing w:before="280" w:after="240" w:line="360" w:lineRule="auto"/>
        <w:jc w:val="both"/>
      </w:pPr>
      <w:proofErr w:type="spellStart"/>
      <w:proofErr w:type="gramStart"/>
      <w:r>
        <w:rPr>
          <w:b/>
          <w:bCs/>
        </w:rPr>
        <w:t>Ans</w:t>
      </w:r>
      <w:proofErr w:type="spellEnd"/>
      <w:r>
        <w:rPr>
          <w:b/>
          <w:bCs/>
        </w:rPr>
        <w:t xml:space="preserve"> 3.</w:t>
      </w:r>
      <w:proofErr w:type="gramEnd"/>
    </w:p>
    <w:p w:rsidR="002D7211" w:rsidRDefault="008F27F9" w:rsidP="008F27F9">
      <w:pPr>
        <w:spacing w:before="240" w:after="240" w:line="360" w:lineRule="auto"/>
        <w:jc w:val="both"/>
      </w:pPr>
      <w:r>
        <w:t xml:space="preserve">Material handling is the transportation, security as well as the storage and monitoring of materials and products throughout the manufacturing, warehouses distribution and delivery process. Applying sound material handling principles can reduce operational expenses, enhance security, improves throughput efficiency and helps minimize damage to the product throughout the supply chain from receipt to last delivery. </w:t>
      </w:r>
    </w:p>
    <w:p w:rsidR="002D7211" w:rsidRDefault="008F27F9" w:rsidP="008F27F9">
      <w:pPr>
        <w:spacing w:before="240" w:after="240" w:line="360" w:lineRule="auto"/>
        <w:jc w:val="both"/>
      </w:pPr>
      <w:r>
        <w:rPr>
          <w:b/>
          <w:bCs/>
        </w:rPr>
        <w:t xml:space="preserve">Principle of Planning </w:t>
      </w:r>
    </w:p>
    <w:p w:rsidR="002D7211" w:rsidRDefault="008F27F9" w:rsidP="001B113D">
      <w:pPr>
        <w:spacing w:before="240" w:after="240" w:line="360" w:lineRule="auto"/>
        <w:jc w:val="both"/>
      </w:pPr>
      <w:r>
        <w:t xml:space="preserve">The entire process of handling </w:t>
      </w:r>
    </w:p>
    <w:p w:rsidR="008F27F9" w:rsidRDefault="008F27F9" w:rsidP="008F27F9">
      <w:pPr>
        <w:spacing w:before="240" w:after="240" w:line="360" w:lineRule="auto"/>
        <w:jc w:val="both"/>
      </w:pPr>
    </w:p>
    <w:p w:rsidR="008F27F9" w:rsidRDefault="008F27F9" w:rsidP="008F27F9">
      <w:pPr>
        <w:spacing w:before="280" w:after="240" w:line="360" w:lineRule="auto"/>
        <w:jc w:val="center"/>
        <w:rPr>
          <w:b/>
          <w:bCs/>
        </w:rPr>
      </w:pPr>
      <w:r>
        <w:rPr>
          <w:b/>
          <w:bCs/>
        </w:rPr>
        <w:t>Assignment Set – 2</w:t>
      </w:r>
    </w:p>
    <w:p w:rsidR="008F27F9" w:rsidRDefault="008F27F9" w:rsidP="008F27F9">
      <w:pPr>
        <w:spacing w:before="280" w:after="240" w:line="360" w:lineRule="auto"/>
        <w:jc w:val="center"/>
      </w:pPr>
    </w:p>
    <w:p w:rsidR="008F27F9" w:rsidRDefault="008F27F9" w:rsidP="008F27F9">
      <w:pPr>
        <w:spacing w:before="280" w:after="240" w:line="360" w:lineRule="auto"/>
        <w:jc w:val="both"/>
      </w:pPr>
      <w:r>
        <w:rPr>
          <w:b/>
          <w:bCs/>
        </w:rPr>
        <w:t xml:space="preserve">Q.4. </w:t>
      </w:r>
      <w:proofErr w:type="gramStart"/>
      <w:r>
        <w:rPr>
          <w:b/>
          <w:bCs/>
        </w:rPr>
        <w:t>What</w:t>
      </w:r>
      <w:proofErr w:type="gramEnd"/>
      <w:r>
        <w:rPr>
          <w:b/>
          <w:bCs/>
        </w:rPr>
        <w:t xml:space="preserve"> is a storehouse? Explain the daily activities of the storehouse. (2+8 = 10 Marks)</w:t>
      </w:r>
    </w:p>
    <w:p w:rsidR="008F27F9" w:rsidRDefault="008F27F9" w:rsidP="008F27F9">
      <w:pPr>
        <w:spacing w:before="280" w:after="240" w:line="360" w:lineRule="auto"/>
        <w:jc w:val="both"/>
      </w:pPr>
      <w:proofErr w:type="spellStart"/>
      <w:proofErr w:type="gramStart"/>
      <w:r>
        <w:rPr>
          <w:b/>
          <w:bCs/>
        </w:rPr>
        <w:t>Ans</w:t>
      </w:r>
      <w:proofErr w:type="spellEnd"/>
      <w:r>
        <w:rPr>
          <w:b/>
          <w:bCs/>
        </w:rPr>
        <w:t xml:space="preserve"> 4.</w:t>
      </w:r>
      <w:proofErr w:type="gramEnd"/>
    </w:p>
    <w:p w:rsidR="002D7211" w:rsidRDefault="008F27F9" w:rsidP="008F27F9">
      <w:pPr>
        <w:spacing w:before="240" w:after="240" w:line="360" w:lineRule="auto"/>
        <w:jc w:val="both"/>
      </w:pPr>
      <w:r>
        <w:t xml:space="preserve">A storehouse, also referred to as a shop or storeroom is a specific facility in an </w:t>
      </w:r>
      <w:proofErr w:type="spellStart"/>
      <w:r>
        <w:t>organisation</w:t>
      </w:r>
      <w:proofErr w:type="spellEnd"/>
      <w:r>
        <w:t xml:space="preserve"> where the materials, components, spare parts as well as finished products and even supplies are collected, stocked and then distributed in a systematic and controlled procedure. It serves as the critical connection between production and procurement or distribution. It ensures that items are in stock when required while controlling inventory investment as well as avoiding losses. </w:t>
      </w:r>
    </w:p>
    <w:p w:rsidR="002D7211" w:rsidRDefault="008F27F9" w:rsidP="001B113D">
      <w:pPr>
        <w:spacing w:before="240" w:after="240" w:line="360" w:lineRule="auto"/>
        <w:jc w:val="both"/>
      </w:pPr>
      <w:r>
        <w:rPr>
          <w:b/>
          <w:bCs/>
        </w:rPr>
        <w:t xml:space="preserve">Definition and Purpose of a </w:t>
      </w:r>
    </w:p>
    <w:p w:rsidR="008F27F9" w:rsidRDefault="008F27F9" w:rsidP="008F27F9">
      <w:pPr>
        <w:spacing w:before="240" w:after="240" w:line="360" w:lineRule="auto"/>
        <w:jc w:val="both"/>
      </w:pPr>
    </w:p>
    <w:p w:rsidR="008F27F9" w:rsidRDefault="008F27F9" w:rsidP="008F27F9">
      <w:pPr>
        <w:spacing w:before="280" w:after="240" w:line="360" w:lineRule="auto"/>
        <w:jc w:val="both"/>
      </w:pPr>
      <w:r>
        <w:rPr>
          <w:b/>
          <w:bCs/>
        </w:rPr>
        <w:lastRenderedPageBreak/>
        <w:t>Q.5. Describe the different phases of customer service in detail. (10 Marks)</w:t>
      </w:r>
    </w:p>
    <w:p w:rsidR="008F27F9" w:rsidRDefault="008F27F9" w:rsidP="008F27F9">
      <w:pPr>
        <w:spacing w:before="280" w:after="240" w:line="360" w:lineRule="auto"/>
        <w:jc w:val="both"/>
      </w:pPr>
      <w:proofErr w:type="spellStart"/>
      <w:proofErr w:type="gramStart"/>
      <w:r>
        <w:rPr>
          <w:b/>
          <w:bCs/>
        </w:rPr>
        <w:t>Ans</w:t>
      </w:r>
      <w:proofErr w:type="spellEnd"/>
      <w:r>
        <w:rPr>
          <w:b/>
          <w:bCs/>
        </w:rPr>
        <w:t xml:space="preserve"> 5.</w:t>
      </w:r>
      <w:proofErr w:type="gramEnd"/>
    </w:p>
    <w:p w:rsidR="002D7211" w:rsidRDefault="008F27F9" w:rsidP="008F27F9">
      <w:pPr>
        <w:spacing w:before="240" w:after="240" w:line="360" w:lineRule="auto"/>
        <w:jc w:val="both"/>
      </w:pPr>
      <w:r>
        <w:t xml:space="preserve">Logistics customer service refers to all the activities that a business performs to make sure that its customers get their items in the correct manner, fully in time and any issues with service are resolved promptly and satisfactorily. It's a crucial strategic differentiator for supply chain and logistics, directly influencing the retention of customers, the brand's reputation and overall profit of the customer relationship. </w:t>
      </w:r>
    </w:p>
    <w:p w:rsidR="002D7211" w:rsidRDefault="008F27F9" w:rsidP="001B113D">
      <w:pPr>
        <w:spacing w:before="240" w:after="240" w:line="360" w:lineRule="auto"/>
        <w:jc w:val="both"/>
      </w:pPr>
      <w:r>
        <w:rPr>
          <w:b/>
          <w:bCs/>
        </w:rPr>
        <w:t xml:space="preserve">Pre-Transaction Phase </w:t>
      </w:r>
    </w:p>
    <w:p w:rsidR="008F27F9" w:rsidRDefault="008F27F9" w:rsidP="008F27F9">
      <w:pPr>
        <w:spacing w:before="240" w:after="240" w:line="360" w:lineRule="auto"/>
        <w:jc w:val="both"/>
        <w:rPr>
          <w:b/>
          <w:bCs/>
        </w:rPr>
      </w:pPr>
    </w:p>
    <w:p w:rsidR="008F27F9" w:rsidRDefault="008F27F9" w:rsidP="008F27F9">
      <w:pPr>
        <w:spacing w:before="280" w:after="240" w:line="360" w:lineRule="auto"/>
        <w:jc w:val="both"/>
      </w:pPr>
      <w:r>
        <w:rPr>
          <w:b/>
          <w:bCs/>
        </w:rPr>
        <w:t>Q.6. Bring out the benefits and challenges of the logistics information system. (5+5 = 10 Marks)</w:t>
      </w:r>
    </w:p>
    <w:p w:rsidR="008F27F9" w:rsidRDefault="008F27F9" w:rsidP="008F27F9">
      <w:pPr>
        <w:spacing w:before="280" w:after="240" w:line="360" w:lineRule="auto"/>
        <w:jc w:val="both"/>
      </w:pPr>
      <w:proofErr w:type="spellStart"/>
      <w:proofErr w:type="gramStart"/>
      <w:r>
        <w:rPr>
          <w:b/>
          <w:bCs/>
        </w:rPr>
        <w:t>Ans</w:t>
      </w:r>
      <w:proofErr w:type="spellEnd"/>
      <w:r>
        <w:rPr>
          <w:b/>
          <w:bCs/>
        </w:rPr>
        <w:t xml:space="preserve"> 6.</w:t>
      </w:r>
      <w:proofErr w:type="gramEnd"/>
    </w:p>
    <w:p w:rsidR="002D7211" w:rsidRDefault="008F27F9" w:rsidP="008F27F9">
      <w:pPr>
        <w:spacing w:before="240" w:after="240" w:line="360" w:lineRule="auto"/>
        <w:jc w:val="both"/>
      </w:pPr>
      <w:r>
        <w:t xml:space="preserve">The logistics information system (LIS) is a system that integrates equipment, software, data processes, personnel, and data that </w:t>
      </w:r>
      <w:proofErr w:type="gramStart"/>
      <w:r>
        <w:t>collects,</w:t>
      </w:r>
      <w:proofErr w:type="gramEnd"/>
      <w:r>
        <w:t xml:space="preserve"> processes, storage, and exchanges logistics-related information to support preparation, execution and monitoring of supply chain activity. It's the foundational technology which allows modern logistics operations to run at speeds, accuracy as well as transparency that consumers and market leaders require. </w:t>
      </w:r>
    </w:p>
    <w:p w:rsidR="002D7211" w:rsidRDefault="008F27F9" w:rsidP="008F27F9">
      <w:pPr>
        <w:spacing w:before="240" w:after="240" w:line="360" w:lineRule="auto"/>
        <w:jc w:val="both"/>
      </w:pPr>
      <w:r>
        <w:rPr>
          <w:b/>
          <w:bCs/>
        </w:rPr>
        <w:t xml:space="preserve">Benefits of the Logistics Information System </w:t>
      </w:r>
    </w:p>
    <w:p w:rsidR="001B113D" w:rsidRDefault="008F27F9" w:rsidP="001B113D">
      <w:pPr>
        <w:spacing w:before="240" w:after="240" w:line="360" w:lineRule="auto"/>
        <w:jc w:val="both"/>
      </w:pPr>
      <w:r>
        <w:t xml:space="preserve">The most transformative benefit, enabling </w:t>
      </w:r>
    </w:p>
    <w:p w:rsidR="002D7211" w:rsidRDefault="002D7211" w:rsidP="008F27F9">
      <w:pPr>
        <w:spacing w:before="240" w:after="240" w:line="360" w:lineRule="auto"/>
        <w:jc w:val="both"/>
      </w:pPr>
    </w:p>
    <w:sectPr w:rsidR="002D7211" w:rsidSect="002D721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2D7211"/>
    <w:rsid w:val="00163F29"/>
    <w:rsid w:val="001B113D"/>
    <w:rsid w:val="002D7211"/>
    <w:rsid w:val="008F27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7F9"/>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B113D"/>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648</Words>
  <Characters>3697</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2026-04-26T23:34:00Z</dcterms:created>
  <dcterms:modified xsi:type="dcterms:W3CDTF">2026-05-04T06:12:00Z</dcterms:modified>
</cp:coreProperties>
</file>