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3E15E8" w:rsidTr="00C743B3">
        <w:tc>
          <w:tcPr>
            <w:tcW w:w="3369" w:type="dxa"/>
          </w:tcPr>
          <w:p w:rsidR="003E15E8" w:rsidRDefault="003E15E8" w:rsidP="00C743B3">
            <w:pPr>
              <w:spacing w:line="360" w:lineRule="auto"/>
            </w:pPr>
            <w:r>
              <w:rPr>
                <w:b/>
                <w:bCs/>
              </w:rPr>
              <w:t>SESSION</w:t>
            </w:r>
          </w:p>
        </w:tc>
        <w:tc>
          <w:tcPr>
            <w:tcW w:w="5991" w:type="dxa"/>
          </w:tcPr>
          <w:p w:rsidR="003E15E8" w:rsidRDefault="003E15E8" w:rsidP="00C743B3">
            <w:pPr>
              <w:spacing w:line="360" w:lineRule="auto"/>
            </w:pPr>
            <w:r>
              <w:rPr>
                <w:b/>
                <w:bCs/>
              </w:rPr>
              <w:t>JAN - FEB 2026</w:t>
            </w:r>
          </w:p>
        </w:tc>
      </w:tr>
      <w:tr w:rsidR="003E15E8" w:rsidTr="00C743B3">
        <w:tc>
          <w:tcPr>
            <w:tcW w:w="3369" w:type="dxa"/>
          </w:tcPr>
          <w:p w:rsidR="003E15E8" w:rsidRDefault="003E15E8" w:rsidP="00C743B3">
            <w:pPr>
              <w:spacing w:line="360" w:lineRule="auto"/>
            </w:pPr>
            <w:r>
              <w:rPr>
                <w:b/>
                <w:bCs/>
              </w:rPr>
              <w:t>PROGRAM</w:t>
            </w:r>
          </w:p>
        </w:tc>
        <w:tc>
          <w:tcPr>
            <w:tcW w:w="5991" w:type="dxa"/>
          </w:tcPr>
          <w:p w:rsidR="003E15E8" w:rsidRDefault="003E15E8" w:rsidP="00C743B3">
            <w:pPr>
              <w:spacing w:line="360" w:lineRule="auto"/>
            </w:pPr>
            <w:r>
              <w:rPr>
                <w:b/>
                <w:bCs/>
              </w:rPr>
              <w:t>BACHELOR OF BUSINESS ADMINISTRATION (BBA)</w:t>
            </w:r>
          </w:p>
        </w:tc>
      </w:tr>
      <w:tr w:rsidR="003E15E8" w:rsidTr="00C743B3">
        <w:tc>
          <w:tcPr>
            <w:tcW w:w="3369" w:type="dxa"/>
          </w:tcPr>
          <w:p w:rsidR="003E15E8" w:rsidRDefault="003E15E8" w:rsidP="00C743B3">
            <w:pPr>
              <w:spacing w:line="360" w:lineRule="auto"/>
            </w:pPr>
            <w:r>
              <w:rPr>
                <w:b/>
                <w:bCs/>
              </w:rPr>
              <w:t>SEMESTER</w:t>
            </w:r>
          </w:p>
        </w:tc>
        <w:tc>
          <w:tcPr>
            <w:tcW w:w="5991" w:type="dxa"/>
          </w:tcPr>
          <w:p w:rsidR="003E15E8" w:rsidRDefault="003E15E8" w:rsidP="00C743B3">
            <w:pPr>
              <w:spacing w:line="360" w:lineRule="auto"/>
            </w:pPr>
            <w:r>
              <w:rPr>
                <w:b/>
                <w:bCs/>
              </w:rPr>
              <w:t>V</w:t>
            </w:r>
          </w:p>
        </w:tc>
      </w:tr>
      <w:tr w:rsidR="003E15E8" w:rsidTr="00C743B3">
        <w:tc>
          <w:tcPr>
            <w:tcW w:w="3369" w:type="dxa"/>
          </w:tcPr>
          <w:p w:rsidR="003E15E8" w:rsidRDefault="003E15E8" w:rsidP="00C743B3">
            <w:pPr>
              <w:spacing w:line="360" w:lineRule="auto"/>
            </w:pPr>
            <w:r>
              <w:rPr>
                <w:b/>
                <w:bCs/>
              </w:rPr>
              <w:t>COURSE CODE &amp; NAME</w:t>
            </w:r>
          </w:p>
        </w:tc>
        <w:tc>
          <w:tcPr>
            <w:tcW w:w="5991" w:type="dxa"/>
          </w:tcPr>
          <w:p w:rsidR="003E15E8" w:rsidRDefault="003E15E8" w:rsidP="00C743B3">
            <w:pPr>
              <w:spacing w:line="360" w:lineRule="auto"/>
            </w:pPr>
            <w:r>
              <w:rPr>
                <w:b/>
                <w:bCs/>
              </w:rPr>
              <w:t>DBB3123 BUYING</w:t>
            </w:r>
          </w:p>
        </w:tc>
      </w:tr>
      <w:tr w:rsidR="003E15E8" w:rsidTr="00C743B3">
        <w:tc>
          <w:tcPr>
            <w:tcW w:w="3369" w:type="dxa"/>
          </w:tcPr>
          <w:p w:rsidR="003E15E8" w:rsidRDefault="003E15E8" w:rsidP="00C743B3">
            <w:pPr>
              <w:spacing w:line="360" w:lineRule="auto"/>
              <w:rPr>
                <w:b/>
                <w:bCs/>
              </w:rPr>
            </w:pPr>
          </w:p>
        </w:tc>
        <w:tc>
          <w:tcPr>
            <w:tcW w:w="5991" w:type="dxa"/>
          </w:tcPr>
          <w:p w:rsidR="003E15E8" w:rsidRDefault="003E15E8" w:rsidP="00C743B3">
            <w:pPr>
              <w:spacing w:line="360" w:lineRule="auto"/>
              <w:rPr>
                <w:b/>
                <w:bCs/>
              </w:rPr>
            </w:pPr>
          </w:p>
        </w:tc>
      </w:tr>
      <w:tr w:rsidR="003E15E8" w:rsidTr="00C743B3">
        <w:tc>
          <w:tcPr>
            <w:tcW w:w="3369" w:type="dxa"/>
          </w:tcPr>
          <w:p w:rsidR="003E15E8" w:rsidRDefault="003E15E8" w:rsidP="00C743B3">
            <w:pPr>
              <w:spacing w:line="360" w:lineRule="auto"/>
              <w:rPr>
                <w:b/>
                <w:bCs/>
              </w:rPr>
            </w:pPr>
          </w:p>
        </w:tc>
        <w:tc>
          <w:tcPr>
            <w:tcW w:w="5991" w:type="dxa"/>
          </w:tcPr>
          <w:p w:rsidR="003E15E8" w:rsidRDefault="003E15E8" w:rsidP="00C743B3">
            <w:pPr>
              <w:spacing w:line="360" w:lineRule="auto"/>
              <w:rPr>
                <w:b/>
                <w:bCs/>
              </w:rPr>
            </w:pPr>
          </w:p>
        </w:tc>
      </w:tr>
    </w:tbl>
    <w:p w:rsidR="003E15E8" w:rsidRDefault="003E15E8" w:rsidP="003E15E8">
      <w:pPr>
        <w:spacing w:before="200" w:line="360" w:lineRule="auto"/>
      </w:pPr>
    </w:p>
    <w:p w:rsidR="003E15E8" w:rsidRDefault="003E15E8" w:rsidP="003E15E8">
      <w:pPr>
        <w:spacing w:before="280" w:after="240" w:line="360" w:lineRule="auto"/>
        <w:jc w:val="center"/>
        <w:rPr>
          <w:b/>
          <w:bCs/>
        </w:rPr>
      </w:pPr>
      <w:r>
        <w:rPr>
          <w:b/>
          <w:bCs/>
        </w:rPr>
        <w:t>Assignment Set – 1</w:t>
      </w:r>
    </w:p>
    <w:p w:rsidR="003E15E8" w:rsidRDefault="003E15E8" w:rsidP="003E15E8">
      <w:pPr>
        <w:spacing w:before="280" w:after="240" w:line="360" w:lineRule="auto"/>
        <w:jc w:val="center"/>
      </w:pPr>
    </w:p>
    <w:p w:rsidR="003E15E8" w:rsidRDefault="003E15E8" w:rsidP="003E15E8">
      <w:pPr>
        <w:spacing w:before="280" w:after="240" w:line="360" w:lineRule="auto"/>
        <w:jc w:val="both"/>
      </w:pPr>
      <w:r>
        <w:rPr>
          <w:b/>
          <w:bCs/>
        </w:rPr>
        <w:t xml:space="preserve">Q.1. </w:t>
      </w:r>
      <w:proofErr w:type="gramStart"/>
      <w:r>
        <w:rPr>
          <w:b/>
          <w:bCs/>
        </w:rPr>
        <w:t>What</w:t>
      </w:r>
      <w:proofErr w:type="gramEnd"/>
      <w:r>
        <w:rPr>
          <w:b/>
          <w:bCs/>
        </w:rPr>
        <w:t xml:space="preserve"> are the key factors that make planned buying essential in retail? (10 Marks)</w:t>
      </w:r>
    </w:p>
    <w:p w:rsidR="003E15E8" w:rsidRDefault="003E15E8" w:rsidP="003E15E8">
      <w:pPr>
        <w:spacing w:before="280" w:after="240" w:line="360" w:lineRule="auto"/>
        <w:jc w:val="both"/>
      </w:pPr>
      <w:proofErr w:type="spellStart"/>
      <w:proofErr w:type="gramStart"/>
      <w:r>
        <w:rPr>
          <w:b/>
          <w:bCs/>
        </w:rPr>
        <w:t>Ans</w:t>
      </w:r>
      <w:proofErr w:type="spellEnd"/>
      <w:r>
        <w:rPr>
          <w:b/>
          <w:bCs/>
        </w:rPr>
        <w:t xml:space="preserve"> 1.</w:t>
      </w:r>
      <w:proofErr w:type="gramEnd"/>
    </w:p>
    <w:p w:rsidR="002C7C18" w:rsidRDefault="003E15E8" w:rsidP="003E15E8">
      <w:pPr>
        <w:spacing w:before="240" w:after="240" w:line="360" w:lineRule="auto"/>
        <w:jc w:val="both"/>
      </w:pPr>
      <w:r>
        <w:t xml:space="preserve">The term "planned buying" refers to the systematic and data-driven approach to purchasing products in advance, based on forecasted demand from customers in addition to sales forecasts and inventory requirements. It's an essential practice in management of retail which ensures that the appropriate items are on the market in right quantities at the right moment, while balancing the two </w:t>
      </w:r>
      <w:proofErr w:type="gramStart"/>
      <w:r>
        <w:t>risk</w:t>
      </w:r>
      <w:proofErr w:type="gramEnd"/>
      <w:r>
        <w:t xml:space="preserve"> of overstocked stocks. </w:t>
      </w:r>
    </w:p>
    <w:p w:rsidR="002C7C18" w:rsidRDefault="003E15E8" w:rsidP="00BE1F95">
      <w:pPr>
        <w:spacing w:before="240" w:after="240" w:line="360" w:lineRule="auto"/>
        <w:jc w:val="both"/>
        <w:rPr>
          <w:b/>
          <w:bCs/>
        </w:rPr>
      </w:pPr>
      <w:r>
        <w:rPr>
          <w:b/>
          <w:bCs/>
        </w:rPr>
        <w:t xml:space="preserve">Demand </w:t>
      </w:r>
    </w:p>
    <w:p w:rsidR="00BE1F95" w:rsidRDefault="00BE1F95" w:rsidP="00BE1F95">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E1F95" w:rsidRDefault="00BE1F95" w:rsidP="00BE1F95">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E1F95" w:rsidRDefault="00BE1F95" w:rsidP="00BE1F95">
      <w:pPr>
        <w:shd w:val="clear" w:color="auto" w:fill="FFFFFF"/>
        <w:jc w:val="center"/>
        <w:rPr>
          <w:rFonts w:ascii="Georgia" w:hAnsi="Georgia"/>
          <w:color w:val="222222"/>
          <w:sz w:val="33"/>
          <w:szCs w:val="33"/>
          <w:shd w:val="clear" w:color="auto" w:fill="FFFF00"/>
        </w:rPr>
      </w:pPr>
    </w:p>
    <w:p w:rsidR="00BE1F95" w:rsidRDefault="00BE1F95" w:rsidP="00BE1F95">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BE1F95" w:rsidRDefault="00BE1F95" w:rsidP="00BE1F95">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BE1F95" w:rsidRDefault="00BE1F95" w:rsidP="00BE1F9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BE1F95" w:rsidRDefault="00BE1F95" w:rsidP="00BE1F95">
      <w:pPr>
        <w:shd w:val="clear" w:color="auto" w:fill="FFFFFF"/>
        <w:jc w:val="center"/>
        <w:rPr>
          <w:rFonts w:ascii="Arial" w:hAnsi="Arial"/>
          <w:color w:val="222222"/>
          <w:sz w:val="22"/>
          <w:szCs w:val="22"/>
        </w:rPr>
      </w:pPr>
    </w:p>
    <w:p w:rsidR="00BE1F95" w:rsidRDefault="00BE1F95" w:rsidP="00BE1F95">
      <w:pPr>
        <w:shd w:val="clear" w:color="auto" w:fill="FFFFFF"/>
        <w:jc w:val="center"/>
        <w:rPr>
          <w:rFonts w:asciiTheme="minorHAnsi" w:hAnsiTheme="minorHAnsi"/>
          <w:szCs w:val="20"/>
        </w:rPr>
      </w:pPr>
      <w:r>
        <w:rPr>
          <w:rFonts w:ascii="Georgia" w:hAnsi="Georgia"/>
          <w:sz w:val="33"/>
          <w:szCs w:val="33"/>
        </w:rPr>
        <w:t>Lowest price guarantee with quality.</w:t>
      </w:r>
    </w:p>
    <w:p w:rsidR="00BE1F95" w:rsidRDefault="00BE1F95" w:rsidP="00BE1F95">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E1F95" w:rsidRDefault="00BE1F95" w:rsidP="00BE1F95">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BE1F95" w:rsidRDefault="00BE1F95" w:rsidP="00BE1F95">
      <w:pPr>
        <w:shd w:val="clear" w:color="auto" w:fill="FFFFFF"/>
        <w:jc w:val="center"/>
        <w:rPr>
          <w:rFonts w:ascii="Calibri" w:hAnsi="Calibri"/>
          <w:color w:val="500050"/>
          <w:sz w:val="22"/>
          <w:szCs w:val="22"/>
        </w:rPr>
      </w:pPr>
      <w:r>
        <w:rPr>
          <w:rFonts w:ascii="Georgia" w:hAnsi="Georgia"/>
          <w:color w:val="500050"/>
          <w:sz w:val="33"/>
          <w:szCs w:val="33"/>
        </w:rPr>
        <w:t> </w:t>
      </w:r>
    </w:p>
    <w:p w:rsidR="00BE1F95" w:rsidRDefault="00BE1F95" w:rsidP="00BE1F95">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E1F95" w:rsidRDefault="00BE1F95" w:rsidP="00BE1F95">
      <w:pPr>
        <w:shd w:val="clear" w:color="auto" w:fill="FFFFFF"/>
        <w:jc w:val="center"/>
      </w:pPr>
      <w:r>
        <w:rPr>
          <w:rFonts w:ascii="Georgia" w:hAnsi="Georgia"/>
          <w:sz w:val="33"/>
          <w:szCs w:val="33"/>
        </w:rPr>
        <w:t>After mail, we will reply you instant or maximum</w:t>
      </w:r>
    </w:p>
    <w:p w:rsidR="00BE1F95" w:rsidRDefault="00BE1F95" w:rsidP="00BE1F95">
      <w:pPr>
        <w:shd w:val="clear" w:color="auto" w:fill="FFFFFF"/>
        <w:jc w:val="center"/>
      </w:pPr>
      <w:r>
        <w:rPr>
          <w:rFonts w:ascii="Georgia" w:hAnsi="Georgia"/>
          <w:sz w:val="33"/>
          <w:szCs w:val="33"/>
        </w:rPr>
        <w:t>1 hour.</w:t>
      </w:r>
    </w:p>
    <w:p w:rsidR="00BE1F95" w:rsidRDefault="00BE1F95" w:rsidP="00BE1F9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E1F95" w:rsidRDefault="00BE1F95" w:rsidP="00BE1F95">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E1F95" w:rsidRDefault="00BE1F95" w:rsidP="00BE1F95">
      <w:pPr>
        <w:spacing w:line="360" w:lineRule="auto"/>
        <w:jc w:val="both"/>
      </w:pPr>
    </w:p>
    <w:p w:rsidR="00BE1F95" w:rsidRDefault="00BE1F95" w:rsidP="00BE1F95">
      <w:pPr>
        <w:spacing w:before="180" w:after="60" w:line="360" w:lineRule="auto"/>
        <w:jc w:val="both"/>
      </w:pPr>
    </w:p>
    <w:p w:rsidR="00BE1F95" w:rsidRDefault="00BE1F95" w:rsidP="00BE1F95">
      <w:pPr>
        <w:spacing w:before="240" w:after="240" w:line="360" w:lineRule="auto"/>
        <w:jc w:val="both"/>
      </w:pPr>
    </w:p>
    <w:p w:rsidR="003E15E8" w:rsidRDefault="003E15E8" w:rsidP="003E15E8">
      <w:pPr>
        <w:spacing w:before="280" w:after="240" w:line="360" w:lineRule="auto"/>
        <w:jc w:val="both"/>
      </w:pPr>
      <w:r>
        <w:rPr>
          <w:b/>
          <w:bCs/>
        </w:rPr>
        <w:t xml:space="preserve">Q.2. </w:t>
      </w:r>
      <w:proofErr w:type="spellStart"/>
      <w:r>
        <w:rPr>
          <w:b/>
          <w:bCs/>
        </w:rPr>
        <w:t>Analyse</w:t>
      </w:r>
      <w:proofErr w:type="spellEnd"/>
      <w:r>
        <w:rPr>
          <w:b/>
          <w:bCs/>
        </w:rPr>
        <w:t xml:space="preserve"> the significance of social media monitoring in gathering primary data. (10 Marks)</w:t>
      </w:r>
    </w:p>
    <w:p w:rsidR="003E15E8" w:rsidRDefault="003E15E8" w:rsidP="003E15E8">
      <w:pPr>
        <w:spacing w:before="280" w:after="240" w:line="360" w:lineRule="auto"/>
        <w:jc w:val="both"/>
      </w:pPr>
      <w:proofErr w:type="spellStart"/>
      <w:proofErr w:type="gramStart"/>
      <w:r>
        <w:rPr>
          <w:b/>
          <w:bCs/>
        </w:rPr>
        <w:t>Ans</w:t>
      </w:r>
      <w:proofErr w:type="spellEnd"/>
      <w:r>
        <w:rPr>
          <w:b/>
          <w:bCs/>
        </w:rPr>
        <w:t xml:space="preserve"> 2.</w:t>
      </w:r>
      <w:proofErr w:type="gramEnd"/>
    </w:p>
    <w:p w:rsidR="002C7C18" w:rsidRDefault="003E15E8" w:rsidP="00BE1F95">
      <w:pPr>
        <w:spacing w:before="240" w:after="240" w:line="360" w:lineRule="auto"/>
        <w:jc w:val="both"/>
      </w:pPr>
      <w:r>
        <w:t xml:space="preserve">Social media monitoring is an organized tracking the analysis and interpretation of posts, discussions as well as trends, moods and sentiments across various social media platforms in order to collect actionable market data. Retail buying teams will appreciate it because it's a great resource of first-hand data that captures genuine, unsolicited consumer opinions at a scale and at a speed traditional </w:t>
      </w:r>
    </w:p>
    <w:p w:rsidR="003E15E8" w:rsidRDefault="003E15E8" w:rsidP="003E15E8">
      <w:pPr>
        <w:spacing w:before="240" w:after="240" w:line="360" w:lineRule="auto"/>
        <w:jc w:val="both"/>
      </w:pPr>
    </w:p>
    <w:p w:rsidR="003E15E8" w:rsidRDefault="003E15E8" w:rsidP="003E15E8">
      <w:pPr>
        <w:spacing w:before="280" w:after="240" w:line="360" w:lineRule="auto"/>
        <w:jc w:val="both"/>
      </w:pPr>
      <w:r>
        <w:rPr>
          <w:b/>
          <w:bCs/>
        </w:rPr>
        <w:t>Q.3. Explain the stages of the buying decision making process. (10 Marks)</w:t>
      </w:r>
    </w:p>
    <w:p w:rsidR="003E15E8" w:rsidRDefault="003E15E8" w:rsidP="003E15E8">
      <w:pPr>
        <w:spacing w:before="280" w:after="240" w:line="360" w:lineRule="auto"/>
        <w:jc w:val="both"/>
      </w:pPr>
      <w:proofErr w:type="spellStart"/>
      <w:proofErr w:type="gramStart"/>
      <w:r>
        <w:rPr>
          <w:b/>
          <w:bCs/>
        </w:rPr>
        <w:t>Ans</w:t>
      </w:r>
      <w:proofErr w:type="spellEnd"/>
      <w:r>
        <w:rPr>
          <w:b/>
          <w:bCs/>
        </w:rPr>
        <w:t xml:space="preserve"> 3.</w:t>
      </w:r>
      <w:proofErr w:type="gramEnd"/>
    </w:p>
    <w:p w:rsidR="002C7C18" w:rsidRDefault="003E15E8" w:rsidP="003E15E8">
      <w:pPr>
        <w:spacing w:before="240" w:after="240" w:line="360" w:lineRule="auto"/>
        <w:jc w:val="both"/>
      </w:pPr>
      <w:r>
        <w:t xml:space="preserve">The buying decision making process within retail is a structured sequence of activities by which the retail buyer analyzes options for merchandise, picks supplier, negotiates conditions and commits budgets for purchasing. This process is understood to ensure the buying decision is </w:t>
      </w:r>
      <w:proofErr w:type="spellStart"/>
      <w:r>
        <w:lastRenderedPageBreak/>
        <w:t>systified</w:t>
      </w:r>
      <w:proofErr w:type="spellEnd"/>
      <w:r>
        <w:t xml:space="preserve"> as well as commercially sound as well as aligned with company-wide merchandise strategies. </w:t>
      </w:r>
    </w:p>
    <w:p w:rsidR="002C7C18" w:rsidRDefault="003E15E8" w:rsidP="003E15E8">
      <w:pPr>
        <w:spacing w:before="240" w:after="240" w:line="360" w:lineRule="auto"/>
        <w:jc w:val="both"/>
      </w:pPr>
      <w:r>
        <w:rPr>
          <w:b/>
          <w:bCs/>
        </w:rPr>
        <w:t xml:space="preserve">Stage One - Need Recognition and Range Planning </w:t>
      </w:r>
    </w:p>
    <w:p w:rsidR="002C7C18" w:rsidRDefault="003E15E8" w:rsidP="00BE1F95">
      <w:pPr>
        <w:spacing w:before="240" w:after="240" w:line="360" w:lineRule="auto"/>
        <w:jc w:val="both"/>
      </w:pPr>
      <w:r>
        <w:t xml:space="preserve">The first step is to determine </w:t>
      </w:r>
    </w:p>
    <w:p w:rsidR="003E15E8" w:rsidRDefault="003E15E8" w:rsidP="003E15E8">
      <w:pPr>
        <w:spacing w:before="240" w:after="240" w:line="360" w:lineRule="auto"/>
        <w:jc w:val="both"/>
      </w:pPr>
    </w:p>
    <w:p w:rsidR="003E15E8" w:rsidRDefault="003E15E8" w:rsidP="003E15E8">
      <w:pPr>
        <w:spacing w:before="280" w:after="240" w:line="360" w:lineRule="auto"/>
        <w:jc w:val="center"/>
      </w:pPr>
      <w:r>
        <w:rPr>
          <w:b/>
          <w:bCs/>
        </w:rPr>
        <w:t>Assignment Set - 2</w:t>
      </w:r>
    </w:p>
    <w:p w:rsidR="003E15E8" w:rsidRDefault="003E15E8" w:rsidP="003E15E8">
      <w:pPr>
        <w:spacing w:before="280" w:after="240" w:line="360" w:lineRule="auto"/>
        <w:jc w:val="both"/>
      </w:pPr>
      <w:r>
        <w:rPr>
          <w:b/>
          <w:bCs/>
        </w:rPr>
        <w:t xml:space="preserve">Q.4. Describe the steps for </w:t>
      </w:r>
      <w:proofErr w:type="spellStart"/>
      <w:r>
        <w:rPr>
          <w:b/>
          <w:bCs/>
        </w:rPr>
        <w:t>analysing</w:t>
      </w:r>
      <w:proofErr w:type="spellEnd"/>
      <w:r>
        <w:rPr>
          <w:b/>
          <w:bCs/>
        </w:rPr>
        <w:t xml:space="preserve"> a foreign market and their importance in the buying process. (5+5 = 10 Marks)</w:t>
      </w:r>
    </w:p>
    <w:p w:rsidR="003E15E8" w:rsidRDefault="003E15E8" w:rsidP="003E15E8">
      <w:pPr>
        <w:spacing w:before="280" w:after="240" w:line="360" w:lineRule="auto"/>
        <w:jc w:val="both"/>
      </w:pPr>
      <w:proofErr w:type="spellStart"/>
      <w:proofErr w:type="gramStart"/>
      <w:r>
        <w:rPr>
          <w:b/>
          <w:bCs/>
        </w:rPr>
        <w:t>Ans</w:t>
      </w:r>
      <w:proofErr w:type="spellEnd"/>
      <w:r>
        <w:rPr>
          <w:b/>
          <w:bCs/>
        </w:rPr>
        <w:t xml:space="preserve"> 4.</w:t>
      </w:r>
      <w:proofErr w:type="gramEnd"/>
    </w:p>
    <w:p w:rsidR="003E15E8" w:rsidRDefault="003E15E8" w:rsidP="00BE1F95">
      <w:pPr>
        <w:spacing w:before="240" w:after="240" w:line="360" w:lineRule="auto"/>
        <w:jc w:val="both"/>
      </w:pPr>
      <w:r>
        <w:t xml:space="preserve">Foreign market analysis is the thorough evaluation of foreign markets as potential sources of merchandise or as target markets for retail expansion. For consumers, it gives the market information needed to make informed global sourcing choices that are balanced between </w:t>
      </w:r>
      <w:proofErr w:type="gramStart"/>
      <w:r>
        <w:t>quality</w:t>
      </w:r>
      <w:proofErr w:type="gramEnd"/>
      <w:r>
        <w:t xml:space="preserve">, cost, reliability as well as supply chain risk with a variety of sourcing choices across different </w:t>
      </w:r>
    </w:p>
    <w:p w:rsidR="00BE1F95" w:rsidRDefault="00BE1F95" w:rsidP="00BE1F95">
      <w:pPr>
        <w:spacing w:before="240" w:after="240" w:line="360" w:lineRule="auto"/>
        <w:jc w:val="both"/>
      </w:pPr>
    </w:p>
    <w:p w:rsidR="003E15E8" w:rsidRDefault="003E15E8" w:rsidP="003E15E8">
      <w:pPr>
        <w:spacing w:before="280" w:after="240" w:line="360" w:lineRule="auto"/>
        <w:jc w:val="both"/>
      </w:pPr>
      <w:r>
        <w:rPr>
          <w:b/>
          <w:bCs/>
        </w:rPr>
        <w:t xml:space="preserve">Q.5. </w:t>
      </w:r>
      <w:proofErr w:type="gramStart"/>
      <w:r>
        <w:rPr>
          <w:b/>
          <w:bCs/>
        </w:rPr>
        <w:t>Evaluate</w:t>
      </w:r>
      <w:proofErr w:type="gramEnd"/>
      <w:r>
        <w:rPr>
          <w:b/>
          <w:bCs/>
        </w:rPr>
        <w:t xml:space="preserve"> the significance of vendors in the retail supply chain and highlight the key characteristics that set them apart from other types of suppliers. (3+4+3 = 10 Marks)</w:t>
      </w:r>
    </w:p>
    <w:p w:rsidR="003E15E8" w:rsidRDefault="003E15E8" w:rsidP="003E15E8">
      <w:pPr>
        <w:spacing w:before="280" w:after="240" w:line="360" w:lineRule="auto"/>
        <w:jc w:val="both"/>
      </w:pPr>
      <w:proofErr w:type="spellStart"/>
      <w:proofErr w:type="gramStart"/>
      <w:r>
        <w:rPr>
          <w:b/>
          <w:bCs/>
        </w:rPr>
        <w:t>Ans</w:t>
      </w:r>
      <w:proofErr w:type="spellEnd"/>
      <w:r>
        <w:rPr>
          <w:b/>
          <w:bCs/>
        </w:rPr>
        <w:t xml:space="preserve"> 5.</w:t>
      </w:r>
      <w:proofErr w:type="gramEnd"/>
    </w:p>
    <w:p w:rsidR="002C7C18" w:rsidRDefault="003E15E8" w:rsidP="00BE1F95">
      <w:pPr>
        <w:spacing w:before="240" w:after="240" w:line="360" w:lineRule="auto"/>
        <w:jc w:val="both"/>
      </w:pPr>
      <w:r>
        <w:t xml:space="preserve">Vendors are manufacturers and manufactures who sell their products to retail organizations for resale for sale to customers. They are fundamental participants in the retail supply chain which creates the supply flow that allows retailers to satisfy the needs of their customers. Recognizing their value and unique attributes helps the buying teams of retailers make supply-chain partnerships that can </w:t>
      </w:r>
    </w:p>
    <w:p w:rsidR="003E15E8" w:rsidRDefault="003E15E8" w:rsidP="003E15E8">
      <w:pPr>
        <w:spacing w:before="240" w:after="240" w:line="360" w:lineRule="auto"/>
        <w:jc w:val="both"/>
      </w:pPr>
    </w:p>
    <w:p w:rsidR="003E15E8" w:rsidRDefault="003E15E8" w:rsidP="003E15E8">
      <w:pPr>
        <w:spacing w:before="280" w:after="240" w:line="360" w:lineRule="auto"/>
        <w:jc w:val="both"/>
      </w:pPr>
      <w:r>
        <w:rPr>
          <w:b/>
          <w:bCs/>
        </w:rPr>
        <w:lastRenderedPageBreak/>
        <w:t>Q.6. Explore the significance of negotiation in the retail sector. (10 Marks)</w:t>
      </w:r>
    </w:p>
    <w:p w:rsidR="003E15E8" w:rsidRDefault="003E15E8" w:rsidP="003E15E8">
      <w:pPr>
        <w:spacing w:before="280" w:after="240" w:line="360" w:lineRule="auto"/>
        <w:jc w:val="both"/>
      </w:pPr>
      <w:proofErr w:type="spellStart"/>
      <w:proofErr w:type="gramStart"/>
      <w:r>
        <w:rPr>
          <w:b/>
          <w:bCs/>
        </w:rPr>
        <w:t>Ans</w:t>
      </w:r>
      <w:proofErr w:type="spellEnd"/>
      <w:r>
        <w:rPr>
          <w:b/>
          <w:bCs/>
        </w:rPr>
        <w:t xml:space="preserve"> 6.</w:t>
      </w:r>
      <w:proofErr w:type="gramEnd"/>
    </w:p>
    <w:p w:rsidR="002C7C18" w:rsidRDefault="003E15E8" w:rsidP="003E15E8">
      <w:pPr>
        <w:spacing w:before="240" w:after="240" w:line="360" w:lineRule="auto"/>
        <w:jc w:val="both"/>
      </w:pPr>
      <w:r>
        <w:t xml:space="preserve">Retail negotiation is the structured process through which buyers and sellers negotiate an agreement that is mutually agreeable in the provision of products, covering price, quality, delivery, </w:t>
      </w:r>
      <w:proofErr w:type="gramStart"/>
      <w:r>
        <w:t>payment</w:t>
      </w:r>
      <w:proofErr w:type="gramEnd"/>
      <w:r>
        <w:t xml:space="preserve"> in exclusivity, commercial support. This is among the most commercially impactful skills in retail buying, directly impacting gross margin performance along with supply reliability as well as competitive differentiation that underpin successful financial management of retailers. </w:t>
      </w:r>
    </w:p>
    <w:p w:rsidR="00BE1F95" w:rsidRDefault="003E15E8" w:rsidP="00BE1F95">
      <w:pPr>
        <w:spacing w:before="240" w:after="240" w:line="360" w:lineRule="auto"/>
        <w:jc w:val="both"/>
      </w:pPr>
      <w:r>
        <w:rPr>
          <w:b/>
          <w:bCs/>
        </w:rPr>
        <w:t xml:space="preserve">Price and </w:t>
      </w:r>
    </w:p>
    <w:p w:rsidR="002C7C18" w:rsidRDefault="002C7C18" w:rsidP="003E15E8">
      <w:pPr>
        <w:spacing w:before="240" w:after="240" w:line="360" w:lineRule="auto"/>
        <w:jc w:val="both"/>
      </w:pPr>
    </w:p>
    <w:sectPr w:rsidR="002C7C18" w:rsidSect="002C7C1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2C7C18"/>
    <w:rsid w:val="002C7C18"/>
    <w:rsid w:val="003E15E8"/>
    <w:rsid w:val="00943AE5"/>
    <w:rsid w:val="00BE1F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15E8"/>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E1F95"/>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2026-04-26T23:35:00Z</dcterms:created>
  <dcterms:modified xsi:type="dcterms:W3CDTF">2026-05-04T06:12:00Z</dcterms:modified>
</cp:coreProperties>
</file>