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EC" w:rsidRPr="002849EC" w:rsidRDefault="002849EC" w:rsidP="002849EC">
      <w:pPr>
        <w:spacing w:before="240" w:after="240"/>
        <w:jc w:val="center"/>
        <w:rPr>
          <w:b/>
          <w:bCs/>
        </w:rPr>
      </w:pPr>
      <w:r w:rsidRPr="002849EC">
        <w:rPr>
          <w:b/>
          <w:bCs/>
        </w:rPr>
        <w:t xml:space="preserve">SESSION </w:t>
      </w:r>
      <w:r w:rsidRPr="002849EC">
        <w:rPr>
          <w:b/>
          <w:bCs/>
        </w:rPr>
        <w:tab/>
        <w:t>JAN - FEB 2026</w:t>
      </w:r>
    </w:p>
    <w:p w:rsidR="002849EC" w:rsidRPr="002849EC" w:rsidRDefault="002849EC" w:rsidP="002849EC">
      <w:pPr>
        <w:spacing w:before="240" w:after="240"/>
        <w:jc w:val="center"/>
        <w:rPr>
          <w:b/>
          <w:bCs/>
        </w:rPr>
      </w:pPr>
      <w:r w:rsidRPr="002849EC">
        <w:rPr>
          <w:b/>
          <w:bCs/>
        </w:rPr>
        <w:t xml:space="preserve">PROGRAM </w:t>
      </w:r>
      <w:r w:rsidRPr="002849EC">
        <w:rPr>
          <w:b/>
          <w:bCs/>
        </w:rPr>
        <w:tab/>
        <w:t>BACHELOR OF BUSINESS ADMINISTRATION (BBA)</w:t>
      </w:r>
    </w:p>
    <w:p w:rsidR="002849EC" w:rsidRPr="002849EC" w:rsidRDefault="002849EC" w:rsidP="002849EC">
      <w:pPr>
        <w:spacing w:before="240" w:after="240"/>
        <w:jc w:val="center"/>
        <w:rPr>
          <w:b/>
          <w:bCs/>
        </w:rPr>
      </w:pPr>
      <w:r w:rsidRPr="002849EC">
        <w:rPr>
          <w:b/>
          <w:bCs/>
        </w:rPr>
        <w:t xml:space="preserve">SEMESTER </w:t>
      </w:r>
      <w:r w:rsidRPr="002849EC">
        <w:rPr>
          <w:b/>
          <w:bCs/>
        </w:rPr>
        <w:tab/>
        <w:t>V</w:t>
      </w:r>
    </w:p>
    <w:p w:rsidR="002849EC" w:rsidRPr="002849EC" w:rsidRDefault="002849EC" w:rsidP="002849EC">
      <w:pPr>
        <w:spacing w:before="240" w:after="240"/>
        <w:jc w:val="center"/>
        <w:rPr>
          <w:b/>
          <w:bCs/>
        </w:rPr>
      </w:pPr>
      <w:r w:rsidRPr="002849EC">
        <w:rPr>
          <w:b/>
          <w:bCs/>
        </w:rPr>
        <w:t xml:space="preserve">COURSE CODE &amp; NAME </w:t>
      </w:r>
      <w:r w:rsidRPr="002849EC">
        <w:rPr>
          <w:b/>
          <w:bCs/>
        </w:rPr>
        <w:tab/>
        <w:t>DBB3125 WAREHOUSE MANAGEMENT</w:t>
      </w:r>
    </w:p>
    <w:p w:rsidR="002849EC" w:rsidRDefault="002849EC" w:rsidP="002849EC">
      <w:pPr>
        <w:spacing w:before="240" w:after="240"/>
        <w:rPr>
          <w:b/>
          <w:bCs/>
        </w:rPr>
      </w:pPr>
      <w:r w:rsidRPr="002849EC">
        <w:rPr>
          <w:b/>
          <w:bCs/>
        </w:rPr>
        <w:tab/>
      </w:r>
    </w:p>
    <w:p w:rsidR="002849EC" w:rsidRDefault="002849EC" w:rsidP="002849EC">
      <w:pPr>
        <w:spacing w:before="240" w:after="240"/>
        <w:rPr>
          <w:b/>
          <w:bCs/>
        </w:rPr>
      </w:pPr>
    </w:p>
    <w:p w:rsidR="001B02E8" w:rsidRDefault="002849EC" w:rsidP="002849EC">
      <w:pPr>
        <w:spacing w:before="240" w:after="240"/>
      </w:pPr>
      <w:r>
        <w:rPr>
          <w:b/>
          <w:bCs/>
        </w:rPr>
        <w:t xml:space="preserve">Assignment Set - 1 </w:t>
      </w:r>
    </w:p>
    <w:p w:rsidR="001B02E8" w:rsidRDefault="002849EC" w:rsidP="002849EC">
      <w:pPr>
        <w:spacing w:before="240" w:after="240"/>
        <w:jc w:val="both"/>
      </w:pPr>
      <w:r>
        <w:rPr>
          <w:b/>
          <w:bCs/>
        </w:rPr>
        <w:t xml:space="preserve">Ans 1. </w:t>
      </w:r>
    </w:p>
    <w:p w:rsidR="001B02E8" w:rsidRDefault="002849EC" w:rsidP="002849EC">
      <w:pPr>
        <w:spacing w:before="240" w:after="240"/>
        <w:jc w:val="both"/>
      </w:pPr>
      <w:r>
        <w:t xml:space="preserve">Warehouse management is the art that controls all the activities in an organization for that the facility is efficient in receiving, storing transport, distribution and transportation of products in a manner that support the service delivery as well as the cost-efficiency goals of the broader supply chain. Modern supply chains warehouses have evolved from inactive storage facilities to operational value-adding processes that allow for competitive services. </w:t>
      </w:r>
    </w:p>
    <w:p w:rsidR="001B02E8" w:rsidRDefault="002849EC" w:rsidP="002849EC">
      <w:pPr>
        <w:spacing w:before="240" w:after="240"/>
        <w:jc w:val="both"/>
      </w:pPr>
      <w:r>
        <w:rPr>
          <w:b/>
          <w:bCs/>
        </w:rPr>
        <w:t xml:space="preserve">Storage and Inventory Buffering </w:t>
      </w:r>
    </w:p>
    <w:p w:rsidR="001B02E8" w:rsidRDefault="002849EC" w:rsidP="002849EC">
      <w:pPr>
        <w:spacing w:before="240" w:after="240"/>
        <w:jc w:val="both"/>
      </w:pPr>
      <w:r>
        <w:t xml:space="preserve">The most important function in warehouse management is availability of storage facilities that can buffer the time of supply and the timing of demand. In the case of seasonal production, it is necessary to store the goods throughout all year long for peak demand times. Also, production runs of economic sizes often exceed needs for immediate consumption, leading to storage of surplus production until consumption slowly depletes the storage. Warehouse management is a way to ensure that this </w:t>
      </w:r>
    </w:p>
    <w:p w:rsidR="00355363" w:rsidRDefault="00355363" w:rsidP="00355363">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355363" w:rsidRDefault="00355363" w:rsidP="0035536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55363" w:rsidRDefault="00355363" w:rsidP="00355363">
      <w:pPr>
        <w:shd w:val="clear" w:color="auto" w:fill="FFFFFF"/>
        <w:jc w:val="center"/>
        <w:rPr>
          <w:rFonts w:ascii="Georgia" w:hAnsi="Georgia"/>
          <w:color w:val="222222"/>
          <w:sz w:val="33"/>
          <w:szCs w:val="33"/>
          <w:shd w:val="clear" w:color="auto" w:fill="FFFF00"/>
        </w:rPr>
      </w:pPr>
    </w:p>
    <w:p w:rsidR="00355363" w:rsidRDefault="00355363" w:rsidP="0035536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55363" w:rsidRDefault="00355363" w:rsidP="0035536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55363" w:rsidRDefault="00355363" w:rsidP="0035536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55363" w:rsidRDefault="00355363" w:rsidP="00355363">
      <w:pPr>
        <w:shd w:val="clear" w:color="auto" w:fill="FFFFFF"/>
        <w:jc w:val="center"/>
        <w:rPr>
          <w:rFonts w:ascii="Arial" w:hAnsi="Arial"/>
          <w:color w:val="222222"/>
          <w:sz w:val="22"/>
          <w:szCs w:val="22"/>
        </w:rPr>
      </w:pPr>
    </w:p>
    <w:p w:rsidR="00355363" w:rsidRDefault="00355363" w:rsidP="00355363">
      <w:pPr>
        <w:shd w:val="clear" w:color="auto" w:fill="FFFFFF"/>
        <w:jc w:val="center"/>
        <w:rPr>
          <w:rFonts w:asciiTheme="minorHAnsi" w:hAnsiTheme="minorHAnsi"/>
          <w:szCs w:val="20"/>
        </w:rPr>
      </w:pPr>
      <w:r>
        <w:rPr>
          <w:rFonts w:ascii="Georgia" w:hAnsi="Georgia"/>
          <w:sz w:val="33"/>
          <w:szCs w:val="33"/>
        </w:rPr>
        <w:t>Lowest price guarantee with quality.</w:t>
      </w:r>
    </w:p>
    <w:p w:rsidR="00355363" w:rsidRDefault="00355363" w:rsidP="00355363">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355363" w:rsidRDefault="00355363" w:rsidP="00355363">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55363" w:rsidRDefault="00355363" w:rsidP="00355363">
      <w:pPr>
        <w:shd w:val="clear" w:color="auto" w:fill="FFFFFF"/>
        <w:jc w:val="center"/>
        <w:rPr>
          <w:rFonts w:ascii="Calibri" w:hAnsi="Calibri"/>
          <w:color w:val="500050"/>
          <w:sz w:val="22"/>
          <w:szCs w:val="22"/>
        </w:rPr>
      </w:pPr>
      <w:r>
        <w:rPr>
          <w:rFonts w:ascii="Georgia" w:hAnsi="Georgia"/>
          <w:color w:val="500050"/>
          <w:sz w:val="33"/>
          <w:szCs w:val="33"/>
        </w:rPr>
        <w:t> </w:t>
      </w:r>
    </w:p>
    <w:p w:rsidR="00355363" w:rsidRDefault="00355363" w:rsidP="0035536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55363" w:rsidRDefault="00355363" w:rsidP="00355363">
      <w:pPr>
        <w:shd w:val="clear" w:color="auto" w:fill="FFFFFF"/>
        <w:jc w:val="center"/>
      </w:pPr>
      <w:r>
        <w:rPr>
          <w:rFonts w:ascii="Georgia" w:hAnsi="Georgia"/>
          <w:sz w:val="33"/>
          <w:szCs w:val="33"/>
        </w:rPr>
        <w:t>After mail, we will reply you instant or maximum</w:t>
      </w:r>
    </w:p>
    <w:p w:rsidR="00355363" w:rsidRDefault="00355363" w:rsidP="00355363">
      <w:pPr>
        <w:shd w:val="clear" w:color="auto" w:fill="FFFFFF"/>
        <w:jc w:val="center"/>
      </w:pPr>
      <w:r>
        <w:rPr>
          <w:rFonts w:ascii="Georgia" w:hAnsi="Georgia"/>
          <w:sz w:val="33"/>
          <w:szCs w:val="33"/>
        </w:rPr>
        <w:t>1 hour.</w:t>
      </w:r>
    </w:p>
    <w:p w:rsidR="00355363" w:rsidRDefault="00355363" w:rsidP="0035536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55363" w:rsidRDefault="00355363" w:rsidP="00355363">
      <w:pPr>
        <w:shd w:val="clear" w:color="auto" w:fill="FFFFFF"/>
        <w:jc w:val="center"/>
        <w:rPr>
          <w:szCs w:val="20"/>
        </w:rPr>
      </w:pPr>
      <w:r>
        <w:rPr>
          <w:rFonts w:ascii="Georgia" w:hAnsi="Georgia"/>
          <w:sz w:val="33"/>
          <w:szCs w:val="33"/>
          <w:shd w:val="clear" w:color="auto" w:fill="FF0000"/>
        </w:rPr>
        <w:t>whatsapp no 8791490301.</w:t>
      </w:r>
    </w:p>
    <w:p w:rsidR="00355363" w:rsidRDefault="00355363" w:rsidP="00355363">
      <w:pPr>
        <w:spacing w:line="360" w:lineRule="auto"/>
        <w:jc w:val="both"/>
      </w:pPr>
    </w:p>
    <w:p w:rsidR="00355363" w:rsidRDefault="00355363" w:rsidP="002849EC">
      <w:pPr>
        <w:spacing w:before="240" w:after="240"/>
        <w:jc w:val="both"/>
      </w:pPr>
    </w:p>
    <w:p w:rsidR="001B02E8" w:rsidRDefault="002849EC" w:rsidP="002849EC">
      <w:pPr>
        <w:spacing w:before="240" w:after="240"/>
        <w:jc w:val="both"/>
      </w:pPr>
      <w:r>
        <w:rPr>
          <w:b/>
          <w:bCs/>
        </w:rPr>
        <w:t xml:space="preserve">Ans 2. </w:t>
      </w:r>
    </w:p>
    <w:p w:rsidR="001B02E8" w:rsidRDefault="002849EC" w:rsidP="002849EC">
      <w:pPr>
        <w:spacing w:before="240" w:after="240"/>
        <w:jc w:val="both"/>
      </w:pPr>
      <w:r>
        <w:t xml:space="preserve">Design and layout for warehouses decide the effectiveness of how space, labour, equipment, and time are used within storage facilities. An efficient warehouse design minimizes the need for transportation, enhances the density of storage ensures safe and efficient processes, and offers the capacity to be flexible to evolving demand for business and mix of products demands over time. </w:t>
      </w:r>
    </w:p>
    <w:p w:rsidR="001B02E8" w:rsidRDefault="002849EC" w:rsidP="002849EC">
      <w:pPr>
        <w:spacing w:before="240" w:after="240"/>
        <w:jc w:val="both"/>
      </w:pPr>
      <w:r>
        <w:rPr>
          <w:b/>
          <w:bCs/>
        </w:rPr>
        <w:t xml:space="preserve">Space Utilization and Storage Density </w:t>
      </w:r>
    </w:p>
    <w:p w:rsidR="001B02E8" w:rsidRDefault="002849EC" w:rsidP="002849EC">
      <w:pPr>
        <w:spacing w:before="240" w:after="240"/>
        <w:jc w:val="both"/>
      </w:pPr>
      <w:r>
        <w:t xml:space="preserve">Layout of the </w:t>
      </w:r>
    </w:p>
    <w:p w:rsidR="002849EC" w:rsidRDefault="002849EC" w:rsidP="002849EC">
      <w:pPr>
        <w:spacing w:before="240" w:after="240"/>
        <w:jc w:val="both"/>
      </w:pPr>
    </w:p>
    <w:p w:rsidR="001B02E8" w:rsidRDefault="002849EC" w:rsidP="002849EC">
      <w:pPr>
        <w:spacing w:before="240" w:after="240"/>
        <w:jc w:val="both"/>
      </w:pPr>
      <w:r>
        <w:rPr>
          <w:b/>
          <w:bCs/>
        </w:rPr>
        <w:t xml:space="preserve">Ans 3. </w:t>
      </w:r>
    </w:p>
    <w:p w:rsidR="001B02E8" w:rsidRDefault="002849EC" w:rsidP="002849EC">
      <w:pPr>
        <w:spacing w:before="240" w:after="240"/>
        <w:jc w:val="both"/>
      </w:pPr>
      <w:r>
        <w:t xml:space="preserve">Warehouse inventory management covers the policies, systems, and techniques used to control the quantity and location, as well as the condition and the cost of every item that is kept in the warehouse. An efficient inventory management strategy balances the burden of holding too much inventory with the failures in service which result from having too much stock and maximizing the overall inventory amount required for achieving the targeted standards of customer service. </w:t>
      </w:r>
    </w:p>
    <w:p w:rsidR="001B02E8" w:rsidRDefault="002849EC" w:rsidP="002849EC">
      <w:pPr>
        <w:spacing w:before="240" w:after="240"/>
        <w:jc w:val="both"/>
        <w:rPr>
          <w:b/>
          <w:bCs/>
        </w:rPr>
      </w:pPr>
      <w:r>
        <w:rPr>
          <w:b/>
          <w:bCs/>
        </w:rPr>
        <w:t xml:space="preserve">ABC </w:t>
      </w:r>
    </w:p>
    <w:p w:rsidR="002849EC" w:rsidRDefault="002849EC" w:rsidP="002849EC">
      <w:pPr>
        <w:spacing w:before="240" w:after="240"/>
        <w:jc w:val="both"/>
      </w:pPr>
    </w:p>
    <w:p w:rsidR="001B02E8" w:rsidRDefault="002849EC" w:rsidP="002849EC">
      <w:pPr>
        <w:spacing w:before="240" w:after="240"/>
        <w:jc w:val="both"/>
      </w:pPr>
      <w:r>
        <w:rPr>
          <w:b/>
          <w:bCs/>
        </w:rPr>
        <w:t xml:space="preserve">Assignment Set - 2 </w:t>
      </w:r>
    </w:p>
    <w:p w:rsidR="001B02E8" w:rsidRDefault="002849EC" w:rsidP="002849EC">
      <w:pPr>
        <w:spacing w:before="240" w:after="240"/>
        <w:jc w:val="both"/>
      </w:pPr>
      <w:r>
        <w:rPr>
          <w:b/>
          <w:bCs/>
        </w:rPr>
        <w:t xml:space="preserve">Ans 4. </w:t>
      </w:r>
    </w:p>
    <w:p w:rsidR="001B02E8" w:rsidRDefault="002849EC" w:rsidP="002849EC">
      <w:pPr>
        <w:spacing w:before="240" w:after="240"/>
        <w:jc w:val="both"/>
      </w:pPr>
      <w:r>
        <w:t xml:space="preserve">Order picking is the process of retrieving the specific products that are specified in the customer's order from the storage areas in the warehouse, and then assembling them to be </w:t>
      </w:r>
      <w:r>
        <w:lastRenderedPageBreak/>
        <w:t xml:space="preserve">shipped. It is typically the most time-consuming and labor-intensive work in a warehouse taking up a significant share of the operational expenses, which makes its layout, organization and implementation a crucial determinant of overall warehouse performance. </w:t>
      </w:r>
    </w:p>
    <w:p w:rsidR="001B02E8" w:rsidRDefault="002849EC" w:rsidP="002849EC">
      <w:pPr>
        <w:spacing w:before="240" w:after="240"/>
        <w:jc w:val="both"/>
      </w:pPr>
      <w:r>
        <w:rPr>
          <w:b/>
          <w:bCs/>
        </w:rPr>
        <w:t xml:space="preserve">Overview of the Order Picking Process </w:t>
      </w:r>
    </w:p>
    <w:p w:rsidR="001B02E8" w:rsidRDefault="002849EC" w:rsidP="002849EC">
      <w:pPr>
        <w:spacing w:before="240" w:after="240"/>
        <w:jc w:val="both"/>
      </w:pPr>
      <w:r>
        <w:t xml:space="preserve">The process for picking starts when an order is made and transferred to the warehouse management software, which produces a pick list that specifies the quantities of products, items and the storage facilities needed. The list of items is given to the picker or group and transmitted by handheld </w:t>
      </w:r>
    </w:p>
    <w:p w:rsidR="002849EC" w:rsidRDefault="002849EC" w:rsidP="002849EC">
      <w:pPr>
        <w:spacing w:before="240" w:after="240"/>
        <w:jc w:val="both"/>
      </w:pPr>
    </w:p>
    <w:p w:rsidR="001B02E8" w:rsidRDefault="002849EC" w:rsidP="002849EC">
      <w:pPr>
        <w:spacing w:before="240" w:after="240"/>
        <w:jc w:val="both"/>
      </w:pPr>
      <w:r>
        <w:rPr>
          <w:b/>
          <w:bCs/>
        </w:rPr>
        <w:t xml:space="preserve">Ans 5. </w:t>
      </w:r>
    </w:p>
    <w:p w:rsidR="001B02E8" w:rsidRDefault="002849EC" w:rsidP="002849EC">
      <w:pPr>
        <w:spacing w:before="240" w:after="240"/>
        <w:jc w:val="both"/>
      </w:pPr>
      <w:r>
        <w:t xml:space="preserve">Security and safety are the primary duties in the management of warehouses safeguarding employees against injury, preventing inventory losses, keeping track of regulatory compliance as well as ensuring the continuity of operations of supply chains reliant on the warehouse demand. An effective safety and security system includes operations procedures, physical controls technologies, as well as management practices. </w:t>
      </w:r>
    </w:p>
    <w:p w:rsidR="001B02E8" w:rsidRDefault="002849EC" w:rsidP="002849EC">
      <w:pPr>
        <w:spacing w:before="240" w:after="240"/>
        <w:jc w:val="both"/>
      </w:pPr>
      <w:r>
        <w:rPr>
          <w:b/>
          <w:bCs/>
        </w:rPr>
        <w:t xml:space="preserve">Health and Safety Management </w:t>
      </w:r>
    </w:p>
    <w:p w:rsidR="001B02E8" w:rsidRDefault="002849EC" w:rsidP="002849EC">
      <w:pPr>
        <w:spacing w:before="240" w:after="240"/>
        <w:jc w:val="both"/>
      </w:pPr>
      <w:r>
        <w:t xml:space="preserve">Warehouses pose a variety of safety risks including fork truck and pedestrian accidents, handling injuries caused by </w:t>
      </w:r>
    </w:p>
    <w:p w:rsidR="002849EC" w:rsidRDefault="002849EC" w:rsidP="002849EC">
      <w:pPr>
        <w:spacing w:before="240" w:after="240"/>
        <w:jc w:val="both"/>
      </w:pPr>
    </w:p>
    <w:p w:rsidR="001B02E8" w:rsidRDefault="002849EC" w:rsidP="002849EC">
      <w:pPr>
        <w:spacing w:before="240" w:after="240"/>
        <w:jc w:val="both"/>
      </w:pPr>
      <w:r>
        <w:rPr>
          <w:b/>
          <w:bCs/>
        </w:rPr>
        <w:t xml:space="preserve">Ans 6. </w:t>
      </w:r>
    </w:p>
    <w:p w:rsidR="001B02E8" w:rsidRDefault="002849EC" w:rsidP="002849EC">
      <w:pPr>
        <w:spacing w:before="240" w:after="240"/>
        <w:jc w:val="both"/>
      </w:pPr>
      <w:r>
        <w:t xml:space="preserve">Technology has transformed warehouse management from a mostly manual document-based procedure to an efficient, automated system that is that can process large amounts of data that are fast and accurate. The use of warehouse management systems, automation equipment and newer technologies is fundamentally reshaping the performance, accuracy and capability to manage strategic aspects of warehouse operations in the modern era. </w:t>
      </w:r>
    </w:p>
    <w:p w:rsidR="002849EC" w:rsidRDefault="002849EC" w:rsidP="002849EC">
      <w:pPr>
        <w:spacing w:before="240" w:after="240"/>
        <w:jc w:val="both"/>
      </w:pPr>
      <w:r>
        <w:rPr>
          <w:b/>
          <w:bCs/>
        </w:rPr>
        <w:t xml:space="preserve">Warehouse </w:t>
      </w:r>
    </w:p>
    <w:p w:rsidR="001B02E8" w:rsidRDefault="001B02E8" w:rsidP="002849EC">
      <w:pPr>
        <w:spacing w:before="240" w:after="240"/>
        <w:jc w:val="both"/>
      </w:pPr>
    </w:p>
    <w:sectPr w:rsidR="001B02E8" w:rsidSect="001B02E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1B02E8"/>
    <w:rsid w:val="001B02E8"/>
    <w:rsid w:val="002849EC"/>
    <w:rsid w:val="00355363"/>
    <w:rsid w:val="00C4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363"/>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2026-05-04T05:48:00Z</dcterms:created>
  <dcterms:modified xsi:type="dcterms:W3CDTF">2026-05-04T11:05:00Z</dcterms:modified>
</cp:coreProperties>
</file>