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JAN / FEB 2026</w:t>
            </w:r>
          </w:p>
        </w:tc>
      </w:tr>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BACHELOR OF COMPUTER APPLICATIONS (BCA)</w:t>
            </w:r>
          </w:p>
        </w:tc>
      </w:tr>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II</w:t>
            </w:r>
          </w:p>
        </w:tc>
      </w:tr>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111B8" w:rsidRPr="003111B8" w:rsidRDefault="003111B8" w:rsidP="003111B8">
            <w:pPr>
              <w:spacing w:line="280" w:lineRule="auto"/>
            </w:pPr>
            <w:r w:rsidRPr="003111B8">
              <w:rPr>
                <w:b/>
                <w:bCs/>
              </w:rPr>
              <w:t>DCA1206 BASIC STATISTICS AND PROBABILITY</w:t>
            </w:r>
          </w:p>
        </w:tc>
      </w:tr>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111B8" w:rsidRPr="003111B8" w:rsidRDefault="003111B8" w:rsidP="003111B8">
            <w:r w:rsidRPr="003111B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111B8" w:rsidRPr="003111B8" w:rsidRDefault="003111B8" w:rsidP="003111B8">
            <w:r w:rsidRPr="003111B8">
              <w:t xml:space="preserve"> </w:t>
            </w:r>
          </w:p>
        </w:tc>
      </w:tr>
      <w:tr w:rsidR="003111B8" w:rsidRPr="003111B8" w:rsidTr="000474C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111B8" w:rsidRPr="003111B8" w:rsidRDefault="003111B8" w:rsidP="003111B8">
            <w:r w:rsidRPr="003111B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111B8" w:rsidRPr="003111B8" w:rsidRDefault="003111B8" w:rsidP="003111B8">
            <w:r w:rsidRPr="003111B8">
              <w:t xml:space="preserve"> </w:t>
            </w:r>
          </w:p>
        </w:tc>
      </w:tr>
    </w:tbl>
    <w:p w:rsidR="003111B8" w:rsidRPr="003111B8" w:rsidRDefault="003111B8" w:rsidP="003111B8">
      <w:pPr>
        <w:spacing w:line="360" w:lineRule="auto"/>
      </w:pPr>
    </w:p>
    <w:p w:rsidR="003111B8" w:rsidRPr="003111B8" w:rsidRDefault="003111B8" w:rsidP="003111B8">
      <w:pPr>
        <w:spacing w:after="240" w:line="360" w:lineRule="auto"/>
        <w:jc w:val="center"/>
        <w:rPr>
          <w:b/>
          <w:bCs/>
        </w:rPr>
      </w:pPr>
    </w:p>
    <w:p w:rsidR="003111B8" w:rsidRPr="003111B8" w:rsidRDefault="003111B8" w:rsidP="003111B8">
      <w:pPr>
        <w:spacing w:after="240" w:line="360" w:lineRule="auto"/>
        <w:jc w:val="center"/>
      </w:pPr>
      <w:r w:rsidRPr="003111B8">
        <w:rPr>
          <w:b/>
          <w:bCs/>
        </w:rPr>
        <w:t>Assignment Set – 1</w:t>
      </w:r>
    </w:p>
    <w:p w:rsidR="003111B8" w:rsidRPr="003111B8" w:rsidRDefault="003111B8" w:rsidP="003111B8">
      <w:pPr>
        <w:spacing w:after="240" w:line="360" w:lineRule="auto"/>
      </w:pPr>
    </w:p>
    <w:p w:rsidR="003111B8" w:rsidRPr="003111B8" w:rsidRDefault="003111B8" w:rsidP="003111B8">
      <w:pPr>
        <w:spacing w:after="240" w:line="360" w:lineRule="auto"/>
        <w:jc w:val="both"/>
      </w:pPr>
      <w:proofErr w:type="gramStart"/>
      <w:r w:rsidRPr="003111B8">
        <w:rPr>
          <w:b/>
          <w:bCs/>
        </w:rPr>
        <w:t>Q.1. Describe the types of data classification based on nature, measurement scale, and time reference.</w:t>
      </w:r>
      <w:proofErr w:type="gramEnd"/>
      <w:r w:rsidRPr="003111B8">
        <w:rPr>
          <w:b/>
          <w:bCs/>
        </w:rPr>
        <w:t xml:space="preserve"> Provide examples. (10 Marks)</w:t>
      </w:r>
    </w:p>
    <w:p w:rsidR="003111B8" w:rsidRPr="003111B8" w:rsidRDefault="003111B8" w:rsidP="003111B8">
      <w:pPr>
        <w:spacing w:after="240" w:line="360" w:lineRule="auto"/>
        <w:jc w:val="both"/>
      </w:pPr>
      <w:proofErr w:type="spellStart"/>
      <w:proofErr w:type="gramStart"/>
      <w:r w:rsidRPr="003111B8">
        <w:rPr>
          <w:b/>
          <w:bCs/>
        </w:rPr>
        <w:t>Ans</w:t>
      </w:r>
      <w:proofErr w:type="spellEnd"/>
      <w:r w:rsidRPr="003111B8">
        <w:rPr>
          <w:b/>
          <w:bCs/>
        </w:rPr>
        <w:t xml:space="preserve"> 1.</w:t>
      </w:r>
      <w:proofErr w:type="gramEnd"/>
    </w:p>
    <w:p w:rsidR="00E76B9B" w:rsidRDefault="003111B8" w:rsidP="003111B8">
      <w:pPr>
        <w:spacing w:before="240" w:after="240" w:line="360" w:lineRule="auto"/>
        <w:jc w:val="both"/>
      </w:pPr>
      <w:r>
        <w:t xml:space="preserve">Data classification is the method of separating data into categories according to specific features. When it comes to statistics, data gets categorizes based on three general parameters: the nature of data, measurement scale, and the time reference. The understanding of these classifications aids researchers to choose the most appropriate statistical techniques and analysis tools. </w:t>
      </w:r>
    </w:p>
    <w:p w:rsidR="00E76B9B" w:rsidRDefault="003111B8" w:rsidP="003111B8">
      <w:pPr>
        <w:spacing w:before="240" w:after="240" w:line="360" w:lineRule="auto"/>
        <w:jc w:val="both"/>
      </w:pPr>
      <w:r>
        <w:rPr>
          <w:b/>
          <w:bCs/>
        </w:rPr>
        <w:t xml:space="preserve">Classification Based on Nature </w:t>
      </w:r>
    </w:p>
    <w:p w:rsidR="003111B8" w:rsidRDefault="003111B8" w:rsidP="0001707C">
      <w:pPr>
        <w:spacing w:before="240" w:after="240" w:line="360" w:lineRule="auto"/>
        <w:jc w:val="both"/>
      </w:pPr>
      <w:r>
        <w:t xml:space="preserve">On the basis of nature, data is divided into qualitative and quantitative varieties. Qualitative data, sometimes </w:t>
      </w:r>
    </w:p>
    <w:p w:rsidR="0001707C" w:rsidRDefault="0001707C" w:rsidP="0001707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1707C" w:rsidRDefault="0001707C" w:rsidP="0001707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1707C" w:rsidRDefault="0001707C" w:rsidP="0001707C">
      <w:pPr>
        <w:shd w:val="clear" w:color="auto" w:fill="FFFFFF"/>
        <w:jc w:val="center"/>
        <w:rPr>
          <w:rFonts w:ascii="Georgia" w:hAnsi="Georgia"/>
          <w:color w:val="222222"/>
          <w:sz w:val="33"/>
          <w:szCs w:val="33"/>
          <w:shd w:val="clear" w:color="auto" w:fill="FFFF00"/>
        </w:rPr>
      </w:pPr>
    </w:p>
    <w:p w:rsidR="0001707C" w:rsidRDefault="0001707C" w:rsidP="0001707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1707C" w:rsidRDefault="0001707C" w:rsidP="0001707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1707C" w:rsidRDefault="0001707C" w:rsidP="0001707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01707C" w:rsidRDefault="0001707C" w:rsidP="0001707C">
      <w:pPr>
        <w:shd w:val="clear" w:color="auto" w:fill="FFFFFF"/>
        <w:jc w:val="center"/>
        <w:rPr>
          <w:rFonts w:ascii="Arial" w:hAnsi="Arial"/>
          <w:color w:val="222222"/>
          <w:sz w:val="22"/>
          <w:szCs w:val="22"/>
        </w:rPr>
      </w:pPr>
    </w:p>
    <w:p w:rsidR="0001707C" w:rsidRDefault="0001707C" w:rsidP="0001707C">
      <w:pPr>
        <w:shd w:val="clear" w:color="auto" w:fill="FFFFFF"/>
        <w:jc w:val="center"/>
        <w:rPr>
          <w:rFonts w:asciiTheme="minorHAnsi" w:hAnsiTheme="minorHAnsi"/>
          <w:szCs w:val="20"/>
        </w:rPr>
      </w:pPr>
      <w:r>
        <w:rPr>
          <w:rFonts w:ascii="Georgia" w:hAnsi="Georgia"/>
          <w:sz w:val="33"/>
          <w:szCs w:val="33"/>
        </w:rPr>
        <w:t>Lowest price guarantee with quality.</w:t>
      </w:r>
    </w:p>
    <w:p w:rsidR="0001707C" w:rsidRDefault="0001707C" w:rsidP="0001707C">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1707C" w:rsidRDefault="0001707C" w:rsidP="0001707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1707C" w:rsidRDefault="0001707C" w:rsidP="0001707C">
      <w:pPr>
        <w:shd w:val="clear" w:color="auto" w:fill="FFFFFF"/>
        <w:jc w:val="center"/>
        <w:rPr>
          <w:rFonts w:ascii="Calibri" w:hAnsi="Calibri"/>
          <w:color w:val="500050"/>
          <w:sz w:val="22"/>
          <w:szCs w:val="22"/>
        </w:rPr>
      </w:pPr>
      <w:r>
        <w:rPr>
          <w:rFonts w:ascii="Georgia" w:hAnsi="Georgia"/>
          <w:color w:val="500050"/>
          <w:sz w:val="33"/>
          <w:szCs w:val="33"/>
        </w:rPr>
        <w:t> </w:t>
      </w:r>
    </w:p>
    <w:p w:rsidR="0001707C" w:rsidRDefault="0001707C" w:rsidP="0001707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1707C" w:rsidRDefault="0001707C" w:rsidP="0001707C">
      <w:pPr>
        <w:shd w:val="clear" w:color="auto" w:fill="FFFFFF"/>
        <w:jc w:val="center"/>
      </w:pPr>
      <w:r>
        <w:rPr>
          <w:rFonts w:ascii="Georgia" w:hAnsi="Georgia"/>
          <w:sz w:val="33"/>
          <w:szCs w:val="33"/>
        </w:rPr>
        <w:t>After mail, we will reply you instant or maximum</w:t>
      </w:r>
    </w:p>
    <w:p w:rsidR="0001707C" w:rsidRDefault="0001707C" w:rsidP="0001707C">
      <w:pPr>
        <w:shd w:val="clear" w:color="auto" w:fill="FFFFFF"/>
        <w:jc w:val="center"/>
      </w:pPr>
      <w:r>
        <w:rPr>
          <w:rFonts w:ascii="Georgia" w:hAnsi="Georgia"/>
          <w:sz w:val="33"/>
          <w:szCs w:val="33"/>
        </w:rPr>
        <w:t>1 hour.</w:t>
      </w:r>
    </w:p>
    <w:p w:rsidR="0001707C" w:rsidRDefault="0001707C" w:rsidP="0001707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1707C" w:rsidRDefault="0001707C" w:rsidP="0001707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1707C" w:rsidRDefault="0001707C" w:rsidP="0001707C">
      <w:pPr>
        <w:spacing w:line="360" w:lineRule="auto"/>
        <w:jc w:val="both"/>
      </w:pPr>
    </w:p>
    <w:p w:rsidR="0001707C" w:rsidRDefault="0001707C" w:rsidP="0001707C">
      <w:pPr>
        <w:spacing w:before="180" w:after="60" w:line="360" w:lineRule="auto"/>
        <w:jc w:val="both"/>
      </w:pPr>
    </w:p>
    <w:p w:rsidR="0001707C" w:rsidRDefault="0001707C" w:rsidP="0001707C">
      <w:pPr>
        <w:spacing w:before="240" w:after="240" w:line="360" w:lineRule="auto"/>
        <w:jc w:val="both"/>
      </w:pPr>
    </w:p>
    <w:p w:rsidR="003111B8" w:rsidRDefault="003111B8" w:rsidP="003111B8">
      <w:pPr>
        <w:spacing w:after="240" w:line="360" w:lineRule="auto"/>
        <w:jc w:val="both"/>
      </w:pPr>
      <w:r>
        <w:rPr>
          <w:b/>
          <w:bCs/>
        </w:rPr>
        <w:t>Q.2. Discuss the advantages and limitations of the Arithmetic Mean. In which situations it is not an appropriate measure of central tendency? (10 Marks)</w:t>
      </w:r>
    </w:p>
    <w:p w:rsidR="003111B8" w:rsidRDefault="003111B8" w:rsidP="003111B8">
      <w:pPr>
        <w:spacing w:after="240" w:line="360" w:lineRule="auto"/>
        <w:jc w:val="both"/>
      </w:pPr>
      <w:proofErr w:type="spellStart"/>
      <w:proofErr w:type="gramStart"/>
      <w:r>
        <w:rPr>
          <w:b/>
          <w:bCs/>
        </w:rPr>
        <w:t>Ans</w:t>
      </w:r>
      <w:proofErr w:type="spellEnd"/>
      <w:r>
        <w:rPr>
          <w:b/>
          <w:bCs/>
        </w:rPr>
        <w:t xml:space="preserve"> 2.</w:t>
      </w:r>
      <w:proofErr w:type="gramEnd"/>
    </w:p>
    <w:p w:rsidR="00E76B9B" w:rsidRDefault="003111B8" w:rsidP="003111B8">
      <w:pPr>
        <w:spacing w:before="240" w:after="240" w:line="360" w:lineRule="auto"/>
        <w:jc w:val="both"/>
      </w:pPr>
      <w:r>
        <w:t xml:space="preserve">The arithmetic mean is the most often used indicator of central tendency in stats. It is determined by dividing the sum of all data points by the number of observations. This provides one representative value that summarizes the entire array of observations and provides the basis of many statistical algorithms. </w:t>
      </w:r>
    </w:p>
    <w:p w:rsidR="00E76B9B" w:rsidRDefault="003111B8" w:rsidP="003111B8">
      <w:pPr>
        <w:spacing w:before="240" w:after="240" w:line="360" w:lineRule="auto"/>
        <w:jc w:val="both"/>
      </w:pPr>
      <w:r>
        <w:rPr>
          <w:b/>
          <w:bCs/>
        </w:rPr>
        <w:t xml:space="preserve">Advantages of Arithmetic Mean </w:t>
      </w:r>
    </w:p>
    <w:p w:rsidR="003111B8" w:rsidRDefault="003111B8" w:rsidP="0001707C">
      <w:pPr>
        <w:spacing w:before="240" w:after="240" w:line="360" w:lineRule="auto"/>
        <w:jc w:val="both"/>
      </w:pPr>
      <w:r>
        <w:t xml:space="preserve">The arithmetic means is straightforward for anyone to comprehend, and also easy to determine. It takes every single value </w:t>
      </w:r>
    </w:p>
    <w:p w:rsidR="0001707C" w:rsidRDefault="0001707C" w:rsidP="0001707C">
      <w:pPr>
        <w:spacing w:before="240" w:after="240" w:line="360" w:lineRule="auto"/>
        <w:jc w:val="both"/>
      </w:pPr>
    </w:p>
    <w:p w:rsidR="003111B8" w:rsidRDefault="003111B8" w:rsidP="003111B8">
      <w:pPr>
        <w:spacing w:after="240" w:line="360" w:lineRule="auto"/>
        <w:jc w:val="both"/>
      </w:pPr>
      <w:proofErr w:type="gramStart"/>
      <w:r>
        <w:rPr>
          <w:b/>
          <w:bCs/>
        </w:rPr>
        <w:lastRenderedPageBreak/>
        <w:t xml:space="preserve">Q.3. Compare range, </w:t>
      </w:r>
      <w:proofErr w:type="spellStart"/>
      <w:r>
        <w:rPr>
          <w:b/>
          <w:bCs/>
        </w:rPr>
        <w:t>interquartile</w:t>
      </w:r>
      <w:proofErr w:type="spellEnd"/>
      <w:r>
        <w:rPr>
          <w:b/>
          <w:bCs/>
        </w:rPr>
        <w:t xml:space="preserve"> range, and standard deviation in terms of calculation, interpretation, and suitability.</w:t>
      </w:r>
      <w:proofErr w:type="gramEnd"/>
      <w:r>
        <w:rPr>
          <w:b/>
          <w:bCs/>
        </w:rPr>
        <w:t xml:space="preserve"> (10 Marks)</w:t>
      </w:r>
    </w:p>
    <w:p w:rsidR="003111B8" w:rsidRDefault="003111B8" w:rsidP="003111B8">
      <w:pPr>
        <w:spacing w:after="240" w:line="360" w:lineRule="auto"/>
        <w:jc w:val="both"/>
      </w:pPr>
      <w:proofErr w:type="spellStart"/>
      <w:proofErr w:type="gramStart"/>
      <w:r>
        <w:rPr>
          <w:b/>
          <w:bCs/>
        </w:rPr>
        <w:t>Ans</w:t>
      </w:r>
      <w:proofErr w:type="spellEnd"/>
      <w:r>
        <w:rPr>
          <w:b/>
          <w:bCs/>
        </w:rPr>
        <w:t xml:space="preserve"> 3.</w:t>
      </w:r>
      <w:proofErr w:type="gramEnd"/>
    </w:p>
    <w:p w:rsidR="00E76B9B" w:rsidRDefault="003111B8" w:rsidP="003111B8">
      <w:pPr>
        <w:spacing w:before="240" w:after="240" w:line="360" w:lineRule="auto"/>
        <w:jc w:val="both"/>
      </w:pPr>
      <w:r>
        <w:t xml:space="preserve">Measures of dispersion show the extent to which the data have been around the central figure. Range, </w:t>
      </w:r>
      <w:proofErr w:type="spellStart"/>
      <w:r>
        <w:t>interquartile</w:t>
      </w:r>
      <w:proofErr w:type="spellEnd"/>
      <w:r>
        <w:t xml:space="preserve"> range, and standard deviation are the three key measures of dispersion. Each is unique in its method of calculation, interpretation as well as conditions to be considered suitable. </w:t>
      </w:r>
    </w:p>
    <w:p w:rsidR="00E76B9B" w:rsidRDefault="003111B8" w:rsidP="003111B8">
      <w:pPr>
        <w:spacing w:before="240" w:after="240" w:line="360" w:lineRule="auto"/>
        <w:jc w:val="both"/>
      </w:pPr>
      <w:r>
        <w:rPr>
          <w:b/>
          <w:bCs/>
        </w:rPr>
        <w:t xml:space="preserve">Range </w:t>
      </w:r>
    </w:p>
    <w:p w:rsidR="003111B8" w:rsidRDefault="003111B8" w:rsidP="0001707C">
      <w:pPr>
        <w:spacing w:before="240" w:after="240" w:line="360" w:lineRule="auto"/>
        <w:jc w:val="both"/>
      </w:pPr>
      <w:proofErr w:type="gramStart"/>
      <w:r>
        <w:t>The most basic measure of dispersion.</w:t>
      </w:r>
      <w:proofErr w:type="gramEnd"/>
      <w:r>
        <w:t xml:space="preserve"> It's determined by subtracting the minimum amount in the database from the </w:t>
      </w:r>
    </w:p>
    <w:p w:rsidR="0001707C" w:rsidRDefault="0001707C" w:rsidP="0001707C">
      <w:pPr>
        <w:spacing w:before="240" w:after="240" w:line="360" w:lineRule="auto"/>
        <w:jc w:val="both"/>
      </w:pPr>
    </w:p>
    <w:p w:rsidR="003111B8" w:rsidRDefault="003111B8" w:rsidP="003111B8">
      <w:pPr>
        <w:spacing w:after="240" w:line="360" w:lineRule="auto"/>
        <w:jc w:val="center"/>
      </w:pPr>
      <w:r>
        <w:rPr>
          <w:b/>
          <w:bCs/>
        </w:rPr>
        <w:t>Assignment Set – 2</w:t>
      </w:r>
    </w:p>
    <w:p w:rsidR="003111B8" w:rsidRDefault="003111B8" w:rsidP="003111B8">
      <w:pPr>
        <w:spacing w:after="240" w:line="360" w:lineRule="auto"/>
      </w:pPr>
    </w:p>
    <w:p w:rsidR="003111B8" w:rsidRDefault="003111B8" w:rsidP="003111B8">
      <w:pPr>
        <w:spacing w:after="240" w:line="360" w:lineRule="auto"/>
        <w:jc w:val="both"/>
      </w:pPr>
      <w:r>
        <w:rPr>
          <w:b/>
          <w:bCs/>
        </w:rPr>
        <w:t xml:space="preserve">Q.4. </w:t>
      </w:r>
      <w:proofErr w:type="gramStart"/>
      <w:r>
        <w:rPr>
          <w:b/>
          <w:bCs/>
        </w:rPr>
        <w:t>What</w:t>
      </w:r>
      <w:proofErr w:type="gramEnd"/>
      <w:r>
        <w:rPr>
          <w:b/>
          <w:bCs/>
        </w:rPr>
        <w:t xml:space="preserve"> is a sample space in probability? Explain the concept with various examples and its importance in probability theory. (10 Marks)</w:t>
      </w:r>
    </w:p>
    <w:p w:rsidR="003111B8" w:rsidRDefault="003111B8" w:rsidP="003111B8">
      <w:pPr>
        <w:spacing w:after="240" w:line="360" w:lineRule="auto"/>
        <w:jc w:val="both"/>
      </w:pPr>
      <w:proofErr w:type="spellStart"/>
      <w:proofErr w:type="gramStart"/>
      <w:r>
        <w:rPr>
          <w:b/>
          <w:bCs/>
        </w:rPr>
        <w:t>Ans</w:t>
      </w:r>
      <w:proofErr w:type="spellEnd"/>
      <w:r>
        <w:rPr>
          <w:b/>
          <w:bCs/>
        </w:rPr>
        <w:t xml:space="preserve"> 4.</w:t>
      </w:r>
      <w:proofErr w:type="gramEnd"/>
    </w:p>
    <w:p w:rsidR="00E76B9B" w:rsidRDefault="003111B8" w:rsidP="0001707C">
      <w:pPr>
        <w:spacing w:before="240" w:after="240" w:line="360" w:lineRule="auto"/>
        <w:jc w:val="both"/>
      </w:pPr>
      <w:r>
        <w:t xml:space="preserve">Probability theory refers to the field of </w:t>
      </w:r>
      <w:proofErr w:type="spellStart"/>
      <w:r>
        <w:t>maths</w:t>
      </w:r>
      <w:proofErr w:type="spellEnd"/>
      <w:r>
        <w:t xml:space="preserve"> that studies the possibility of events taking place. In its foundation is the notion of a sample space. It defines the possibilities of the outcomes that could occur from a random experiment. An understanding of the space of the sample is crucial before any probability can be </w:t>
      </w:r>
    </w:p>
    <w:p w:rsidR="003111B8" w:rsidRDefault="003111B8" w:rsidP="003111B8">
      <w:pPr>
        <w:spacing w:before="240" w:after="240" w:line="360" w:lineRule="auto"/>
        <w:jc w:val="both"/>
        <w:rPr>
          <w:b/>
          <w:bCs/>
        </w:rPr>
      </w:pPr>
    </w:p>
    <w:p w:rsidR="003111B8" w:rsidRDefault="003111B8" w:rsidP="003111B8">
      <w:pPr>
        <w:spacing w:after="240" w:line="360" w:lineRule="auto"/>
        <w:jc w:val="both"/>
      </w:pPr>
      <w:r>
        <w:rPr>
          <w:b/>
          <w:bCs/>
        </w:rPr>
        <w:t>Q.5. Explain the multiplication rule of probability. How does it differ when applied to independent versus dependent events? Provide examples to clarify. (10 Marks)</w:t>
      </w:r>
    </w:p>
    <w:p w:rsidR="003111B8" w:rsidRDefault="003111B8" w:rsidP="003111B8">
      <w:pPr>
        <w:spacing w:after="240" w:line="360" w:lineRule="auto"/>
        <w:jc w:val="both"/>
      </w:pPr>
      <w:proofErr w:type="spellStart"/>
      <w:proofErr w:type="gramStart"/>
      <w:r>
        <w:rPr>
          <w:b/>
          <w:bCs/>
        </w:rPr>
        <w:t>Ans</w:t>
      </w:r>
      <w:proofErr w:type="spellEnd"/>
      <w:r>
        <w:rPr>
          <w:b/>
          <w:bCs/>
        </w:rPr>
        <w:t xml:space="preserve"> 5.</w:t>
      </w:r>
      <w:proofErr w:type="gramEnd"/>
    </w:p>
    <w:p w:rsidR="00E76B9B" w:rsidRDefault="003111B8" w:rsidP="003111B8">
      <w:pPr>
        <w:spacing w:before="240" w:after="240" w:line="360" w:lineRule="auto"/>
        <w:jc w:val="both"/>
      </w:pPr>
      <w:r>
        <w:lastRenderedPageBreak/>
        <w:t xml:space="preserve">The probability multiplication rule can be used to determine the chance that two or more events all occur together. It calculates the probabilities of the simultaneous occurrence of many events. It's one of the primary laws of probability theory. The rule takes different forms depending on whether the events are dependent or independent. </w:t>
      </w:r>
    </w:p>
    <w:p w:rsidR="00E76B9B" w:rsidRDefault="003111B8" w:rsidP="0001707C">
      <w:pPr>
        <w:spacing w:before="240" w:after="240" w:line="360" w:lineRule="auto"/>
        <w:jc w:val="both"/>
      </w:pPr>
      <w:r>
        <w:rPr>
          <w:b/>
          <w:bCs/>
        </w:rPr>
        <w:t xml:space="preserve">Multiplication Rule </w:t>
      </w:r>
    </w:p>
    <w:p w:rsidR="003111B8" w:rsidRDefault="003111B8" w:rsidP="003111B8">
      <w:pPr>
        <w:spacing w:before="240" w:after="240" w:line="360" w:lineRule="auto"/>
        <w:jc w:val="both"/>
      </w:pPr>
    </w:p>
    <w:p w:rsidR="003111B8" w:rsidRDefault="003111B8" w:rsidP="003111B8">
      <w:pPr>
        <w:spacing w:after="240" w:line="360" w:lineRule="auto"/>
        <w:jc w:val="both"/>
      </w:pPr>
      <w:r>
        <w:rPr>
          <w:b/>
          <w:bCs/>
        </w:rPr>
        <w:t>Q.6. Differentiate between mutually exclusive and independent events. Provide examples and explain how they influence probability calculations. (10 Marks)</w:t>
      </w:r>
    </w:p>
    <w:p w:rsidR="003111B8" w:rsidRDefault="003111B8" w:rsidP="003111B8">
      <w:pPr>
        <w:spacing w:after="240" w:line="360" w:lineRule="auto"/>
        <w:jc w:val="both"/>
      </w:pPr>
      <w:proofErr w:type="spellStart"/>
      <w:proofErr w:type="gramStart"/>
      <w:r>
        <w:rPr>
          <w:b/>
          <w:bCs/>
        </w:rPr>
        <w:t>Ans</w:t>
      </w:r>
      <w:proofErr w:type="spellEnd"/>
      <w:r>
        <w:rPr>
          <w:b/>
          <w:bCs/>
        </w:rPr>
        <w:t xml:space="preserve"> 6.</w:t>
      </w:r>
      <w:proofErr w:type="gramEnd"/>
    </w:p>
    <w:p w:rsidR="00E76B9B" w:rsidRDefault="003111B8" w:rsidP="003111B8">
      <w:pPr>
        <w:spacing w:before="240" w:after="240" w:line="360" w:lineRule="auto"/>
        <w:jc w:val="both"/>
      </w:pPr>
      <w:r>
        <w:t xml:space="preserve">In the field of probability, mutually exclusive events and independent events are both important but distinct concepts that are frequently confused. Knowing the distinction between them is essential for applying the right probability rules and coming to exact conclusions when conducting statistical analyses. </w:t>
      </w:r>
    </w:p>
    <w:p w:rsidR="0001707C" w:rsidRDefault="003111B8" w:rsidP="0001707C">
      <w:pPr>
        <w:spacing w:before="240" w:after="240" w:line="360" w:lineRule="auto"/>
        <w:jc w:val="both"/>
      </w:pPr>
      <w:r>
        <w:rPr>
          <w:b/>
          <w:bCs/>
        </w:rPr>
        <w:t xml:space="preserve">Mutually Exclusive </w:t>
      </w:r>
    </w:p>
    <w:p w:rsidR="00E76B9B" w:rsidRDefault="00E76B9B" w:rsidP="003111B8">
      <w:pPr>
        <w:spacing w:before="240" w:after="240" w:line="360" w:lineRule="auto"/>
        <w:jc w:val="both"/>
      </w:pPr>
    </w:p>
    <w:sectPr w:rsidR="00E76B9B" w:rsidSect="00E76B9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E76B9B"/>
    <w:rsid w:val="0001707C"/>
    <w:rsid w:val="003111B8"/>
    <w:rsid w:val="00CC6A4A"/>
    <w:rsid w:val="00E76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1707C"/>
    <w:rPr>
      <w:color w:val="0563C1"/>
      <w:u w:val="single"/>
    </w:rPr>
  </w:style>
</w:styles>
</file>

<file path=word/webSettings.xml><?xml version="1.0" encoding="utf-8"?>
<w:webSettings xmlns:r="http://schemas.openxmlformats.org/officeDocument/2006/relationships" xmlns:w="http://schemas.openxmlformats.org/wordprocessingml/2006/main">
  <w:divs>
    <w:div w:id="1092169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2026-05-02T18:58:00Z</dcterms:created>
  <dcterms:modified xsi:type="dcterms:W3CDTF">2026-05-04T06:40:00Z</dcterms:modified>
</cp:coreProperties>
</file>