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696"/>
        <w:gridCol w:w="5664"/>
      </w:tblGrid>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SESSION</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JANUARY/FEBRUARY 2026</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PROGRAM</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BACHELOR OF COMPUTER APPLICATIONS (BCA)</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SEMESTER</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II</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COURSE CODE &amp; NAME</w:t>
            </w:r>
          </w:p>
        </w:tc>
        <w:tc>
          <w:tcPr>
            <w:tcW w:w="566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1D77" w:rsidRPr="00491D77" w:rsidRDefault="00491D77" w:rsidP="00491D77">
            <w:pPr>
              <w:spacing w:line="280" w:lineRule="auto"/>
            </w:pPr>
            <w:r w:rsidRPr="00491D77">
              <w:rPr>
                <w:b/>
                <w:bCs/>
              </w:rPr>
              <w:t>DCA1209 PRINCIPLES OF PROGRAMMING LANGUAGES</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c>
          <w:tcPr>
            <w:tcW w:w="566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r>
      <w:tr w:rsidR="00491D77" w:rsidRPr="00491D77" w:rsidTr="00B92EE0">
        <w:tc>
          <w:tcPr>
            <w:tcW w:w="369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c>
          <w:tcPr>
            <w:tcW w:w="566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1D77" w:rsidRPr="00491D77" w:rsidRDefault="00491D77" w:rsidP="00491D77">
            <w:r w:rsidRPr="00491D77">
              <w:t xml:space="preserve"> </w:t>
            </w:r>
          </w:p>
        </w:tc>
      </w:tr>
    </w:tbl>
    <w:p w:rsidR="00491D77" w:rsidRPr="00491D77" w:rsidRDefault="00491D77" w:rsidP="00491D77">
      <w:pPr>
        <w:spacing w:line="360" w:lineRule="auto"/>
      </w:pPr>
    </w:p>
    <w:p w:rsidR="00491D77" w:rsidRPr="00491D77" w:rsidRDefault="00491D77" w:rsidP="00491D77">
      <w:pPr>
        <w:spacing w:after="240" w:line="360" w:lineRule="auto"/>
        <w:jc w:val="center"/>
        <w:rPr>
          <w:b/>
          <w:bCs/>
        </w:rPr>
      </w:pPr>
    </w:p>
    <w:p w:rsidR="00491D77" w:rsidRPr="00491D77" w:rsidRDefault="00491D77" w:rsidP="00491D77">
      <w:pPr>
        <w:spacing w:after="240" w:line="360" w:lineRule="auto"/>
        <w:jc w:val="center"/>
      </w:pPr>
      <w:r w:rsidRPr="00491D77">
        <w:rPr>
          <w:b/>
          <w:bCs/>
        </w:rPr>
        <w:t>Assignment Set – 1</w:t>
      </w:r>
    </w:p>
    <w:p w:rsidR="00491D77" w:rsidRPr="00491D77" w:rsidRDefault="00491D77" w:rsidP="00491D77">
      <w:pPr>
        <w:spacing w:after="240" w:line="360" w:lineRule="auto"/>
      </w:pPr>
    </w:p>
    <w:p w:rsidR="00491D77" w:rsidRPr="00491D77" w:rsidRDefault="00491D77" w:rsidP="00491D77">
      <w:pPr>
        <w:spacing w:after="240" w:line="360" w:lineRule="auto"/>
        <w:jc w:val="both"/>
      </w:pPr>
      <w:proofErr w:type="gramStart"/>
      <w:r w:rsidRPr="00491D77">
        <w:rPr>
          <w:b/>
          <w:bCs/>
        </w:rPr>
        <w:t>Q.1. Describe variables and their six attributes with relevant examples.</w:t>
      </w:r>
      <w:proofErr w:type="gramEnd"/>
      <w:r w:rsidRPr="00491D77">
        <w:rPr>
          <w:b/>
          <w:bCs/>
        </w:rPr>
        <w:t xml:space="preserve"> (2+8 = 10 Marks)</w:t>
      </w:r>
    </w:p>
    <w:p w:rsidR="00491D77" w:rsidRPr="00491D77" w:rsidRDefault="00491D77" w:rsidP="00491D77">
      <w:pPr>
        <w:spacing w:after="240" w:line="360" w:lineRule="auto"/>
        <w:jc w:val="both"/>
      </w:pPr>
      <w:proofErr w:type="spellStart"/>
      <w:proofErr w:type="gramStart"/>
      <w:r w:rsidRPr="00491D77">
        <w:rPr>
          <w:b/>
          <w:bCs/>
        </w:rPr>
        <w:t>Ans</w:t>
      </w:r>
      <w:proofErr w:type="spellEnd"/>
      <w:r w:rsidRPr="00491D77">
        <w:rPr>
          <w:b/>
          <w:bCs/>
        </w:rPr>
        <w:t xml:space="preserve"> 1.</w:t>
      </w:r>
      <w:proofErr w:type="gramEnd"/>
    </w:p>
    <w:p w:rsidR="00491D77" w:rsidRPr="00491D77" w:rsidRDefault="00491D77" w:rsidP="00491D77">
      <w:pPr>
        <w:spacing w:after="240" w:line="360" w:lineRule="auto"/>
        <w:jc w:val="both"/>
      </w:pPr>
      <w:r w:rsidRPr="00491D77">
        <w:rPr>
          <w:b/>
          <w:bCs/>
        </w:rPr>
        <w:t>Definition of Variable</w:t>
      </w:r>
    </w:p>
    <w:p w:rsidR="004F219E" w:rsidRDefault="00491D77" w:rsidP="00491D77">
      <w:pPr>
        <w:spacing w:before="240" w:after="240" w:line="360" w:lineRule="auto"/>
        <w:jc w:val="both"/>
      </w:pPr>
      <w:r>
        <w:t xml:space="preserve">A variable in a programming language refers to a designated storage space in memory, which stores a value which can be altered, read, or accessed during execution. Variables let programmers deal with data by symbol rather than using raw memory addresses. Every variable is a collection of associated attributes that define its behavior, storage, and its access to a programmer. </w:t>
      </w:r>
    </w:p>
    <w:p w:rsidR="00491D77" w:rsidRDefault="00491D77" w:rsidP="006F7BFB">
      <w:pPr>
        <w:spacing w:before="240" w:after="240" w:line="360" w:lineRule="auto"/>
        <w:jc w:val="both"/>
        <w:rPr>
          <w:b/>
          <w:bCs/>
        </w:rPr>
      </w:pPr>
      <w:r>
        <w:rPr>
          <w:b/>
          <w:bCs/>
        </w:rPr>
        <w:t xml:space="preserve">Six Attributes </w:t>
      </w:r>
    </w:p>
    <w:p w:rsidR="006F7BFB" w:rsidRDefault="006F7BFB" w:rsidP="006F7BF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F7BFB" w:rsidRDefault="006F7BFB" w:rsidP="006F7BF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F7BFB" w:rsidRDefault="006F7BFB" w:rsidP="006F7BFB">
      <w:pPr>
        <w:shd w:val="clear" w:color="auto" w:fill="FFFFFF"/>
        <w:jc w:val="center"/>
        <w:rPr>
          <w:rFonts w:ascii="Georgia" w:hAnsi="Georgia"/>
          <w:color w:val="222222"/>
          <w:sz w:val="33"/>
          <w:szCs w:val="33"/>
          <w:shd w:val="clear" w:color="auto" w:fill="FFFF00"/>
        </w:rPr>
      </w:pPr>
    </w:p>
    <w:p w:rsidR="006F7BFB" w:rsidRDefault="006F7BFB" w:rsidP="006F7BF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F7BFB" w:rsidRDefault="006F7BFB" w:rsidP="006F7BF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F7BFB" w:rsidRDefault="006F7BFB" w:rsidP="006F7BF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6F7BFB" w:rsidRDefault="006F7BFB" w:rsidP="006F7BFB">
      <w:pPr>
        <w:shd w:val="clear" w:color="auto" w:fill="FFFFFF"/>
        <w:jc w:val="center"/>
        <w:rPr>
          <w:rFonts w:ascii="Arial" w:hAnsi="Arial"/>
          <w:color w:val="222222"/>
          <w:sz w:val="22"/>
          <w:szCs w:val="22"/>
        </w:rPr>
      </w:pPr>
    </w:p>
    <w:p w:rsidR="006F7BFB" w:rsidRDefault="006F7BFB" w:rsidP="006F7BFB">
      <w:pPr>
        <w:shd w:val="clear" w:color="auto" w:fill="FFFFFF"/>
        <w:jc w:val="center"/>
        <w:rPr>
          <w:rFonts w:asciiTheme="minorHAnsi" w:hAnsiTheme="minorHAnsi"/>
          <w:szCs w:val="20"/>
        </w:rPr>
      </w:pPr>
      <w:r>
        <w:rPr>
          <w:rFonts w:ascii="Georgia" w:hAnsi="Georgia"/>
          <w:sz w:val="33"/>
          <w:szCs w:val="33"/>
        </w:rPr>
        <w:t>Lowest price guarantee with quality.</w:t>
      </w:r>
    </w:p>
    <w:p w:rsidR="006F7BFB" w:rsidRDefault="006F7BFB" w:rsidP="006F7BFB">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F7BFB" w:rsidRDefault="006F7BFB" w:rsidP="006F7BFB">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F7BFB" w:rsidRDefault="006F7BFB" w:rsidP="006F7BFB">
      <w:pPr>
        <w:shd w:val="clear" w:color="auto" w:fill="FFFFFF"/>
        <w:jc w:val="center"/>
        <w:rPr>
          <w:rFonts w:ascii="Calibri" w:hAnsi="Calibri"/>
          <w:color w:val="500050"/>
          <w:sz w:val="22"/>
          <w:szCs w:val="22"/>
        </w:rPr>
      </w:pPr>
      <w:r>
        <w:rPr>
          <w:rFonts w:ascii="Georgia" w:hAnsi="Georgia"/>
          <w:color w:val="500050"/>
          <w:sz w:val="33"/>
          <w:szCs w:val="33"/>
        </w:rPr>
        <w:t> </w:t>
      </w:r>
    </w:p>
    <w:p w:rsidR="006F7BFB" w:rsidRDefault="006F7BFB" w:rsidP="006F7BF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F7BFB" w:rsidRDefault="006F7BFB" w:rsidP="006F7BFB">
      <w:pPr>
        <w:shd w:val="clear" w:color="auto" w:fill="FFFFFF"/>
        <w:jc w:val="center"/>
      </w:pPr>
      <w:r>
        <w:rPr>
          <w:rFonts w:ascii="Georgia" w:hAnsi="Georgia"/>
          <w:sz w:val="33"/>
          <w:szCs w:val="33"/>
        </w:rPr>
        <w:t>After mail, we will reply you instant or maximum</w:t>
      </w:r>
    </w:p>
    <w:p w:rsidR="006F7BFB" w:rsidRDefault="006F7BFB" w:rsidP="006F7BFB">
      <w:pPr>
        <w:shd w:val="clear" w:color="auto" w:fill="FFFFFF"/>
        <w:jc w:val="center"/>
      </w:pPr>
      <w:r>
        <w:rPr>
          <w:rFonts w:ascii="Georgia" w:hAnsi="Georgia"/>
          <w:sz w:val="33"/>
          <w:szCs w:val="33"/>
        </w:rPr>
        <w:t>1 hour.</w:t>
      </w:r>
    </w:p>
    <w:p w:rsidR="006F7BFB" w:rsidRDefault="006F7BFB" w:rsidP="006F7BF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F7BFB" w:rsidRDefault="006F7BFB" w:rsidP="006F7BF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F7BFB" w:rsidRDefault="006F7BFB" w:rsidP="006F7BFB">
      <w:pPr>
        <w:spacing w:line="360" w:lineRule="auto"/>
        <w:jc w:val="both"/>
      </w:pPr>
    </w:p>
    <w:p w:rsidR="006F7BFB" w:rsidRDefault="006F7BFB" w:rsidP="006F7BFB">
      <w:pPr>
        <w:spacing w:before="180" w:after="60" w:line="360" w:lineRule="auto"/>
        <w:jc w:val="both"/>
      </w:pPr>
    </w:p>
    <w:p w:rsidR="006F7BFB" w:rsidRDefault="006F7BFB" w:rsidP="006F7BFB">
      <w:pPr>
        <w:spacing w:before="240" w:after="240" w:line="360" w:lineRule="auto"/>
        <w:jc w:val="both"/>
      </w:pPr>
    </w:p>
    <w:p w:rsidR="00491D77" w:rsidRDefault="00491D77" w:rsidP="00491D77">
      <w:pPr>
        <w:spacing w:after="240" w:line="360" w:lineRule="auto"/>
        <w:jc w:val="both"/>
      </w:pPr>
      <w:r>
        <w:rPr>
          <w:b/>
          <w:bCs/>
        </w:rPr>
        <w:t>Q.2. Elaborate on imperative programming with an example. (10 Marks)</w:t>
      </w:r>
    </w:p>
    <w:p w:rsidR="00491D77" w:rsidRDefault="00491D77" w:rsidP="00491D77">
      <w:pPr>
        <w:spacing w:after="240" w:line="360" w:lineRule="auto"/>
        <w:jc w:val="both"/>
      </w:pPr>
      <w:proofErr w:type="spellStart"/>
      <w:proofErr w:type="gramStart"/>
      <w:r>
        <w:rPr>
          <w:b/>
          <w:bCs/>
        </w:rPr>
        <w:t>Ans</w:t>
      </w:r>
      <w:proofErr w:type="spellEnd"/>
      <w:r>
        <w:rPr>
          <w:b/>
          <w:bCs/>
        </w:rPr>
        <w:t xml:space="preserve"> 2.</w:t>
      </w:r>
      <w:proofErr w:type="gramEnd"/>
    </w:p>
    <w:p w:rsidR="004F219E" w:rsidRDefault="00491D77" w:rsidP="006F7BFB">
      <w:pPr>
        <w:spacing w:before="240" w:after="240" w:line="360" w:lineRule="auto"/>
        <w:jc w:val="both"/>
      </w:pPr>
      <w:r>
        <w:t xml:space="preserve">Imperative Programming is among the oldest and most commonly utilized programming techniques. It defines computation as a series of statements which alter a program's state step by step. Programmers specify what computer needs to do a task by providing detailed instructions that are in the exact order. Imperative is the Latin </w:t>
      </w:r>
      <w:proofErr w:type="spellStart"/>
      <w:r>
        <w:t>word"command</w:t>
      </w:r>
      <w:proofErr w:type="spellEnd"/>
      <w:r>
        <w:t xml:space="preserve">", representing the manner of giving the machine direct </w:t>
      </w:r>
    </w:p>
    <w:p w:rsidR="00491D77" w:rsidRPr="00873FA1" w:rsidRDefault="00491D77" w:rsidP="00491D77">
      <w:pPr>
        <w:spacing w:after="240" w:line="360" w:lineRule="auto"/>
      </w:pPr>
    </w:p>
    <w:p w:rsidR="00491D77" w:rsidRPr="00873FA1" w:rsidRDefault="00491D77" w:rsidP="00491D77">
      <w:pPr>
        <w:spacing w:after="240" w:line="360" w:lineRule="auto"/>
        <w:jc w:val="both"/>
      </w:pPr>
      <w:proofErr w:type="gramStart"/>
      <w:r w:rsidRPr="00873FA1">
        <w:rPr>
          <w:b/>
          <w:bCs/>
        </w:rPr>
        <w:t>Q.3. Write in brief on – Parameterized Exceptions, Functional Programming.</w:t>
      </w:r>
      <w:proofErr w:type="gramEnd"/>
      <w:r w:rsidRPr="00873FA1">
        <w:rPr>
          <w:b/>
          <w:bCs/>
        </w:rPr>
        <w:t xml:space="preserve"> (5+5 = 10 Marks)</w:t>
      </w:r>
    </w:p>
    <w:p w:rsidR="00491D77" w:rsidRPr="00873FA1" w:rsidRDefault="00491D77" w:rsidP="00491D77">
      <w:pPr>
        <w:spacing w:after="240" w:line="360" w:lineRule="auto"/>
        <w:jc w:val="both"/>
      </w:pPr>
      <w:proofErr w:type="spellStart"/>
      <w:proofErr w:type="gramStart"/>
      <w:r w:rsidRPr="00873FA1">
        <w:rPr>
          <w:b/>
          <w:bCs/>
        </w:rPr>
        <w:t>Ans</w:t>
      </w:r>
      <w:proofErr w:type="spellEnd"/>
      <w:r w:rsidRPr="00873FA1">
        <w:rPr>
          <w:b/>
          <w:bCs/>
        </w:rPr>
        <w:t xml:space="preserve"> 3.</w:t>
      </w:r>
      <w:proofErr w:type="gramEnd"/>
    </w:p>
    <w:p w:rsidR="00491D77" w:rsidRPr="00873FA1" w:rsidRDefault="00491D77" w:rsidP="00491D77">
      <w:pPr>
        <w:spacing w:after="240" w:line="360" w:lineRule="auto"/>
        <w:jc w:val="both"/>
      </w:pPr>
      <w:r w:rsidRPr="00873FA1">
        <w:rPr>
          <w:b/>
          <w:bCs/>
        </w:rPr>
        <w:lastRenderedPageBreak/>
        <w:t>Parameterized Exceptions</w:t>
      </w:r>
    </w:p>
    <w:p w:rsidR="004F219E" w:rsidRDefault="00491D77" w:rsidP="006F7BFB">
      <w:pPr>
        <w:spacing w:before="240" w:after="240" w:line="360" w:lineRule="auto"/>
        <w:jc w:val="both"/>
      </w:pPr>
      <w:r>
        <w:t xml:space="preserve">A programming exception is an incident that interrupts the normal process of execution as a result of an error or unexpected condition. Parameterized exceptions have additional information or parameters to accompany them whenever they are raised. Rather than simply signaling that an error has occurred the parameterized exception provides context-specific information on the cause and nature of an error to the operator who is able to catch it. It makes the handling of errors more </w:t>
      </w:r>
    </w:p>
    <w:p w:rsidR="00491D77" w:rsidRPr="00873FA1" w:rsidRDefault="00491D77" w:rsidP="00491D77">
      <w:pPr>
        <w:spacing w:after="240" w:line="360" w:lineRule="auto"/>
      </w:pPr>
    </w:p>
    <w:p w:rsidR="00491D77" w:rsidRPr="00873FA1" w:rsidRDefault="00491D77" w:rsidP="00491D77">
      <w:pPr>
        <w:spacing w:after="240" w:line="360" w:lineRule="auto"/>
        <w:jc w:val="center"/>
      </w:pPr>
      <w:r w:rsidRPr="00873FA1">
        <w:rPr>
          <w:b/>
          <w:bCs/>
        </w:rPr>
        <w:t>Assignment Set – 2</w:t>
      </w:r>
    </w:p>
    <w:p w:rsidR="00491D77" w:rsidRPr="00873FA1" w:rsidRDefault="00491D77" w:rsidP="00491D77">
      <w:pPr>
        <w:spacing w:after="240" w:line="360" w:lineRule="auto"/>
      </w:pPr>
    </w:p>
    <w:p w:rsidR="00491D77" w:rsidRPr="00873FA1" w:rsidRDefault="00491D77" w:rsidP="00491D77">
      <w:pPr>
        <w:spacing w:after="240" w:line="360" w:lineRule="auto"/>
        <w:jc w:val="both"/>
      </w:pPr>
      <w:r w:rsidRPr="00873FA1">
        <w:rPr>
          <w:b/>
          <w:bCs/>
        </w:rPr>
        <w:t>Q.4. Define Thread. Explain the common approaches to thread creation. (2+8 = 10 Marks)</w:t>
      </w:r>
    </w:p>
    <w:p w:rsidR="00491D77" w:rsidRPr="00873FA1" w:rsidRDefault="00491D77" w:rsidP="00491D77">
      <w:pPr>
        <w:spacing w:after="240" w:line="360" w:lineRule="auto"/>
        <w:jc w:val="both"/>
      </w:pPr>
      <w:proofErr w:type="spellStart"/>
      <w:proofErr w:type="gramStart"/>
      <w:r w:rsidRPr="00873FA1">
        <w:rPr>
          <w:b/>
          <w:bCs/>
        </w:rPr>
        <w:t>Ans</w:t>
      </w:r>
      <w:proofErr w:type="spellEnd"/>
      <w:r w:rsidRPr="00873FA1">
        <w:rPr>
          <w:b/>
          <w:bCs/>
        </w:rPr>
        <w:t xml:space="preserve"> 4.</w:t>
      </w:r>
      <w:proofErr w:type="gramEnd"/>
    </w:p>
    <w:p w:rsidR="00491D77" w:rsidRPr="00873FA1" w:rsidRDefault="00491D77" w:rsidP="00491D77">
      <w:pPr>
        <w:spacing w:after="240" w:line="360" w:lineRule="auto"/>
        <w:jc w:val="both"/>
      </w:pPr>
      <w:r w:rsidRPr="00873FA1">
        <w:rPr>
          <w:b/>
          <w:bCs/>
        </w:rPr>
        <w:t>Definition of Thread</w:t>
      </w:r>
    </w:p>
    <w:p w:rsidR="00491D77" w:rsidRDefault="00491D77" w:rsidP="006F7BFB">
      <w:pPr>
        <w:spacing w:before="240" w:after="240" w:line="360" w:lineRule="auto"/>
        <w:jc w:val="both"/>
      </w:pPr>
      <w:r>
        <w:t xml:space="preserve">Threads are the smallest piece of code within a program. A process is an individual program running in memory with its own address space but a single thread is a lightweight sub-unit that is part of a process that shares the process's memory codes, resources and code with other threads of the same process. The multiple threads of the procedure can run concurrently which allows a program multiple tasks at </w:t>
      </w:r>
    </w:p>
    <w:p w:rsidR="00491D77" w:rsidRDefault="00491D77" w:rsidP="00491D77">
      <w:pPr>
        <w:spacing w:before="240" w:after="240" w:line="360" w:lineRule="auto"/>
        <w:jc w:val="both"/>
      </w:pPr>
    </w:p>
    <w:p w:rsidR="00491D77" w:rsidRPr="00873FA1" w:rsidRDefault="00491D77" w:rsidP="00491D77">
      <w:pPr>
        <w:spacing w:after="240" w:line="360" w:lineRule="auto"/>
        <w:jc w:val="both"/>
      </w:pPr>
      <w:proofErr w:type="gramStart"/>
      <w:r w:rsidRPr="00873FA1">
        <w:rPr>
          <w:b/>
          <w:bCs/>
        </w:rPr>
        <w:t>Q.5. Write a short note on – Scope and its types, Lazy Evaluation.</w:t>
      </w:r>
      <w:proofErr w:type="gramEnd"/>
      <w:r w:rsidRPr="00873FA1">
        <w:rPr>
          <w:b/>
          <w:bCs/>
        </w:rPr>
        <w:t xml:space="preserve"> (5+5 = 10 Marks)</w:t>
      </w:r>
    </w:p>
    <w:p w:rsidR="00491D77" w:rsidRPr="00873FA1" w:rsidRDefault="00491D77" w:rsidP="00491D77">
      <w:pPr>
        <w:spacing w:after="240" w:line="360" w:lineRule="auto"/>
        <w:jc w:val="both"/>
      </w:pPr>
      <w:proofErr w:type="spellStart"/>
      <w:proofErr w:type="gramStart"/>
      <w:r w:rsidRPr="00873FA1">
        <w:rPr>
          <w:b/>
          <w:bCs/>
        </w:rPr>
        <w:t>Ans</w:t>
      </w:r>
      <w:proofErr w:type="spellEnd"/>
      <w:r w:rsidRPr="00873FA1">
        <w:rPr>
          <w:b/>
          <w:bCs/>
        </w:rPr>
        <w:t xml:space="preserve"> 5.</w:t>
      </w:r>
      <w:proofErr w:type="gramEnd"/>
    </w:p>
    <w:p w:rsidR="00491D77" w:rsidRPr="00873FA1" w:rsidRDefault="00491D77" w:rsidP="00491D77">
      <w:pPr>
        <w:spacing w:after="240" w:line="360" w:lineRule="auto"/>
        <w:jc w:val="both"/>
      </w:pPr>
      <w:r w:rsidRPr="00873FA1">
        <w:rPr>
          <w:b/>
          <w:bCs/>
        </w:rPr>
        <w:t>Scope and Its Types</w:t>
      </w:r>
    </w:p>
    <w:p w:rsidR="00491D77" w:rsidRDefault="00491D77" w:rsidP="006F7BFB">
      <w:pPr>
        <w:spacing w:before="240" w:after="240" w:line="360" w:lineRule="auto"/>
        <w:jc w:val="both"/>
      </w:pPr>
      <w:r>
        <w:t xml:space="preserve">The term "scope" in programming means the location or context in a program where a declared variable, function or identifier is available and relevant. Scope rules dictate which portions of the </w:t>
      </w:r>
      <w:r>
        <w:lastRenderedPageBreak/>
        <w:t xml:space="preserve">program can read or modify a given variable as well as how name conflicts between identifiers that are identically </w:t>
      </w:r>
    </w:p>
    <w:p w:rsidR="00491D77" w:rsidRDefault="00491D77" w:rsidP="00491D77">
      <w:pPr>
        <w:spacing w:before="240" w:after="240" w:line="360" w:lineRule="auto"/>
        <w:jc w:val="both"/>
      </w:pPr>
    </w:p>
    <w:p w:rsidR="00491D77" w:rsidRPr="00873FA1" w:rsidRDefault="00491D77" w:rsidP="00491D77">
      <w:pPr>
        <w:spacing w:after="240" w:line="360" w:lineRule="auto"/>
        <w:jc w:val="both"/>
      </w:pPr>
      <w:r w:rsidRPr="00873FA1">
        <w:rPr>
          <w:b/>
          <w:bCs/>
        </w:rPr>
        <w:t xml:space="preserve">Q.6. </w:t>
      </w:r>
      <w:proofErr w:type="gramStart"/>
      <w:r w:rsidRPr="00873FA1">
        <w:rPr>
          <w:b/>
          <w:bCs/>
        </w:rPr>
        <w:t>Why</w:t>
      </w:r>
      <w:proofErr w:type="gramEnd"/>
      <w:r w:rsidRPr="00873FA1">
        <w:rPr>
          <w:b/>
          <w:bCs/>
        </w:rPr>
        <w:t xml:space="preserve"> is Python considered a popular scripting language? Explain with an example. (6+4 = 10 Marks)</w:t>
      </w:r>
    </w:p>
    <w:p w:rsidR="00491D77" w:rsidRPr="00873FA1" w:rsidRDefault="00491D77" w:rsidP="00491D77">
      <w:pPr>
        <w:spacing w:after="240" w:line="360" w:lineRule="auto"/>
        <w:jc w:val="both"/>
      </w:pPr>
      <w:proofErr w:type="spellStart"/>
      <w:proofErr w:type="gramStart"/>
      <w:r w:rsidRPr="00873FA1">
        <w:rPr>
          <w:b/>
          <w:bCs/>
        </w:rPr>
        <w:t>Ans</w:t>
      </w:r>
      <w:proofErr w:type="spellEnd"/>
      <w:r w:rsidRPr="00873FA1">
        <w:rPr>
          <w:b/>
          <w:bCs/>
        </w:rPr>
        <w:t xml:space="preserve"> 6.</w:t>
      </w:r>
      <w:proofErr w:type="gramEnd"/>
    </w:p>
    <w:p w:rsidR="006F7BFB" w:rsidRDefault="00491D77" w:rsidP="006F7BFB">
      <w:pPr>
        <w:spacing w:before="240" w:after="240" w:line="360" w:lineRule="auto"/>
        <w:jc w:val="both"/>
      </w:pPr>
      <w:r>
        <w:t xml:space="preserve">Python is one of the most frequently used programming languages around the globe and is particularly celebrated as a scripting language for automation, data processing, and quick application development. Many aspects are what make Python exceptionally popular across diverse areas like web development, artificial intelligence, data science computational science, as well as the </w:t>
      </w:r>
    </w:p>
    <w:p w:rsidR="004F219E" w:rsidRDefault="004F219E" w:rsidP="00491D77">
      <w:pPr>
        <w:spacing w:before="240" w:after="240" w:line="360" w:lineRule="auto"/>
        <w:jc w:val="both"/>
      </w:pPr>
    </w:p>
    <w:sectPr w:rsidR="004F219E" w:rsidSect="004F219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F219E"/>
    <w:rsid w:val="00491D77"/>
    <w:rsid w:val="004F219E"/>
    <w:rsid w:val="006F7BFB"/>
    <w:rsid w:val="00A53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F7BFB"/>
    <w:rPr>
      <w:color w:val="0563C1"/>
      <w:u w:val="single"/>
    </w:rPr>
  </w:style>
</w:styles>
</file>

<file path=word/webSettings.xml><?xml version="1.0" encoding="utf-8"?>
<w:webSettings xmlns:r="http://schemas.openxmlformats.org/officeDocument/2006/relationships" xmlns:w="http://schemas.openxmlformats.org/wordprocessingml/2006/main">
  <w:divs>
    <w:div w:id="125162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2026-05-02T19:06:00Z</dcterms:created>
  <dcterms:modified xsi:type="dcterms:W3CDTF">2026-05-04T06:36:00Z</dcterms:modified>
</cp:coreProperties>
</file>