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227"/>
        <w:gridCol w:w="6133"/>
      </w:tblGrid>
      <w:tr w:rsidR="00F21CD3" w:rsidRPr="00C23508" w:rsidTr="00C14A01">
        <w:tc>
          <w:tcPr>
            <w:tcW w:w="3227" w:type="dxa"/>
          </w:tcPr>
          <w:p w:rsidR="00F21CD3" w:rsidRPr="00C23508" w:rsidRDefault="00F21CD3" w:rsidP="00F21CD3">
            <w:pPr>
              <w:rPr>
                <w:b/>
              </w:rPr>
            </w:pPr>
            <w:r w:rsidRPr="00C23508">
              <w:rPr>
                <w:b/>
                <w:bCs/>
              </w:rPr>
              <w:t>SESSION</w:t>
            </w:r>
          </w:p>
        </w:tc>
        <w:tc>
          <w:tcPr>
            <w:tcW w:w="6133" w:type="dxa"/>
          </w:tcPr>
          <w:p w:rsidR="00F21CD3" w:rsidRPr="00C23508" w:rsidRDefault="00F21CD3" w:rsidP="00F21CD3">
            <w:pPr>
              <w:rPr>
                <w:b/>
              </w:rPr>
            </w:pPr>
            <w:r w:rsidRPr="00C23508">
              <w:rPr>
                <w:b/>
              </w:rPr>
              <w:t>JANUARY/FEBRUARY 2026</w:t>
            </w:r>
          </w:p>
        </w:tc>
      </w:tr>
      <w:tr w:rsidR="00F21CD3" w:rsidRPr="00C23508" w:rsidTr="00C14A01">
        <w:tc>
          <w:tcPr>
            <w:tcW w:w="3227" w:type="dxa"/>
          </w:tcPr>
          <w:p w:rsidR="00F21CD3" w:rsidRPr="00C23508" w:rsidRDefault="00F21CD3" w:rsidP="00F21CD3">
            <w:pPr>
              <w:rPr>
                <w:b/>
              </w:rPr>
            </w:pPr>
            <w:r w:rsidRPr="00C23508">
              <w:rPr>
                <w:b/>
                <w:bCs/>
              </w:rPr>
              <w:t>PROGRAM</w:t>
            </w:r>
          </w:p>
        </w:tc>
        <w:tc>
          <w:tcPr>
            <w:tcW w:w="6133" w:type="dxa"/>
          </w:tcPr>
          <w:p w:rsidR="00F21CD3" w:rsidRPr="00C23508" w:rsidRDefault="00F21CD3" w:rsidP="00F21CD3">
            <w:pPr>
              <w:rPr>
                <w:b/>
              </w:rPr>
            </w:pPr>
            <w:r w:rsidRPr="00C23508">
              <w:rPr>
                <w:b/>
              </w:rPr>
              <w:t>BACHELOR OF COMPUTER APPLICATIONS (BCA)</w:t>
            </w:r>
          </w:p>
        </w:tc>
      </w:tr>
      <w:tr w:rsidR="00F21CD3" w:rsidRPr="00C23508" w:rsidTr="00C14A01">
        <w:tc>
          <w:tcPr>
            <w:tcW w:w="3227" w:type="dxa"/>
          </w:tcPr>
          <w:p w:rsidR="00F21CD3" w:rsidRPr="00C23508" w:rsidRDefault="00F21CD3" w:rsidP="00F21CD3">
            <w:pPr>
              <w:rPr>
                <w:b/>
              </w:rPr>
            </w:pPr>
            <w:r w:rsidRPr="00C23508">
              <w:rPr>
                <w:b/>
                <w:bCs/>
              </w:rPr>
              <w:t>SEMESTER</w:t>
            </w:r>
          </w:p>
        </w:tc>
        <w:tc>
          <w:tcPr>
            <w:tcW w:w="6133" w:type="dxa"/>
          </w:tcPr>
          <w:p w:rsidR="00F21CD3" w:rsidRPr="00C23508" w:rsidRDefault="00F21CD3" w:rsidP="00F21CD3">
            <w:pPr>
              <w:rPr>
                <w:b/>
              </w:rPr>
            </w:pPr>
            <w:r w:rsidRPr="00C23508">
              <w:rPr>
                <w:b/>
              </w:rPr>
              <w:t>IV</w:t>
            </w:r>
          </w:p>
        </w:tc>
      </w:tr>
      <w:tr w:rsidR="00F21CD3" w:rsidRPr="00C23508" w:rsidTr="00C14A01">
        <w:tc>
          <w:tcPr>
            <w:tcW w:w="3227" w:type="dxa"/>
          </w:tcPr>
          <w:p w:rsidR="00F21CD3" w:rsidRPr="00C23508" w:rsidRDefault="00F21CD3" w:rsidP="00F21CD3">
            <w:pPr>
              <w:rPr>
                <w:b/>
              </w:rPr>
            </w:pPr>
            <w:r w:rsidRPr="00C23508">
              <w:rPr>
                <w:b/>
                <w:bCs/>
              </w:rPr>
              <w:t>COURSE CODE &amp; NAME</w:t>
            </w:r>
          </w:p>
        </w:tc>
        <w:tc>
          <w:tcPr>
            <w:tcW w:w="6133" w:type="dxa"/>
          </w:tcPr>
          <w:p w:rsidR="00F21CD3" w:rsidRPr="00C23508" w:rsidRDefault="00F21CD3" w:rsidP="00F21CD3">
            <w:pPr>
              <w:rPr>
                <w:b/>
              </w:rPr>
            </w:pPr>
            <w:r>
              <w:rPr>
                <w:b/>
              </w:rPr>
              <w:t xml:space="preserve">DCA2205  </w:t>
            </w:r>
            <w:r w:rsidRPr="00C23508">
              <w:rPr>
                <w:b/>
              </w:rPr>
              <w:t>PYTHON PROGRAMMING</w:t>
            </w:r>
          </w:p>
        </w:tc>
      </w:tr>
      <w:tr w:rsidR="00F21CD3" w:rsidRPr="00C23508" w:rsidTr="00C14A01">
        <w:tc>
          <w:tcPr>
            <w:tcW w:w="3227" w:type="dxa"/>
          </w:tcPr>
          <w:p w:rsidR="00F21CD3" w:rsidRPr="00C23508" w:rsidRDefault="00F21CD3" w:rsidP="00F21CD3">
            <w:pPr>
              <w:rPr>
                <w:b/>
                <w:bCs/>
              </w:rPr>
            </w:pPr>
          </w:p>
        </w:tc>
        <w:tc>
          <w:tcPr>
            <w:tcW w:w="6133" w:type="dxa"/>
          </w:tcPr>
          <w:p w:rsidR="00F21CD3" w:rsidRPr="00C23508" w:rsidRDefault="00F21CD3" w:rsidP="00F21CD3">
            <w:pPr>
              <w:rPr>
                <w:b/>
              </w:rPr>
            </w:pPr>
          </w:p>
        </w:tc>
      </w:tr>
      <w:tr w:rsidR="00F21CD3" w:rsidRPr="00C23508" w:rsidTr="00C14A01">
        <w:tc>
          <w:tcPr>
            <w:tcW w:w="3227" w:type="dxa"/>
          </w:tcPr>
          <w:p w:rsidR="00F21CD3" w:rsidRPr="00C23508" w:rsidRDefault="00F21CD3" w:rsidP="00F21CD3">
            <w:pPr>
              <w:rPr>
                <w:b/>
                <w:bCs/>
              </w:rPr>
            </w:pPr>
          </w:p>
        </w:tc>
        <w:tc>
          <w:tcPr>
            <w:tcW w:w="6133" w:type="dxa"/>
          </w:tcPr>
          <w:p w:rsidR="00F21CD3" w:rsidRPr="00C23508" w:rsidRDefault="00F21CD3" w:rsidP="00F21CD3">
            <w:pPr>
              <w:rPr>
                <w:b/>
              </w:rPr>
            </w:pPr>
          </w:p>
        </w:tc>
      </w:tr>
    </w:tbl>
    <w:p w:rsidR="00F21CD3" w:rsidRDefault="00F21CD3" w:rsidP="00F21CD3">
      <w:pPr>
        <w:spacing w:before="200"/>
      </w:pPr>
    </w:p>
    <w:p w:rsidR="00F21CD3" w:rsidRDefault="00F21CD3" w:rsidP="00F21CD3">
      <w:pPr>
        <w:spacing w:before="280" w:after="200"/>
        <w:jc w:val="center"/>
        <w:rPr>
          <w:b/>
          <w:bCs/>
        </w:rPr>
      </w:pPr>
      <w:r>
        <w:rPr>
          <w:b/>
          <w:bCs/>
        </w:rPr>
        <w:t>SET-I</w:t>
      </w:r>
    </w:p>
    <w:p w:rsidR="00F21CD3" w:rsidRDefault="00F21CD3" w:rsidP="00F21CD3">
      <w:pPr>
        <w:spacing w:before="280" w:after="200"/>
        <w:jc w:val="center"/>
      </w:pPr>
    </w:p>
    <w:p w:rsidR="00F21CD3" w:rsidRDefault="00F21CD3" w:rsidP="00F21CD3">
      <w:pPr>
        <w:spacing w:before="280" w:after="200"/>
        <w:jc w:val="both"/>
      </w:pPr>
      <w:r>
        <w:rPr>
          <w:b/>
          <w:bCs/>
        </w:rPr>
        <w:t>Q.1. a) Explain different types of data types used in Python. b) How membership and identity operator works? Explain with example. (5+5 = 10 Marks)</w:t>
      </w:r>
    </w:p>
    <w:p w:rsidR="00F21CD3" w:rsidRDefault="00F21CD3" w:rsidP="00F21CD3">
      <w:pPr>
        <w:spacing w:before="280" w:after="200"/>
        <w:jc w:val="both"/>
      </w:pPr>
      <w:proofErr w:type="spellStart"/>
      <w:proofErr w:type="gramStart"/>
      <w:r>
        <w:rPr>
          <w:b/>
          <w:bCs/>
        </w:rPr>
        <w:t>Ans</w:t>
      </w:r>
      <w:proofErr w:type="spellEnd"/>
      <w:r>
        <w:rPr>
          <w:b/>
          <w:bCs/>
        </w:rPr>
        <w:t xml:space="preserve"> 1.</w:t>
      </w:r>
      <w:proofErr w:type="gramEnd"/>
    </w:p>
    <w:p w:rsidR="00F21CD3" w:rsidRPr="00C23508" w:rsidRDefault="00F21CD3" w:rsidP="00F21CD3">
      <w:pPr>
        <w:spacing w:before="160"/>
        <w:rPr>
          <w:b/>
        </w:rPr>
      </w:pPr>
      <w:r w:rsidRPr="00C23508">
        <w:rPr>
          <w:b/>
        </w:rPr>
        <w:t>a) Data Types in Python</w:t>
      </w:r>
    </w:p>
    <w:p w:rsidR="00C53E4A" w:rsidRDefault="00F21CD3" w:rsidP="00F21CD3">
      <w:pPr>
        <w:spacing w:before="240" w:after="240"/>
        <w:jc w:val="both"/>
      </w:pPr>
      <w:r>
        <w:t xml:space="preserve">Python is an open-source language that is dynamically typed so variables do not require declarations of their type before usage. Python auto-infers its type from the allocated value when it is run. Python provides a variety of built-in data types that determine what kind of data can be stored and what operations can be applied to it. </w:t>
      </w:r>
    </w:p>
    <w:p w:rsidR="00F21CD3" w:rsidRDefault="00F21CD3" w:rsidP="008B72CD">
      <w:pPr>
        <w:spacing w:before="240" w:after="240"/>
        <w:jc w:val="both"/>
      </w:pPr>
      <w:proofErr w:type="spellStart"/>
      <w:proofErr w:type="gramStart"/>
      <w:r>
        <w:t>int</w:t>
      </w:r>
      <w:proofErr w:type="spellEnd"/>
      <w:proofErr w:type="gramEnd"/>
      <w:r>
        <w:t xml:space="preserve"> (Integer) </w:t>
      </w:r>
      <w:proofErr w:type="spellStart"/>
      <w:r>
        <w:t>int</w:t>
      </w:r>
      <w:proofErr w:type="spellEnd"/>
      <w:r>
        <w:t xml:space="preserve"> (Integer): Displays complete numbers with no decimal component either negative or positive. Python integers are able to handle arbitrary precision, meaning they can be as huge as memory allows. Examples include 10, -5 10, 100000. </w:t>
      </w:r>
      <w:proofErr w:type="gramStart"/>
      <w:r>
        <w:t>floating</w:t>
      </w:r>
      <w:proofErr w:type="gramEnd"/>
      <w:r>
        <w:t xml:space="preserve"> (Floating Point): Represents real numbers </w:t>
      </w:r>
    </w:p>
    <w:p w:rsidR="008B72CD" w:rsidRDefault="008B72CD" w:rsidP="008B72C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8B72CD" w:rsidRDefault="008B72CD" w:rsidP="008B72C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8B72CD" w:rsidRDefault="008B72CD" w:rsidP="008B72CD">
      <w:pPr>
        <w:shd w:val="clear" w:color="auto" w:fill="FFFFFF"/>
        <w:jc w:val="center"/>
        <w:rPr>
          <w:rFonts w:ascii="Georgia" w:hAnsi="Georgia"/>
          <w:color w:val="222222"/>
          <w:sz w:val="33"/>
          <w:szCs w:val="33"/>
          <w:shd w:val="clear" w:color="auto" w:fill="FFFF00"/>
        </w:rPr>
      </w:pPr>
    </w:p>
    <w:p w:rsidR="008B72CD" w:rsidRDefault="008B72CD" w:rsidP="008B72CD">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8B72CD" w:rsidRDefault="008B72CD" w:rsidP="008B72CD">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8B72CD" w:rsidRDefault="008B72CD" w:rsidP="008B72C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8B72CD" w:rsidRDefault="008B72CD" w:rsidP="008B72CD">
      <w:pPr>
        <w:shd w:val="clear" w:color="auto" w:fill="FFFFFF"/>
        <w:jc w:val="center"/>
        <w:rPr>
          <w:rFonts w:ascii="Arial" w:hAnsi="Arial"/>
          <w:color w:val="222222"/>
          <w:sz w:val="22"/>
          <w:szCs w:val="22"/>
        </w:rPr>
      </w:pPr>
    </w:p>
    <w:p w:rsidR="008B72CD" w:rsidRDefault="008B72CD" w:rsidP="008B72CD">
      <w:pPr>
        <w:shd w:val="clear" w:color="auto" w:fill="FFFFFF"/>
        <w:jc w:val="center"/>
        <w:rPr>
          <w:rFonts w:asciiTheme="minorHAnsi" w:hAnsiTheme="minorHAnsi"/>
          <w:szCs w:val="20"/>
        </w:rPr>
      </w:pPr>
      <w:r>
        <w:rPr>
          <w:rFonts w:ascii="Georgia" w:hAnsi="Georgia"/>
          <w:sz w:val="33"/>
          <w:szCs w:val="33"/>
        </w:rPr>
        <w:t>Lowest price guarantee with quality.</w:t>
      </w:r>
    </w:p>
    <w:p w:rsidR="008B72CD" w:rsidRDefault="008B72CD" w:rsidP="008B72CD">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B72CD" w:rsidRDefault="008B72CD" w:rsidP="008B72CD">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8B72CD" w:rsidRDefault="008B72CD" w:rsidP="008B72CD">
      <w:pPr>
        <w:shd w:val="clear" w:color="auto" w:fill="FFFFFF"/>
        <w:jc w:val="center"/>
        <w:rPr>
          <w:rFonts w:ascii="Calibri" w:hAnsi="Calibri"/>
          <w:color w:val="500050"/>
          <w:sz w:val="22"/>
          <w:szCs w:val="22"/>
        </w:rPr>
      </w:pPr>
      <w:r>
        <w:rPr>
          <w:rFonts w:ascii="Georgia" w:hAnsi="Georgia"/>
          <w:color w:val="500050"/>
          <w:sz w:val="33"/>
          <w:szCs w:val="33"/>
        </w:rPr>
        <w:lastRenderedPageBreak/>
        <w:t> </w:t>
      </w:r>
    </w:p>
    <w:p w:rsidR="008B72CD" w:rsidRDefault="008B72CD" w:rsidP="008B72CD">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B72CD" w:rsidRDefault="008B72CD" w:rsidP="008B72CD">
      <w:pPr>
        <w:shd w:val="clear" w:color="auto" w:fill="FFFFFF"/>
        <w:jc w:val="center"/>
      </w:pPr>
      <w:r>
        <w:rPr>
          <w:rFonts w:ascii="Georgia" w:hAnsi="Georgia"/>
          <w:sz w:val="33"/>
          <w:szCs w:val="33"/>
        </w:rPr>
        <w:t>After mail, we will reply you instant or maximum</w:t>
      </w:r>
    </w:p>
    <w:p w:rsidR="008B72CD" w:rsidRDefault="008B72CD" w:rsidP="008B72CD">
      <w:pPr>
        <w:shd w:val="clear" w:color="auto" w:fill="FFFFFF"/>
        <w:jc w:val="center"/>
      </w:pPr>
      <w:r>
        <w:rPr>
          <w:rFonts w:ascii="Georgia" w:hAnsi="Georgia"/>
          <w:sz w:val="33"/>
          <w:szCs w:val="33"/>
        </w:rPr>
        <w:t>1 hour.</w:t>
      </w:r>
    </w:p>
    <w:p w:rsidR="008B72CD" w:rsidRDefault="008B72CD" w:rsidP="008B72C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B72CD" w:rsidRDefault="008B72CD" w:rsidP="008B72CD">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B72CD" w:rsidRDefault="008B72CD" w:rsidP="008B72CD">
      <w:pPr>
        <w:spacing w:line="360" w:lineRule="auto"/>
        <w:jc w:val="both"/>
      </w:pPr>
    </w:p>
    <w:p w:rsidR="008B72CD" w:rsidRDefault="008B72CD" w:rsidP="008B72CD">
      <w:pPr>
        <w:spacing w:before="180" w:after="60" w:line="360" w:lineRule="auto"/>
        <w:jc w:val="both"/>
      </w:pPr>
    </w:p>
    <w:p w:rsidR="008B72CD" w:rsidRDefault="008B72CD" w:rsidP="008B72CD">
      <w:pPr>
        <w:spacing w:before="240" w:after="240"/>
        <w:jc w:val="both"/>
        <w:rPr>
          <w:b/>
          <w:bCs/>
        </w:rPr>
      </w:pPr>
    </w:p>
    <w:p w:rsidR="00F21CD3" w:rsidRPr="00C23508" w:rsidRDefault="00F21CD3" w:rsidP="00F21CD3">
      <w:pPr>
        <w:spacing w:before="280" w:after="200"/>
        <w:jc w:val="both"/>
        <w:rPr>
          <w:b/>
        </w:rPr>
      </w:pPr>
      <w:r w:rsidRPr="00C23508">
        <w:rPr>
          <w:b/>
          <w:bCs/>
        </w:rPr>
        <w:t xml:space="preserve">Q.2. a) </w:t>
      </w:r>
      <w:proofErr w:type="gramStart"/>
      <w:r w:rsidRPr="00C23508">
        <w:rPr>
          <w:b/>
          <w:bCs/>
        </w:rPr>
        <w:t>What</w:t>
      </w:r>
      <w:proofErr w:type="gramEnd"/>
      <w:r w:rsidRPr="00C23508">
        <w:rPr>
          <w:b/>
          <w:bCs/>
        </w:rPr>
        <w:t xml:space="preserve"> is the role of file modes in file handling? Explain in detail. b) Explain different methods of adding new data item into list data structure. (5+5 = 10 Marks)</w:t>
      </w:r>
    </w:p>
    <w:p w:rsidR="00F21CD3" w:rsidRPr="00C23508" w:rsidRDefault="00F21CD3" w:rsidP="00F21CD3">
      <w:pPr>
        <w:spacing w:before="160"/>
        <w:rPr>
          <w:b/>
        </w:rPr>
      </w:pPr>
      <w:proofErr w:type="spellStart"/>
      <w:proofErr w:type="gramStart"/>
      <w:r w:rsidRPr="00C23508">
        <w:rPr>
          <w:b/>
        </w:rPr>
        <w:t>Ans</w:t>
      </w:r>
      <w:proofErr w:type="spellEnd"/>
      <w:r w:rsidRPr="00C23508">
        <w:rPr>
          <w:b/>
        </w:rPr>
        <w:t xml:space="preserve"> 2.</w:t>
      </w:r>
      <w:proofErr w:type="gramEnd"/>
    </w:p>
    <w:p w:rsidR="00C53E4A" w:rsidRDefault="00F21CD3" w:rsidP="00F21CD3">
      <w:pPr>
        <w:spacing w:before="240" w:after="240"/>
        <w:jc w:val="both"/>
      </w:pPr>
      <w:r>
        <w:rPr>
          <w:b/>
          <w:bCs/>
        </w:rPr>
        <w:t xml:space="preserve">a) File Modals in Python for File Handling </w:t>
      </w:r>
    </w:p>
    <w:p w:rsidR="00C53E4A" w:rsidRDefault="00F21CD3" w:rsidP="00F21CD3">
      <w:pPr>
        <w:spacing w:before="240" w:after="240"/>
        <w:jc w:val="both"/>
      </w:pPr>
      <w:r>
        <w:t xml:space="preserve">The handling of files in Python allows programs to create and read, write and control files on disk. The built-in </w:t>
      </w:r>
      <w:proofErr w:type="gramStart"/>
      <w:r>
        <w:t>open(</w:t>
      </w:r>
      <w:proofErr w:type="gramEnd"/>
      <w:r>
        <w:t xml:space="preserve">) function is utilized for opening a file and it accepts a mode parameter to determine how the file will be opened as well as which operations are allowed in it. It is critical because choosing incorrectly could erase the existing data in error or block important operations. </w:t>
      </w:r>
    </w:p>
    <w:p w:rsidR="00F21CD3" w:rsidRDefault="00F21CD3" w:rsidP="008B72CD">
      <w:pPr>
        <w:spacing w:before="240" w:after="240"/>
        <w:jc w:val="both"/>
      </w:pPr>
      <w:r>
        <w:t>"</w:t>
      </w:r>
      <w:proofErr w:type="gramStart"/>
      <w:r>
        <w:t>r</w:t>
      </w:r>
      <w:proofErr w:type="gramEnd"/>
      <w:r>
        <w:t xml:space="preserve">" (Read Mode)"r" (Read Mode): opens an existing file solely for reading. The file's pointer appears at the beginning of the file. This is the default mode even if there is no explicit mode specified. It raises </w:t>
      </w:r>
      <w:proofErr w:type="spellStart"/>
      <w:r>
        <w:t>FileNotFoundError</w:t>
      </w:r>
      <w:proofErr w:type="spellEnd"/>
      <w:r>
        <w:t xml:space="preserve"> in the event that the requested file exists but isn't. "</w:t>
      </w:r>
      <w:proofErr w:type="gramStart"/>
      <w:r>
        <w:t>w</w:t>
      </w:r>
      <w:proofErr w:type="gramEnd"/>
      <w:r>
        <w:t xml:space="preserve">" (Write Mode) (Write </w:t>
      </w:r>
    </w:p>
    <w:p w:rsidR="008B72CD" w:rsidRDefault="008B72CD" w:rsidP="008B72CD">
      <w:pPr>
        <w:spacing w:before="240" w:after="240"/>
        <w:jc w:val="both"/>
        <w:rPr>
          <w:b/>
          <w:bCs/>
        </w:rPr>
      </w:pPr>
    </w:p>
    <w:p w:rsidR="00F21CD3" w:rsidRPr="00C23508" w:rsidRDefault="00F21CD3" w:rsidP="00F21CD3">
      <w:pPr>
        <w:spacing w:before="280" w:after="200"/>
        <w:jc w:val="both"/>
        <w:rPr>
          <w:b/>
          <w:bCs/>
        </w:rPr>
      </w:pPr>
      <w:proofErr w:type="gramStart"/>
      <w:r w:rsidRPr="00C23508">
        <w:rPr>
          <w:b/>
          <w:bCs/>
        </w:rPr>
        <w:t xml:space="preserve">Q.3. a) How </w:t>
      </w:r>
      <w:proofErr w:type="spellStart"/>
      <w:r w:rsidRPr="00C23508">
        <w:rPr>
          <w:b/>
          <w:bCs/>
        </w:rPr>
        <w:t>tuples</w:t>
      </w:r>
      <w:proofErr w:type="spellEnd"/>
      <w:r w:rsidRPr="00C23508">
        <w:rPr>
          <w:b/>
          <w:bCs/>
        </w:rPr>
        <w:t xml:space="preserve"> are different from list?</w:t>
      </w:r>
      <w:proofErr w:type="gramEnd"/>
      <w:r w:rsidRPr="00C23508">
        <w:rPr>
          <w:b/>
          <w:bCs/>
        </w:rPr>
        <w:t xml:space="preserve"> List different built-in methods used with </w:t>
      </w:r>
      <w:proofErr w:type="spellStart"/>
      <w:r w:rsidRPr="00C23508">
        <w:rPr>
          <w:b/>
          <w:bCs/>
        </w:rPr>
        <w:t>tuples</w:t>
      </w:r>
      <w:proofErr w:type="spellEnd"/>
      <w:r w:rsidRPr="00C23508">
        <w:rPr>
          <w:b/>
          <w:bCs/>
        </w:rPr>
        <w:t xml:space="preserve">. b) What is dictionary? </w:t>
      </w:r>
      <w:proofErr w:type="gramStart"/>
      <w:r w:rsidRPr="00C23508">
        <w:rPr>
          <w:b/>
          <w:bCs/>
        </w:rPr>
        <w:t>How to add and remove data into dictionary.</w:t>
      </w:r>
      <w:proofErr w:type="gramEnd"/>
      <w:r w:rsidRPr="00C23508">
        <w:rPr>
          <w:b/>
          <w:bCs/>
        </w:rPr>
        <w:t xml:space="preserve"> (5+5 = 10 Marks)</w:t>
      </w:r>
    </w:p>
    <w:p w:rsidR="00F21CD3" w:rsidRPr="00C23508" w:rsidRDefault="00F21CD3" w:rsidP="00F21CD3">
      <w:pPr>
        <w:spacing w:before="280" w:after="200"/>
        <w:jc w:val="both"/>
        <w:rPr>
          <w:b/>
          <w:bCs/>
        </w:rPr>
      </w:pPr>
      <w:proofErr w:type="spellStart"/>
      <w:proofErr w:type="gramStart"/>
      <w:r w:rsidRPr="00C23508">
        <w:rPr>
          <w:b/>
          <w:bCs/>
        </w:rPr>
        <w:t>Ans</w:t>
      </w:r>
      <w:proofErr w:type="spellEnd"/>
      <w:r w:rsidRPr="00C23508">
        <w:rPr>
          <w:b/>
          <w:bCs/>
        </w:rPr>
        <w:t xml:space="preserve"> 3.</w:t>
      </w:r>
      <w:proofErr w:type="gramEnd"/>
    </w:p>
    <w:p w:rsidR="00C53E4A" w:rsidRDefault="00F21CD3" w:rsidP="00F21CD3">
      <w:pPr>
        <w:spacing w:before="240" w:after="240"/>
        <w:jc w:val="both"/>
      </w:pPr>
      <w:r>
        <w:rPr>
          <w:b/>
          <w:bCs/>
        </w:rPr>
        <w:t xml:space="preserve">an) Variations </w:t>
      </w:r>
      <w:proofErr w:type="gramStart"/>
      <w:r>
        <w:rPr>
          <w:b/>
          <w:bCs/>
        </w:rPr>
        <w:t>Between</w:t>
      </w:r>
      <w:proofErr w:type="gramEnd"/>
      <w:r>
        <w:rPr>
          <w:b/>
          <w:bCs/>
        </w:rPr>
        <w:t xml:space="preserve"> </w:t>
      </w:r>
      <w:proofErr w:type="spellStart"/>
      <w:r>
        <w:rPr>
          <w:b/>
          <w:bCs/>
        </w:rPr>
        <w:t>Tuples</w:t>
      </w:r>
      <w:proofErr w:type="spellEnd"/>
      <w:r>
        <w:rPr>
          <w:b/>
          <w:bCs/>
        </w:rPr>
        <w:t xml:space="preserve"> and Lists </w:t>
      </w:r>
    </w:p>
    <w:p w:rsidR="00F21CD3" w:rsidRPr="00F21CD3" w:rsidRDefault="00F21CD3" w:rsidP="008B72CD">
      <w:pPr>
        <w:spacing w:before="240" w:after="240"/>
        <w:jc w:val="both"/>
        <w:rPr>
          <w:bCs/>
        </w:rPr>
      </w:pPr>
      <w:r>
        <w:t xml:space="preserve">Lists and </w:t>
      </w:r>
      <w:proofErr w:type="spellStart"/>
      <w:r>
        <w:t>tuples</w:t>
      </w:r>
      <w:proofErr w:type="spellEnd"/>
      <w:r>
        <w:t xml:space="preserve"> are both ordered sequence data structures that are part of Python that allow for the storage of arrays of heterogeneous elements. But, they are different in their mutability, performance characteristics, memory usage, and suitable use scenarios. Mutability: Lists are flexible, which means their contents can be changed at will upon creation. Element can be added, changed and removed anytime. </w:t>
      </w:r>
      <w:proofErr w:type="spellStart"/>
      <w:r>
        <w:t>Tuples</w:t>
      </w:r>
      <w:proofErr w:type="spellEnd"/>
      <w:r>
        <w:t xml:space="preserve"> can be completely </w:t>
      </w:r>
      <w:proofErr w:type="spellStart"/>
      <w:r>
        <w:t>unchangeableafter</w:t>
      </w:r>
      <w:proofErr w:type="spellEnd"/>
      <w:r>
        <w:t xml:space="preserve"> creation, no element is able to be added, modified, or removed in any circumstance. Any attempt to modify a list of </w:t>
      </w:r>
      <w:proofErr w:type="spellStart"/>
      <w:r>
        <w:t>tuples</w:t>
      </w:r>
      <w:proofErr w:type="spellEnd"/>
      <w:r>
        <w:t xml:space="preserve"> will trigger an error </w:t>
      </w:r>
    </w:p>
    <w:p w:rsidR="00F21CD3" w:rsidRDefault="00F21CD3" w:rsidP="00F21CD3">
      <w:pPr>
        <w:spacing w:before="240" w:after="240"/>
        <w:jc w:val="both"/>
        <w:rPr>
          <w:b/>
          <w:bCs/>
        </w:rPr>
      </w:pPr>
    </w:p>
    <w:p w:rsidR="00C53E4A" w:rsidRDefault="00F21CD3" w:rsidP="00F21CD3">
      <w:pPr>
        <w:spacing w:before="240" w:after="240"/>
        <w:jc w:val="center"/>
      </w:pPr>
      <w:r>
        <w:rPr>
          <w:b/>
          <w:bCs/>
        </w:rPr>
        <w:t>SET-II</w:t>
      </w:r>
    </w:p>
    <w:p w:rsidR="00F21CD3" w:rsidRDefault="00F21CD3" w:rsidP="00F21CD3">
      <w:pPr>
        <w:spacing w:before="240" w:after="240"/>
        <w:jc w:val="both"/>
        <w:rPr>
          <w:b/>
          <w:bCs/>
        </w:rPr>
      </w:pPr>
    </w:p>
    <w:p w:rsidR="00F21CD3" w:rsidRPr="00F21CD3" w:rsidRDefault="00F21CD3" w:rsidP="00F21CD3">
      <w:pPr>
        <w:spacing w:before="280" w:after="200"/>
        <w:jc w:val="both"/>
        <w:rPr>
          <w:b/>
        </w:rPr>
      </w:pPr>
      <w:proofErr w:type="gramStart"/>
      <w:r w:rsidRPr="00C23508">
        <w:rPr>
          <w:b/>
          <w:bCs/>
        </w:rPr>
        <w:t>Q.4. a) Explain the concept of variable length and keyword arguments in Python.</w:t>
      </w:r>
      <w:proofErr w:type="gramEnd"/>
      <w:r w:rsidRPr="00C23508">
        <w:rPr>
          <w:b/>
          <w:bCs/>
        </w:rPr>
        <w:t xml:space="preserve"> b) Describe different types of recursions with example. (5+5 = 10 Marks)</w:t>
      </w:r>
    </w:p>
    <w:p w:rsidR="00C53E4A" w:rsidRDefault="00F21CD3" w:rsidP="00F21CD3">
      <w:pPr>
        <w:spacing w:before="240" w:after="240"/>
        <w:jc w:val="both"/>
      </w:pPr>
      <w:proofErr w:type="spellStart"/>
      <w:proofErr w:type="gramStart"/>
      <w:r>
        <w:rPr>
          <w:b/>
          <w:bCs/>
        </w:rPr>
        <w:t>Ans</w:t>
      </w:r>
      <w:proofErr w:type="spellEnd"/>
      <w:r>
        <w:rPr>
          <w:b/>
          <w:bCs/>
        </w:rPr>
        <w:t xml:space="preserve"> 4.</w:t>
      </w:r>
      <w:proofErr w:type="gramEnd"/>
      <w:r>
        <w:rPr>
          <w:b/>
          <w:bCs/>
        </w:rPr>
        <w:t xml:space="preserve"> </w:t>
      </w:r>
    </w:p>
    <w:p w:rsidR="00C53E4A" w:rsidRDefault="00F21CD3" w:rsidP="00F21CD3">
      <w:pPr>
        <w:spacing w:before="240" w:after="240"/>
        <w:jc w:val="both"/>
      </w:pPr>
      <w:r>
        <w:rPr>
          <w:b/>
          <w:bCs/>
        </w:rPr>
        <w:t xml:space="preserve">A) Variable Length as well as Keyword Arguments </w:t>
      </w:r>
    </w:p>
    <w:p w:rsidR="00F21CD3" w:rsidRPr="00C23508" w:rsidRDefault="00F21CD3" w:rsidP="008B72CD">
      <w:pPr>
        <w:spacing w:before="240" w:after="240"/>
        <w:jc w:val="both"/>
        <w:rPr>
          <w:bCs/>
        </w:rPr>
      </w:pPr>
      <w:r>
        <w:t xml:space="preserve">Python functions are flexible in their arguments that enable the function to take a variety of arguments without having the caller to specify exactly what </w:t>
      </w:r>
      <w:proofErr w:type="gramStart"/>
      <w:r>
        <w:t>number of arguments are</w:t>
      </w:r>
      <w:proofErr w:type="gramEnd"/>
      <w:r>
        <w:t xml:space="preserve"> passed in the course of defining a function definition. *</w:t>
      </w:r>
      <w:proofErr w:type="spellStart"/>
      <w:r>
        <w:t>args</w:t>
      </w:r>
      <w:proofErr w:type="spellEnd"/>
      <w:r>
        <w:t xml:space="preserve"> (Variable-Length Arguments for Position): Adding an asterisk after a parameter's name in the definition of a function lets the function accept any number of positional arguments that are provided by the person calling. The </w:t>
      </w:r>
      <w:proofErr w:type="gramStart"/>
      <w:r>
        <w:t>body of the function arguments are</w:t>
      </w:r>
      <w:proofErr w:type="gramEnd"/>
      <w:r>
        <w:t xml:space="preserve"> treated as an ordinary </w:t>
      </w:r>
      <w:proofErr w:type="spellStart"/>
      <w:r>
        <w:t>tuple</w:t>
      </w:r>
      <w:proofErr w:type="spellEnd"/>
      <w:r>
        <w:t xml:space="preserve"> that contains every additional argument for position passed by </w:t>
      </w:r>
    </w:p>
    <w:p w:rsidR="00F21CD3" w:rsidRDefault="00F21CD3" w:rsidP="00F21CD3">
      <w:pPr>
        <w:spacing w:before="240" w:after="240"/>
        <w:jc w:val="both"/>
        <w:rPr>
          <w:b/>
          <w:bCs/>
        </w:rPr>
      </w:pPr>
    </w:p>
    <w:p w:rsidR="00F21CD3" w:rsidRPr="00F21CD3" w:rsidRDefault="00F21CD3" w:rsidP="00F21CD3">
      <w:pPr>
        <w:spacing w:before="280" w:after="200"/>
        <w:jc w:val="both"/>
        <w:rPr>
          <w:b/>
        </w:rPr>
      </w:pPr>
      <w:r w:rsidRPr="00C23508">
        <w:rPr>
          <w:b/>
          <w:bCs/>
        </w:rPr>
        <w:t xml:space="preserve">Q.5. </w:t>
      </w:r>
      <w:proofErr w:type="gramStart"/>
      <w:r w:rsidRPr="00C23508">
        <w:rPr>
          <w:b/>
          <w:bCs/>
        </w:rPr>
        <w:t>What</w:t>
      </w:r>
      <w:proofErr w:type="gramEnd"/>
      <w:r w:rsidRPr="00C23508">
        <w:rPr>
          <w:b/>
          <w:bCs/>
        </w:rPr>
        <w:t xml:space="preserve"> is encapsulation? How class variables are different from instance variables. (10 Marks)</w:t>
      </w:r>
    </w:p>
    <w:p w:rsidR="00C53E4A" w:rsidRDefault="00F21CD3" w:rsidP="00F21CD3">
      <w:pPr>
        <w:spacing w:before="240" w:after="240"/>
        <w:jc w:val="both"/>
      </w:pPr>
      <w:proofErr w:type="spellStart"/>
      <w:proofErr w:type="gramStart"/>
      <w:r>
        <w:rPr>
          <w:b/>
          <w:bCs/>
        </w:rPr>
        <w:t>Ans</w:t>
      </w:r>
      <w:proofErr w:type="spellEnd"/>
      <w:r>
        <w:rPr>
          <w:b/>
          <w:bCs/>
        </w:rPr>
        <w:t xml:space="preserve"> 5.</w:t>
      </w:r>
      <w:proofErr w:type="gramEnd"/>
      <w:r>
        <w:rPr>
          <w:b/>
          <w:bCs/>
        </w:rPr>
        <w:t xml:space="preserve"> </w:t>
      </w:r>
    </w:p>
    <w:p w:rsidR="00C53E4A" w:rsidRDefault="00F21CD3" w:rsidP="00F21CD3">
      <w:pPr>
        <w:spacing w:before="240" w:after="240"/>
        <w:jc w:val="both"/>
      </w:pPr>
      <w:r>
        <w:rPr>
          <w:b/>
          <w:bCs/>
        </w:rPr>
        <w:t xml:space="preserve">Encapsulation in Python </w:t>
      </w:r>
    </w:p>
    <w:p w:rsidR="00F21CD3" w:rsidRPr="00C23508" w:rsidRDefault="00F21CD3" w:rsidP="008B72CD">
      <w:pPr>
        <w:spacing w:before="240" w:after="240"/>
        <w:jc w:val="both"/>
        <w:rPr>
          <w:bCs/>
        </w:rPr>
      </w:pPr>
      <w:r>
        <w:t xml:space="preserve">Encapsulation is one of the four main pillars of </w:t>
      </w:r>
      <w:proofErr w:type="spellStart"/>
      <w:r>
        <w:t>Obj</w:t>
      </w:r>
      <w:proofErr w:type="spellEnd"/>
      <w:r>
        <w:t xml:space="preserve">-Oriented Programming. It is a part of polymorphism and inheritance as well as abstraction. It's the concept of connecting the related data (attributes) and the strategies (functions) that work with the data within a single logical unit called classes, but also restricting access from outside only to internal components within the unit. Encapsulation serves two interconnected purposes: it organizes codes by keeping the related information and behaviors together and also protects the state of objects against unintentional external </w:t>
      </w:r>
    </w:p>
    <w:p w:rsidR="00F21CD3" w:rsidRDefault="00F21CD3" w:rsidP="00F21CD3">
      <w:pPr>
        <w:spacing w:before="240" w:after="240"/>
        <w:jc w:val="both"/>
        <w:rPr>
          <w:b/>
          <w:bCs/>
        </w:rPr>
      </w:pPr>
    </w:p>
    <w:p w:rsidR="00F21CD3" w:rsidRDefault="00F21CD3" w:rsidP="00F21CD3">
      <w:pPr>
        <w:spacing w:before="280" w:after="200"/>
        <w:jc w:val="both"/>
        <w:rPr>
          <w:b/>
          <w:bCs/>
        </w:rPr>
      </w:pPr>
      <w:r w:rsidRPr="00C23508">
        <w:rPr>
          <w:b/>
          <w:bCs/>
        </w:rPr>
        <w:t>Q.6. Explain steps for database connectivity in Python. Discuss DDL, DML commands with example. (10 Marks)</w:t>
      </w:r>
    </w:p>
    <w:p w:rsidR="00C53E4A" w:rsidRDefault="00F21CD3" w:rsidP="00F21CD3">
      <w:pPr>
        <w:spacing w:before="240" w:after="240"/>
        <w:jc w:val="both"/>
      </w:pPr>
      <w:proofErr w:type="spellStart"/>
      <w:proofErr w:type="gramStart"/>
      <w:r>
        <w:rPr>
          <w:b/>
          <w:bCs/>
        </w:rPr>
        <w:t>Ans</w:t>
      </w:r>
      <w:proofErr w:type="spellEnd"/>
      <w:r>
        <w:rPr>
          <w:b/>
          <w:bCs/>
        </w:rPr>
        <w:t xml:space="preserve"> 6.</w:t>
      </w:r>
      <w:proofErr w:type="gramEnd"/>
      <w:r>
        <w:rPr>
          <w:b/>
          <w:bCs/>
        </w:rPr>
        <w:t xml:space="preserve"> </w:t>
      </w:r>
    </w:p>
    <w:p w:rsidR="00C53E4A" w:rsidRDefault="00F21CD3" w:rsidP="00F21CD3">
      <w:pPr>
        <w:spacing w:before="240" w:after="240"/>
        <w:jc w:val="both"/>
      </w:pPr>
      <w:r>
        <w:rPr>
          <w:b/>
          <w:bCs/>
        </w:rPr>
        <w:t xml:space="preserve">Steps for Database Connectivity in Python </w:t>
      </w:r>
    </w:p>
    <w:p w:rsidR="00F21CD3" w:rsidRPr="00C23508" w:rsidRDefault="00F21CD3" w:rsidP="008B72CD">
      <w:pPr>
        <w:spacing w:before="240" w:after="240"/>
        <w:jc w:val="both"/>
      </w:pPr>
      <w:r>
        <w:t>Python provides powerful data</w:t>
      </w:r>
      <w:r w:rsidR="008B72CD">
        <w:t xml:space="preserve">base connectivity </w:t>
      </w:r>
    </w:p>
    <w:p w:rsidR="00C53E4A" w:rsidRDefault="00C53E4A" w:rsidP="00F21CD3">
      <w:pPr>
        <w:jc w:val="both"/>
      </w:pPr>
    </w:p>
    <w:sectPr w:rsidR="00C53E4A" w:rsidSect="00C53E4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C53E4A"/>
    <w:rsid w:val="00813CAC"/>
    <w:rsid w:val="008B72CD"/>
    <w:rsid w:val="00C53E4A"/>
    <w:rsid w:val="00F21C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1CD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8B72CD"/>
    <w:rPr>
      <w:color w:val="0563C1"/>
      <w:u w:val="single"/>
    </w:rPr>
  </w:style>
</w:styles>
</file>

<file path=word/webSettings.xml><?xml version="1.0" encoding="utf-8"?>
<w:webSettings xmlns:r="http://schemas.openxmlformats.org/officeDocument/2006/relationships" xmlns:w="http://schemas.openxmlformats.org/wordprocessingml/2006/main">
  <w:divs>
    <w:div w:id="1312711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2026-04-25T22:25:00Z</dcterms:created>
  <dcterms:modified xsi:type="dcterms:W3CDTF">2026-05-04T06:35:00Z</dcterms:modified>
</cp:coreProperties>
</file>