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510"/>
        <w:gridCol w:w="5850"/>
      </w:tblGrid>
      <w:tr w:rsidR="00EB188D" w:rsidRPr="0082248E" w:rsidTr="00C14A01">
        <w:tc>
          <w:tcPr>
            <w:tcW w:w="3510" w:type="dxa"/>
          </w:tcPr>
          <w:p w:rsidR="00EB188D" w:rsidRPr="0082248E" w:rsidRDefault="00EB188D" w:rsidP="00C14A01">
            <w:pPr>
              <w:spacing w:line="360" w:lineRule="auto"/>
              <w:rPr>
                <w:b/>
              </w:rPr>
            </w:pPr>
            <w:r w:rsidRPr="0082248E">
              <w:rPr>
                <w:b/>
                <w:bCs/>
              </w:rPr>
              <w:t>SESSION</w:t>
            </w:r>
          </w:p>
        </w:tc>
        <w:tc>
          <w:tcPr>
            <w:tcW w:w="5850" w:type="dxa"/>
          </w:tcPr>
          <w:p w:rsidR="00EB188D" w:rsidRPr="0082248E" w:rsidRDefault="00EB188D" w:rsidP="00C14A01">
            <w:pPr>
              <w:spacing w:line="360" w:lineRule="auto"/>
              <w:rPr>
                <w:b/>
              </w:rPr>
            </w:pPr>
            <w:r w:rsidRPr="0082248E">
              <w:rPr>
                <w:b/>
              </w:rPr>
              <w:t>JAN/FEB 2026</w:t>
            </w:r>
          </w:p>
        </w:tc>
      </w:tr>
      <w:tr w:rsidR="00EB188D" w:rsidRPr="0082248E" w:rsidTr="00C14A01">
        <w:tc>
          <w:tcPr>
            <w:tcW w:w="3510" w:type="dxa"/>
          </w:tcPr>
          <w:p w:rsidR="00EB188D" w:rsidRPr="0082248E" w:rsidRDefault="00EB188D" w:rsidP="00C14A01">
            <w:pPr>
              <w:spacing w:line="360" w:lineRule="auto"/>
              <w:rPr>
                <w:b/>
              </w:rPr>
            </w:pPr>
            <w:r w:rsidRPr="0082248E">
              <w:rPr>
                <w:b/>
                <w:bCs/>
              </w:rPr>
              <w:t>PROGRAM</w:t>
            </w:r>
          </w:p>
        </w:tc>
        <w:tc>
          <w:tcPr>
            <w:tcW w:w="5850" w:type="dxa"/>
          </w:tcPr>
          <w:p w:rsidR="00EB188D" w:rsidRPr="0082248E" w:rsidRDefault="00EB188D" w:rsidP="00C14A01">
            <w:pPr>
              <w:spacing w:line="360" w:lineRule="auto"/>
              <w:rPr>
                <w:b/>
              </w:rPr>
            </w:pPr>
            <w:r w:rsidRPr="0082248E">
              <w:rPr>
                <w:b/>
              </w:rPr>
              <w:t>BACHELOR OF COMPUTER APPLICATIONS (BCA)</w:t>
            </w:r>
          </w:p>
        </w:tc>
      </w:tr>
      <w:tr w:rsidR="00EB188D" w:rsidRPr="0082248E" w:rsidTr="00C14A01">
        <w:tc>
          <w:tcPr>
            <w:tcW w:w="3510" w:type="dxa"/>
          </w:tcPr>
          <w:p w:rsidR="00EB188D" w:rsidRPr="0082248E" w:rsidRDefault="00EB188D" w:rsidP="00C14A01">
            <w:pPr>
              <w:spacing w:line="360" w:lineRule="auto"/>
              <w:rPr>
                <w:b/>
              </w:rPr>
            </w:pPr>
            <w:r w:rsidRPr="0082248E">
              <w:rPr>
                <w:b/>
                <w:bCs/>
              </w:rPr>
              <w:t>SEMESTER</w:t>
            </w:r>
          </w:p>
        </w:tc>
        <w:tc>
          <w:tcPr>
            <w:tcW w:w="5850" w:type="dxa"/>
          </w:tcPr>
          <w:p w:rsidR="00EB188D" w:rsidRPr="0082248E" w:rsidRDefault="00EB188D" w:rsidP="00C14A01">
            <w:pPr>
              <w:spacing w:line="360" w:lineRule="auto"/>
              <w:rPr>
                <w:b/>
              </w:rPr>
            </w:pPr>
            <w:r w:rsidRPr="0082248E">
              <w:rPr>
                <w:b/>
              </w:rPr>
              <w:t>IV</w:t>
            </w:r>
          </w:p>
        </w:tc>
      </w:tr>
      <w:tr w:rsidR="00EB188D" w:rsidRPr="0082248E" w:rsidTr="00C14A01">
        <w:tc>
          <w:tcPr>
            <w:tcW w:w="3510" w:type="dxa"/>
          </w:tcPr>
          <w:p w:rsidR="00EB188D" w:rsidRPr="0082248E" w:rsidRDefault="00EB188D" w:rsidP="00C14A01">
            <w:pPr>
              <w:spacing w:line="360" w:lineRule="auto"/>
              <w:rPr>
                <w:b/>
              </w:rPr>
            </w:pPr>
            <w:r w:rsidRPr="0082248E">
              <w:rPr>
                <w:b/>
                <w:bCs/>
              </w:rPr>
              <w:t>COURSE CODE &amp; NAME</w:t>
            </w:r>
          </w:p>
        </w:tc>
        <w:tc>
          <w:tcPr>
            <w:tcW w:w="5850" w:type="dxa"/>
          </w:tcPr>
          <w:p w:rsidR="00EB188D" w:rsidRPr="0082248E" w:rsidRDefault="00EB188D" w:rsidP="00C14A01">
            <w:pPr>
              <w:spacing w:line="360" w:lineRule="auto"/>
              <w:rPr>
                <w:b/>
              </w:rPr>
            </w:pPr>
            <w:r w:rsidRPr="0082248E">
              <w:rPr>
                <w:b/>
              </w:rPr>
              <w:t>DCA2206 SOFTWARE ENGINEERING</w:t>
            </w:r>
          </w:p>
        </w:tc>
      </w:tr>
      <w:tr w:rsidR="00EB188D" w:rsidRPr="0082248E" w:rsidTr="00C14A01">
        <w:tc>
          <w:tcPr>
            <w:tcW w:w="3510" w:type="dxa"/>
          </w:tcPr>
          <w:p w:rsidR="00EB188D" w:rsidRPr="0082248E" w:rsidRDefault="00EB188D" w:rsidP="00C14A01">
            <w:pPr>
              <w:spacing w:line="360" w:lineRule="auto"/>
              <w:rPr>
                <w:b/>
                <w:bCs/>
              </w:rPr>
            </w:pPr>
          </w:p>
        </w:tc>
        <w:tc>
          <w:tcPr>
            <w:tcW w:w="5850" w:type="dxa"/>
          </w:tcPr>
          <w:p w:rsidR="00EB188D" w:rsidRPr="0082248E" w:rsidRDefault="00EB188D" w:rsidP="00C14A01">
            <w:pPr>
              <w:spacing w:line="360" w:lineRule="auto"/>
              <w:rPr>
                <w:b/>
              </w:rPr>
            </w:pPr>
          </w:p>
        </w:tc>
      </w:tr>
      <w:tr w:rsidR="00EB188D" w:rsidRPr="0082248E" w:rsidTr="00C14A01">
        <w:tc>
          <w:tcPr>
            <w:tcW w:w="3510" w:type="dxa"/>
          </w:tcPr>
          <w:p w:rsidR="00EB188D" w:rsidRPr="0082248E" w:rsidRDefault="00EB188D" w:rsidP="00C14A01">
            <w:pPr>
              <w:spacing w:line="360" w:lineRule="auto"/>
              <w:rPr>
                <w:b/>
                <w:bCs/>
              </w:rPr>
            </w:pPr>
          </w:p>
        </w:tc>
        <w:tc>
          <w:tcPr>
            <w:tcW w:w="5850" w:type="dxa"/>
          </w:tcPr>
          <w:p w:rsidR="00EB188D" w:rsidRPr="0082248E" w:rsidRDefault="00EB188D" w:rsidP="00C14A01">
            <w:pPr>
              <w:spacing w:line="360" w:lineRule="auto"/>
              <w:rPr>
                <w:b/>
              </w:rPr>
            </w:pPr>
          </w:p>
        </w:tc>
      </w:tr>
    </w:tbl>
    <w:p w:rsidR="00EB188D" w:rsidRPr="0082248E" w:rsidRDefault="00EB188D" w:rsidP="00EB188D">
      <w:pPr>
        <w:spacing w:before="200"/>
        <w:rPr>
          <w:b/>
        </w:rPr>
      </w:pPr>
    </w:p>
    <w:p w:rsidR="00EB188D" w:rsidRPr="0082248E" w:rsidRDefault="00EB188D" w:rsidP="00EB188D">
      <w:pPr>
        <w:spacing w:before="280" w:after="200" w:line="360" w:lineRule="auto"/>
        <w:jc w:val="center"/>
        <w:rPr>
          <w:b/>
          <w:bCs/>
        </w:rPr>
      </w:pPr>
      <w:r w:rsidRPr="0082248E">
        <w:rPr>
          <w:b/>
          <w:bCs/>
        </w:rPr>
        <w:t>SET-I</w:t>
      </w:r>
    </w:p>
    <w:p w:rsidR="00EB188D" w:rsidRDefault="00EB188D" w:rsidP="00EB188D">
      <w:pPr>
        <w:spacing w:before="280" w:after="200" w:line="360" w:lineRule="auto"/>
        <w:jc w:val="center"/>
      </w:pPr>
    </w:p>
    <w:p w:rsidR="00EB188D" w:rsidRPr="0082248E" w:rsidRDefault="00EB188D" w:rsidP="00EB188D">
      <w:pPr>
        <w:spacing w:before="280" w:after="200" w:line="360" w:lineRule="auto"/>
        <w:jc w:val="both"/>
        <w:rPr>
          <w:b/>
        </w:rPr>
      </w:pPr>
      <w:r w:rsidRPr="0082248E">
        <w:rPr>
          <w:b/>
          <w:bCs/>
        </w:rPr>
        <w:t>Q.1. Define a system. Explain its elements and characteristics. Discuss different types of systems with suitable examples. (3+3+4 = 10 Marks)</w:t>
      </w:r>
    </w:p>
    <w:p w:rsidR="00EB188D" w:rsidRPr="0082248E" w:rsidRDefault="00EB188D" w:rsidP="00EB188D">
      <w:pPr>
        <w:spacing w:before="280" w:after="200" w:line="360" w:lineRule="auto"/>
        <w:jc w:val="both"/>
        <w:rPr>
          <w:b/>
        </w:rPr>
      </w:pPr>
      <w:proofErr w:type="spellStart"/>
      <w:proofErr w:type="gramStart"/>
      <w:r w:rsidRPr="0082248E">
        <w:rPr>
          <w:b/>
          <w:bCs/>
        </w:rPr>
        <w:t>Ans</w:t>
      </w:r>
      <w:proofErr w:type="spellEnd"/>
      <w:r w:rsidRPr="0082248E">
        <w:rPr>
          <w:b/>
          <w:bCs/>
        </w:rPr>
        <w:t xml:space="preserve"> 1.</w:t>
      </w:r>
      <w:proofErr w:type="gramEnd"/>
    </w:p>
    <w:p w:rsidR="00EB188D" w:rsidRPr="0082248E" w:rsidRDefault="00EB188D" w:rsidP="00EB188D">
      <w:pPr>
        <w:spacing w:before="280" w:after="200" w:line="360" w:lineRule="auto"/>
        <w:jc w:val="both"/>
        <w:rPr>
          <w:b/>
          <w:bCs/>
        </w:rPr>
      </w:pPr>
      <w:r w:rsidRPr="0082248E">
        <w:rPr>
          <w:b/>
          <w:bCs/>
        </w:rPr>
        <w:t>Definition of a System</w:t>
      </w:r>
    </w:p>
    <w:p w:rsidR="00EB188D" w:rsidRDefault="00EB188D" w:rsidP="0043731C">
      <w:pPr>
        <w:spacing w:before="240" w:after="240" w:line="360" w:lineRule="auto"/>
        <w:jc w:val="both"/>
      </w:pPr>
      <w:r>
        <w:t xml:space="preserve">A system is made up of interrelated and interdependent components or elements that work together in a coordinated manner to achieve a common, specific goal or create the desired output. Systems operate at every level of human endeavor and technology that range from the solar system in the cosmic scale up to microprocessors at the miniature size. When it comes to computer engineering and information technology systems are a specifically designed mixture of software, hardware, </w:t>
      </w:r>
    </w:p>
    <w:p w:rsidR="0043731C" w:rsidRDefault="0043731C" w:rsidP="0043731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3731C" w:rsidRDefault="0043731C" w:rsidP="0043731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3731C" w:rsidRDefault="0043731C" w:rsidP="0043731C">
      <w:pPr>
        <w:shd w:val="clear" w:color="auto" w:fill="FFFFFF"/>
        <w:jc w:val="center"/>
        <w:rPr>
          <w:rFonts w:ascii="Georgia" w:hAnsi="Georgia"/>
          <w:color w:val="222222"/>
          <w:sz w:val="33"/>
          <w:szCs w:val="33"/>
          <w:shd w:val="clear" w:color="auto" w:fill="FFFF00"/>
        </w:rPr>
      </w:pPr>
    </w:p>
    <w:p w:rsidR="0043731C" w:rsidRDefault="0043731C" w:rsidP="0043731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43731C" w:rsidRDefault="0043731C" w:rsidP="0043731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43731C" w:rsidRDefault="0043731C" w:rsidP="0043731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43731C" w:rsidRDefault="0043731C" w:rsidP="0043731C">
      <w:pPr>
        <w:shd w:val="clear" w:color="auto" w:fill="FFFFFF"/>
        <w:jc w:val="center"/>
        <w:rPr>
          <w:rFonts w:ascii="Arial" w:hAnsi="Arial"/>
          <w:color w:val="222222"/>
          <w:sz w:val="22"/>
          <w:szCs w:val="22"/>
        </w:rPr>
      </w:pPr>
    </w:p>
    <w:p w:rsidR="0043731C" w:rsidRDefault="0043731C" w:rsidP="0043731C">
      <w:pPr>
        <w:shd w:val="clear" w:color="auto" w:fill="FFFFFF"/>
        <w:jc w:val="center"/>
        <w:rPr>
          <w:rFonts w:asciiTheme="minorHAnsi" w:hAnsiTheme="minorHAnsi"/>
          <w:szCs w:val="20"/>
        </w:rPr>
      </w:pPr>
      <w:r>
        <w:rPr>
          <w:rFonts w:ascii="Georgia" w:hAnsi="Georgia"/>
          <w:sz w:val="33"/>
          <w:szCs w:val="33"/>
        </w:rPr>
        <w:t>Lowest price guarantee with quality.</w:t>
      </w:r>
    </w:p>
    <w:p w:rsidR="0043731C" w:rsidRDefault="0043731C" w:rsidP="0043731C">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3731C" w:rsidRDefault="0043731C" w:rsidP="0043731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43731C" w:rsidRDefault="0043731C" w:rsidP="0043731C">
      <w:pPr>
        <w:shd w:val="clear" w:color="auto" w:fill="FFFFFF"/>
        <w:jc w:val="center"/>
        <w:rPr>
          <w:rFonts w:ascii="Calibri" w:hAnsi="Calibri"/>
          <w:color w:val="500050"/>
          <w:sz w:val="22"/>
          <w:szCs w:val="22"/>
        </w:rPr>
      </w:pPr>
      <w:r>
        <w:rPr>
          <w:rFonts w:ascii="Georgia" w:hAnsi="Georgia"/>
          <w:color w:val="500050"/>
          <w:sz w:val="33"/>
          <w:szCs w:val="33"/>
        </w:rPr>
        <w:t> </w:t>
      </w:r>
    </w:p>
    <w:p w:rsidR="0043731C" w:rsidRDefault="0043731C" w:rsidP="0043731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3731C" w:rsidRDefault="0043731C" w:rsidP="0043731C">
      <w:pPr>
        <w:shd w:val="clear" w:color="auto" w:fill="FFFFFF"/>
        <w:jc w:val="center"/>
      </w:pPr>
      <w:r>
        <w:rPr>
          <w:rFonts w:ascii="Georgia" w:hAnsi="Georgia"/>
          <w:sz w:val="33"/>
          <w:szCs w:val="33"/>
        </w:rPr>
        <w:t>After mail, we will reply you instant or maximum</w:t>
      </w:r>
    </w:p>
    <w:p w:rsidR="0043731C" w:rsidRDefault="0043731C" w:rsidP="0043731C">
      <w:pPr>
        <w:shd w:val="clear" w:color="auto" w:fill="FFFFFF"/>
        <w:jc w:val="center"/>
      </w:pPr>
      <w:r>
        <w:rPr>
          <w:rFonts w:ascii="Georgia" w:hAnsi="Georgia"/>
          <w:sz w:val="33"/>
          <w:szCs w:val="33"/>
        </w:rPr>
        <w:t>1 hour.</w:t>
      </w:r>
    </w:p>
    <w:p w:rsidR="0043731C" w:rsidRDefault="0043731C" w:rsidP="0043731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3731C" w:rsidRDefault="0043731C" w:rsidP="0043731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3731C" w:rsidRDefault="0043731C" w:rsidP="0043731C">
      <w:pPr>
        <w:spacing w:line="360" w:lineRule="auto"/>
        <w:jc w:val="both"/>
      </w:pPr>
    </w:p>
    <w:p w:rsidR="0043731C" w:rsidRDefault="0043731C" w:rsidP="0043731C">
      <w:pPr>
        <w:spacing w:before="180" w:after="60" w:line="360" w:lineRule="auto"/>
        <w:jc w:val="both"/>
      </w:pPr>
    </w:p>
    <w:p w:rsidR="0043731C" w:rsidRDefault="0043731C" w:rsidP="0043731C">
      <w:pPr>
        <w:spacing w:before="240" w:after="240" w:line="360" w:lineRule="auto"/>
        <w:jc w:val="both"/>
        <w:rPr>
          <w:b/>
          <w:bCs/>
        </w:rPr>
      </w:pPr>
    </w:p>
    <w:p w:rsidR="00EB188D" w:rsidRDefault="00EB188D" w:rsidP="00EB188D">
      <w:pPr>
        <w:spacing w:before="280" w:after="200" w:line="360" w:lineRule="auto"/>
        <w:jc w:val="both"/>
        <w:rPr>
          <w:b/>
          <w:bCs/>
        </w:rPr>
      </w:pPr>
    </w:p>
    <w:p w:rsidR="00EB188D" w:rsidRPr="0082248E" w:rsidRDefault="00EB188D" w:rsidP="00EB188D">
      <w:pPr>
        <w:spacing w:before="280" w:after="200" w:line="360" w:lineRule="auto"/>
        <w:jc w:val="both"/>
        <w:rPr>
          <w:b/>
          <w:bCs/>
        </w:rPr>
      </w:pPr>
      <w:r w:rsidRPr="0082248E">
        <w:rPr>
          <w:b/>
          <w:bCs/>
        </w:rPr>
        <w:t>Q.2. Define Software Engineering and explain its need. Discuss software characteristics. Explain McCall's Quality Factors in detail. (3+3+4 = 10 Marks)</w:t>
      </w:r>
    </w:p>
    <w:p w:rsidR="00EB188D" w:rsidRPr="0082248E" w:rsidRDefault="00EB188D" w:rsidP="00EB188D">
      <w:pPr>
        <w:spacing w:before="280" w:after="200" w:line="360" w:lineRule="auto"/>
        <w:jc w:val="both"/>
        <w:rPr>
          <w:b/>
          <w:bCs/>
        </w:rPr>
      </w:pPr>
      <w:proofErr w:type="spellStart"/>
      <w:proofErr w:type="gramStart"/>
      <w:r w:rsidRPr="0082248E">
        <w:rPr>
          <w:b/>
          <w:bCs/>
        </w:rPr>
        <w:t>Ans</w:t>
      </w:r>
      <w:proofErr w:type="spellEnd"/>
      <w:r w:rsidRPr="0082248E">
        <w:rPr>
          <w:b/>
          <w:bCs/>
        </w:rPr>
        <w:t xml:space="preserve"> 2.</w:t>
      </w:r>
      <w:proofErr w:type="gramEnd"/>
    </w:p>
    <w:p w:rsidR="00EB188D" w:rsidRPr="0082248E" w:rsidRDefault="00EB188D" w:rsidP="00EB188D">
      <w:pPr>
        <w:spacing w:before="280" w:after="200" w:line="360" w:lineRule="auto"/>
        <w:jc w:val="both"/>
        <w:rPr>
          <w:b/>
          <w:bCs/>
        </w:rPr>
      </w:pPr>
      <w:r w:rsidRPr="0082248E">
        <w:rPr>
          <w:b/>
          <w:bCs/>
        </w:rPr>
        <w:t>Definition and Need for Software Engineering</w:t>
      </w:r>
    </w:p>
    <w:p w:rsidR="00DB0B7C" w:rsidRDefault="00EB188D" w:rsidP="0043731C">
      <w:pPr>
        <w:spacing w:before="240" w:after="240" w:line="360" w:lineRule="auto"/>
        <w:jc w:val="both"/>
      </w:pPr>
      <w:r>
        <w:t xml:space="preserve">Software Engineering is the systematic rigorous, systematic, and quantitative use of engineering concepts instruments, techniques, and methodologies to the specification, design developing, testing, managing, and maintenance of software system. This term was introduced at the 1968 NATO Software Engineering Conference in </w:t>
      </w:r>
      <w:proofErr w:type="spellStart"/>
      <w:r>
        <w:t>Garmisch</w:t>
      </w:r>
      <w:proofErr w:type="spellEnd"/>
      <w:r>
        <w:t xml:space="preserve">, Germany, to combat what they described as a "software crisis" -- a pattern of prominent software failures that were characterized by massive cost overruns, severe schedule delays with poor performance and software that did not meet user </w:t>
      </w:r>
    </w:p>
    <w:p w:rsidR="0043731C" w:rsidRDefault="0043731C" w:rsidP="0043731C">
      <w:pPr>
        <w:spacing w:before="240" w:after="240" w:line="360" w:lineRule="auto"/>
        <w:jc w:val="both"/>
      </w:pPr>
    </w:p>
    <w:p w:rsidR="00EB188D" w:rsidRDefault="00EB188D" w:rsidP="00EB188D">
      <w:pPr>
        <w:spacing w:before="280" w:after="200" w:line="360" w:lineRule="auto"/>
        <w:jc w:val="both"/>
        <w:rPr>
          <w:b/>
          <w:bCs/>
        </w:rPr>
      </w:pPr>
    </w:p>
    <w:p w:rsidR="00EB188D" w:rsidRPr="0082248E" w:rsidRDefault="00EB188D" w:rsidP="00EB188D">
      <w:pPr>
        <w:spacing w:before="280" w:after="200" w:line="360" w:lineRule="auto"/>
        <w:jc w:val="both"/>
        <w:rPr>
          <w:b/>
          <w:bCs/>
        </w:rPr>
      </w:pPr>
      <w:r w:rsidRPr="0082248E">
        <w:rPr>
          <w:b/>
          <w:bCs/>
        </w:rPr>
        <w:t xml:space="preserve">Q.3. </w:t>
      </w:r>
      <w:proofErr w:type="gramStart"/>
      <w:r w:rsidRPr="0082248E">
        <w:rPr>
          <w:b/>
          <w:bCs/>
        </w:rPr>
        <w:t>What</w:t>
      </w:r>
      <w:proofErr w:type="gramEnd"/>
      <w:r w:rsidRPr="0082248E">
        <w:rPr>
          <w:b/>
          <w:bCs/>
        </w:rPr>
        <w:t xml:space="preserve"> is Requirement Analysis? Explain requirement anticipation and the role of a system analyst. Discuss the knowledge and qualities required for a good system analyst. (3+3+4 = 10 Marks)</w:t>
      </w:r>
    </w:p>
    <w:p w:rsidR="00EB188D" w:rsidRPr="0082248E" w:rsidRDefault="00EB188D" w:rsidP="00EB188D">
      <w:pPr>
        <w:spacing w:before="280" w:after="200" w:line="360" w:lineRule="auto"/>
        <w:jc w:val="both"/>
        <w:rPr>
          <w:b/>
          <w:bCs/>
        </w:rPr>
      </w:pPr>
      <w:proofErr w:type="spellStart"/>
      <w:proofErr w:type="gramStart"/>
      <w:r w:rsidRPr="0082248E">
        <w:rPr>
          <w:b/>
          <w:bCs/>
        </w:rPr>
        <w:t>Ans</w:t>
      </w:r>
      <w:proofErr w:type="spellEnd"/>
      <w:r w:rsidRPr="0082248E">
        <w:rPr>
          <w:b/>
          <w:bCs/>
        </w:rPr>
        <w:t xml:space="preserve"> 3.</w:t>
      </w:r>
      <w:proofErr w:type="gramEnd"/>
    </w:p>
    <w:p w:rsidR="00EB188D" w:rsidRPr="0082248E" w:rsidRDefault="00EB188D" w:rsidP="00EB188D">
      <w:pPr>
        <w:spacing w:before="280" w:after="200" w:line="360" w:lineRule="auto"/>
        <w:jc w:val="both"/>
        <w:rPr>
          <w:b/>
          <w:bCs/>
        </w:rPr>
      </w:pPr>
      <w:r w:rsidRPr="0082248E">
        <w:rPr>
          <w:b/>
          <w:bCs/>
        </w:rPr>
        <w:t>Requirement Analysis</w:t>
      </w:r>
    </w:p>
    <w:p w:rsidR="00DB0B7C" w:rsidRDefault="00EB188D" w:rsidP="0043731C">
      <w:pPr>
        <w:spacing w:before="240" w:after="240" w:line="360" w:lineRule="auto"/>
        <w:jc w:val="both"/>
      </w:pPr>
      <w:r>
        <w:t xml:space="preserve">Requirement </w:t>
      </w:r>
      <w:proofErr w:type="spellStart"/>
      <w:r>
        <w:t>Analysing</w:t>
      </w:r>
      <w:proofErr w:type="spellEnd"/>
      <w:r>
        <w:t xml:space="preserve"> is the procedure of identifying, determining the, documenting, validating and governing the needs that the software must meet to successfully serve its intended users as well as meet its business goals. It is generally recognized as the most crucial and influential phase of the Software Development Life Cycle because the mistakes and oversights that are introduced during requirement analysis compound in the cost and complexity when they are propagated through the subsequent stages of development. Research consistently demonstrates that defects discovered and corrected during the requirements stage are typically ten to one hundred times less to repair than similar defects that were discovered during testing or after deployment. Analysis of the requirements results in what is known as the Software Requirements Specification (SRS) </w:t>
      </w:r>
    </w:p>
    <w:p w:rsidR="0043731C" w:rsidRDefault="0043731C" w:rsidP="0043731C">
      <w:pPr>
        <w:spacing w:before="240" w:after="240" w:line="360" w:lineRule="auto"/>
        <w:jc w:val="both"/>
      </w:pPr>
    </w:p>
    <w:p w:rsidR="00EB188D" w:rsidRPr="0082248E" w:rsidRDefault="00EB188D" w:rsidP="00EB188D">
      <w:pPr>
        <w:spacing w:before="280" w:after="200" w:line="360" w:lineRule="auto"/>
        <w:jc w:val="center"/>
        <w:rPr>
          <w:b/>
          <w:bCs/>
        </w:rPr>
      </w:pPr>
      <w:r w:rsidRPr="0082248E">
        <w:rPr>
          <w:b/>
          <w:bCs/>
        </w:rPr>
        <w:t>SET-II</w:t>
      </w:r>
    </w:p>
    <w:p w:rsidR="00EB188D" w:rsidRPr="0082248E" w:rsidRDefault="00EB188D" w:rsidP="00EB188D">
      <w:pPr>
        <w:spacing w:before="280" w:after="200" w:line="360" w:lineRule="auto"/>
        <w:jc w:val="center"/>
        <w:rPr>
          <w:b/>
          <w:bCs/>
        </w:rPr>
      </w:pPr>
    </w:p>
    <w:p w:rsidR="00EB188D" w:rsidRPr="0082248E" w:rsidRDefault="00EB188D" w:rsidP="00EB188D">
      <w:pPr>
        <w:spacing w:before="280" w:after="200" w:line="360" w:lineRule="auto"/>
        <w:jc w:val="both"/>
        <w:rPr>
          <w:b/>
          <w:bCs/>
        </w:rPr>
      </w:pPr>
      <w:r w:rsidRPr="0082248E">
        <w:rPr>
          <w:b/>
          <w:bCs/>
        </w:rPr>
        <w:t>Q.4. Explain input and output design in software systems. Describe UML diagrams and their importance in system design with examples. (4+6 = 10 Marks)</w:t>
      </w:r>
    </w:p>
    <w:p w:rsidR="00EB188D" w:rsidRPr="0082248E" w:rsidRDefault="00EB188D" w:rsidP="00EB188D">
      <w:pPr>
        <w:spacing w:before="280" w:after="200" w:line="360" w:lineRule="auto"/>
        <w:jc w:val="both"/>
        <w:rPr>
          <w:b/>
          <w:bCs/>
        </w:rPr>
      </w:pPr>
      <w:proofErr w:type="spellStart"/>
      <w:proofErr w:type="gramStart"/>
      <w:r w:rsidRPr="0082248E">
        <w:rPr>
          <w:b/>
          <w:bCs/>
        </w:rPr>
        <w:t>Ans</w:t>
      </w:r>
      <w:proofErr w:type="spellEnd"/>
      <w:r w:rsidRPr="0082248E">
        <w:rPr>
          <w:b/>
          <w:bCs/>
        </w:rPr>
        <w:t xml:space="preserve"> 4.</w:t>
      </w:r>
      <w:proofErr w:type="gramEnd"/>
    </w:p>
    <w:p w:rsidR="00EB188D" w:rsidRPr="0082248E" w:rsidRDefault="00EB188D" w:rsidP="00EB188D">
      <w:pPr>
        <w:spacing w:before="280" w:after="200" w:line="360" w:lineRule="auto"/>
        <w:jc w:val="both"/>
        <w:rPr>
          <w:b/>
          <w:bCs/>
        </w:rPr>
      </w:pPr>
      <w:r w:rsidRPr="0082248E">
        <w:rPr>
          <w:b/>
          <w:bCs/>
        </w:rPr>
        <w:t>Input Design</w:t>
      </w:r>
    </w:p>
    <w:p w:rsidR="00DB0B7C" w:rsidRDefault="00EB188D" w:rsidP="0043731C">
      <w:pPr>
        <w:spacing w:before="240" w:after="240" w:line="360" w:lineRule="auto"/>
        <w:jc w:val="both"/>
      </w:pPr>
      <w:r>
        <w:lastRenderedPageBreak/>
        <w:t xml:space="preserve">Input design refers to the process of determining what data should be gathered, validated, and entered into software systems from external sources like human users as well as connected devices, software systems and data files. The fundamental objective of effective input design is to collect all the relevant data it requires, while minimizing chances of errors while reducing the time required from users, and ensuring the only complete, valid well-formatted data are entered into the system processing. Improper input design is one major </w:t>
      </w:r>
      <w:proofErr w:type="gramStart"/>
      <w:r>
        <w:t>causes</w:t>
      </w:r>
      <w:proofErr w:type="gramEnd"/>
      <w:r>
        <w:t xml:space="preserve"> for data quality problems that propagate across all downstream processing as well as the reporting process. The most important </w:t>
      </w:r>
    </w:p>
    <w:p w:rsidR="00EB188D" w:rsidRDefault="00EB188D" w:rsidP="00EB188D">
      <w:pPr>
        <w:spacing w:before="240" w:after="240" w:line="360" w:lineRule="auto"/>
        <w:jc w:val="both"/>
      </w:pPr>
    </w:p>
    <w:p w:rsidR="00EB188D" w:rsidRPr="0082248E" w:rsidRDefault="00EB188D" w:rsidP="00EB188D">
      <w:pPr>
        <w:spacing w:before="280" w:after="200" w:line="360" w:lineRule="auto"/>
        <w:jc w:val="both"/>
        <w:rPr>
          <w:b/>
          <w:bCs/>
        </w:rPr>
      </w:pPr>
      <w:r w:rsidRPr="0082248E">
        <w:rPr>
          <w:b/>
          <w:bCs/>
        </w:rPr>
        <w:t>Q.5. Define software testing and explain its characteristics. Differentiate between verification and validation with suitable examples. (4+6 = 10 Marks)</w:t>
      </w:r>
    </w:p>
    <w:p w:rsidR="00EB188D" w:rsidRPr="0082248E" w:rsidRDefault="00EB188D" w:rsidP="00EB188D">
      <w:pPr>
        <w:spacing w:before="280" w:after="200" w:line="360" w:lineRule="auto"/>
        <w:jc w:val="both"/>
        <w:rPr>
          <w:b/>
          <w:bCs/>
        </w:rPr>
      </w:pPr>
      <w:proofErr w:type="spellStart"/>
      <w:proofErr w:type="gramStart"/>
      <w:r w:rsidRPr="0082248E">
        <w:rPr>
          <w:b/>
          <w:bCs/>
        </w:rPr>
        <w:t>Ans</w:t>
      </w:r>
      <w:proofErr w:type="spellEnd"/>
      <w:r w:rsidRPr="0082248E">
        <w:rPr>
          <w:b/>
          <w:bCs/>
        </w:rPr>
        <w:t xml:space="preserve"> 5.</w:t>
      </w:r>
      <w:proofErr w:type="gramEnd"/>
    </w:p>
    <w:p w:rsidR="00EB188D" w:rsidRPr="0082248E" w:rsidRDefault="00EB188D" w:rsidP="00EB188D">
      <w:pPr>
        <w:spacing w:before="280" w:after="200" w:line="360" w:lineRule="auto"/>
        <w:jc w:val="both"/>
        <w:rPr>
          <w:b/>
          <w:bCs/>
        </w:rPr>
      </w:pPr>
      <w:r w:rsidRPr="0082248E">
        <w:rPr>
          <w:b/>
          <w:bCs/>
        </w:rPr>
        <w:t>Definition of Software Testing</w:t>
      </w:r>
    </w:p>
    <w:p w:rsidR="00DB0B7C" w:rsidRDefault="00EB188D" w:rsidP="0043731C">
      <w:pPr>
        <w:spacing w:before="240" w:after="240" w:line="360" w:lineRule="auto"/>
        <w:jc w:val="both"/>
      </w:pPr>
      <w:r>
        <w:t xml:space="preserve">Software testing is the procedure of testing a system or component by executing it in controlled conditions so that you can assess the extent to which it meets the requirements specified by its creator and detect any differences between the behavior and expected behavior and evaluate the overall quality and reliability of the program before it is released. Testing isn't just the act of using a software program to test if it works; it is a disciplined and planned engineering process that applies specific techniques to increase the likelihood of finding defects while minimizing costs and time </w:t>
      </w:r>
    </w:p>
    <w:p w:rsidR="00EB188D" w:rsidRDefault="00EB188D" w:rsidP="00EB188D">
      <w:pPr>
        <w:spacing w:before="240" w:after="240" w:line="360" w:lineRule="auto"/>
        <w:jc w:val="both"/>
      </w:pPr>
    </w:p>
    <w:p w:rsidR="00EB188D" w:rsidRPr="0082248E" w:rsidRDefault="00EB188D" w:rsidP="00EB188D">
      <w:pPr>
        <w:spacing w:before="280" w:after="200" w:line="360" w:lineRule="auto"/>
        <w:jc w:val="both"/>
        <w:rPr>
          <w:b/>
          <w:bCs/>
        </w:rPr>
      </w:pPr>
      <w:r w:rsidRPr="0082248E">
        <w:rPr>
          <w:b/>
          <w:bCs/>
        </w:rPr>
        <w:t xml:space="preserve">Q.6. Explain Black Box Testing and White Box Testing. Discuss equivalence partitioning, boundary value </w:t>
      </w:r>
      <w:proofErr w:type="gramStart"/>
      <w:r w:rsidRPr="0082248E">
        <w:rPr>
          <w:b/>
          <w:bCs/>
        </w:rPr>
        <w:t>analysis,</w:t>
      </w:r>
      <w:proofErr w:type="gramEnd"/>
      <w:r w:rsidRPr="0082248E">
        <w:rPr>
          <w:b/>
          <w:bCs/>
        </w:rPr>
        <w:t xml:space="preserve"> and statement &amp; branch coverage techniques. (4+6 = 10 Marks)</w:t>
      </w:r>
    </w:p>
    <w:p w:rsidR="00EB188D" w:rsidRPr="0082248E" w:rsidRDefault="00EB188D" w:rsidP="00EB188D">
      <w:pPr>
        <w:spacing w:before="280" w:after="200" w:line="360" w:lineRule="auto"/>
        <w:jc w:val="both"/>
        <w:rPr>
          <w:b/>
          <w:bCs/>
        </w:rPr>
      </w:pPr>
      <w:proofErr w:type="spellStart"/>
      <w:proofErr w:type="gramStart"/>
      <w:r w:rsidRPr="0082248E">
        <w:rPr>
          <w:b/>
          <w:bCs/>
        </w:rPr>
        <w:t>Ans</w:t>
      </w:r>
      <w:proofErr w:type="spellEnd"/>
      <w:r w:rsidRPr="0082248E">
        <w:rPr>
          <w:b/>
          <w:bCs/>
        </w:rPr>
        <w:t xml:space="preserve"> 6.</w:t>
      </w:r>
      <w:proofErr w:type="gramEnd"/>
    </w:p>
    <w:p w:rsidR="00EB188D" w:rsidRPr="0082248E" w:rsidRDefault="00EB188D" w:rsidP="00EB188D">
      <w:pPr>
        <w:spacing w:before="280" w:after="200" w:line="360" w:lineRule="auto"/>
        <w:jc w:val="both"/>
        <w:rPr>
          <w:b/>
          <w:bCs/>
        </w:rPr>
      </w:pPr>
      <w:r w:rsidRPr="0082248E">
        <w:rPr>
          <w:b/>
          <w:bCs/>
        </w:rPr>
        <w:t>Black Box Testing</w:t>
      </w:r>
    </w:p>
    <w:p w:rsidR="00DB0B7C" w:rsidRDefault="00EB188D" w:rsidP="0043731C">
      <w:pPr>
        <w:spacing w:before="240" w:after="240" w:line="360" w:lineRule="auto"/>
        <w:jc w:val="both"/>
      </w:pPr>
      <w:r>
        <w:lastRenderedPageBreak/>
        <w:t xml:space="preserve">Black Box Testing, also called specification-based or functional tests </w:t>
      </w:r>
      <w:proofErr w:type="gramStart"/>
      <w:r>
        <w:t>A</w:t>
      </w:r>
      <w:proofErr w:type="gramEnd"/>
      <w:r>
        <w:t xml:space="preserve"> testing method in which the tester examines the </w:t>
      </w:r>
      <w:proofErr w:type="spellStart"/>
      <w:r>
        <w:t>behaviour</w:t>
      </w:r>
      <w:proofErr w:type="spellEnd"/>
      <w:r>
        <w:t xml:space="preserve"> of the software in response to inputs. This is done without understanding of or any reference to the internal source code and algorithms or the architectural design. Software is viewed as an opaque black box, which transforms inputs and outputs according to its specification. Test cases are created only from the specifications documents, use cases and the requirements that are stated. The role of the tester is to verify that every function the software is supposed to accomplish is performed correctly from the user's perspective and identify any differences between the specifications and the actual behavior of the system. The Black Box test is a </w:t>
      </w:r>
    </w:p>
    <w:p w:rsidR="00EB188D" w:rsidRDefault="00EB188D">
      <w:pPr>
        <w:spacing w:before="240" w:after="240" w:line="360" w:lineRule="auto"/>
        <w:jc w:val="both"/>
      </w:pPr>
    </w:p>
    <w:sectPr w:rsidR="00EB188D" w:rsidSect="00DB0B7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DB0B7C"/>
    <w:rsid w:val="0043731C"/>
    <w:rsid w:val="00AC6132"/>
    <w:rsid w:val="00DB0B7C"/>
    <w:rsid w:val="00EB1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88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43731C"/>
    <w:rPr>
      <w:color w:val="0563C1"/>
      <w:u w:val="single"/>
    </w:rPr>
  </w:style>
</w:styles>
</file>

<file path=word/webSettings.xml><?xml version="1.0" encoding="utf-8"?>
<w:webSettings xmlns:r="http://schemas.openxmlformats.org/officeDocument/2006/relationships" xmlns:w="http://schemas.openxmlformats.org/wordprocessingml/2006/main">
  <w:divs>
    <w:div w:id="650594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2026-04-25T22:29:00Z</dcterms:created>
  <dcterms:modified xsi:type="dcterms:W3CDTF">2026-05-04T06:34:00Z</dcterms:modified>
</cp:coreProperties>
</file>