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APRIL 2026</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BACHELOR OF COMPUTER APPLICATIONS (BCA)</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V</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70998" w:rsidRPr="00270998" w:rsidRDefault="00270998" w:rsidP="00270998">
            <w:pPr>
              <w:spacing w:line="280" w:lineRule="auto"/>
            </w:pPr>
            <w:r w:rsidRPr="00270998">
              <w:rPr>
                <w:b/>
                <w:bCs/>
              </w:rPr>
              <w:t>DCA3104  PYTHON PROGRAMMING</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r>
      <w:tr w:rsidR="00270998" w:rsidRPr="00270998" w:rsidTr="007C0455">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70998" w:rsidRPr="00270998" w:rsidRDefault="00270998" w:rsidP="00270998">
            <w:r w:rsidRPr="00270998">
              <w:t xml:space="preserve"> </w:t>
            </w:r>
          </w:p>
        </w:tc>
      </w:tr>
    </w:tbl>
    <w:p w:rsidR="00270998" w:rsidRPr="00270998" w:rsidRDefault="00270998" w:rsidP="00270998">
      <w:pPr>
        <w:spacing w:line="360" w:lineRule="auto"/>
      </w:pPr>
    </w:p>
    <w:p w:rsidR="00270998" w:rsidRPr="00270998" w:rsidRDefault="00270998" w:rsidP="00270998">
      <w:pPr>
        <w:spacing w:after="240" w:line="360" w:lineRule="auto"/>
        <w:jc w:val="center"/>
        <w:rPr>
          <w:b/>
          <w:bCs/>
        </w:rPr>
      </w:pPr>
    </w:p>
    <w:p w:rsidR="00270998" w:rsidRPr="00270998" w:rsidRDefault="00270998" w:rsidP="00270998">
      <w:pPr>
        <w:spacing w:after="240" w:line="360" w:lineRule="auto"/>
        <w:jc w:val="center"/>
      </w:pPr>
      <w:r w:rsidRPr="00270998">
        <w:rPr>
          <w:b/>
          <w:bCs/>
        </w:rPr>
        <w:t>Assignment Set – 1</w:t>
      </w:r>
    </w:p>
    <w:p w:rsidR="00270998" w:rsidRPr="00270998" w:rsidRDefault="00270998" w:rsidP="00270998">
      <w:pPr>
        <w:spacing w:after="240" w:line="360" w:lineRule="auto"/>
      </w:pPr>
    </w:p>
    <w:p w:rsidR="00270998" w:rsidRPr="00270998" w:rsidRDefault="00270998" w:rsidP="00270998">
      <w:pPr>
        <w:spacing w:after="240" w:line="360" w:lineRule="auto"/>
        <w:jc w:val="both"/>
      </w:pPr>
      <w:proofErr w:type="gramStart"/>
      <w:r w:rsidRPr="00270998">
        <w:rPr>
          <w:b/>
          <w:bCs/>
        </w:rPr>
        <w:t>Q.1. a) Describe the need and applications of Python programming.</w:t>
      </w:r>
      <w:proofErr w:type="gramEnd"/>
      <w:r w:rsidRPr="00270998">
        <w:rPr>
          <w:b/>
          <w:bCs/>
        </w:rPr>
        <w:t xml:space="preserve"> Give at least five real-world applications. b) Explain the following Python operators with examples. (5+5 = 10 Marks)</w:t>
      </w:r>
    </w:p>
    <w:p w:rsidR="00270998" w:rsidRPr="00270998" w:rsidRDefault="00270998" w:rsidP="00270998">
      <w:pPr>
        <w:spacing w:after="240" w:line="360" w:lineRule="auto"/>
        <w:jc w:val="both"/>
      </w:pPr>
      <w:proofErr w:type="spellStart"/>
      <w:proofErr w:type="gramStart"/>
      <w:r w:rsidRPr="00270998">
        <w:rPr>
          <w:b/>
          <w:bCs/>
        </w:rPr>
        <w:t>Ans</w:t>
      </w:r>
      <w:proofErr w:type="spellEnd"/>
      <w:r w:rsidRPr="00270998">
        <w:rPr>
          <w:b/>
          <w:bCs/>
        </w:rPr>
        <w:t xml:space="preserve"> 1.</w:t>
      </w:r>
      <w:proofErr w:type="gramEnd"/>
    </w:p>
    <w:p w:rsidR="00270998" w:rsidRPr="00270998" w:rsidRDefault="00270998" w:rsidP="00270998">
      <w:pPr>
        <w:spacing w:after="240" w:line="360" w:lineRule="auto"/>
        <w:jc w:val="both"/>
      </w:pPr>
      <w:proofErr w:type="gramStart"/>
      <w:r w:rsidRPr="00270998">
        <w:rPr>
          <w:b/>
          <w:bCs/>
        </w:rPr>
        <w:t>a</w:t>
      </w:r>
      <w:proofErr w:type="gramEnd"/>
      <w:r w:rsidRPr="00270998">
        <w:rPr>
          <w:b/>
          <w:bCs/>
        </w:rPr>
        <w:t>) Need and Applications of Python</w:t>
      </w:r>
    </w:p>
    <w:p w:rsidR="00270998" w:rsidRDefault="00270998" w:rsidP="00E06817">
      <w:pPr>
        <w:spacing w:before="240" w:after="240" w:line="360" w:lineRule="auto"/>
        <w:jc w:val="both"/>
      </w:pPr>
      <w:r>
        <w:t xml:space="preserve">Python is a high-level, general-purpose programming language that is interpreted and built with a particular focus on code readability, simplicity as well as rapid growth. The language was created by Guido van </w:t>
      </w:r>
      <w:proofErr w:type="spellStart"/>
      <w:r>
        <w:t>Rossum</w:t>
      </w:r>
      <w:proofErr w:type="spellEnd"/>
      <w:r>
        <w:t xml:space="preserve"> and first published in the year 1991. Python became one among the top programming languages in the world because of a number of factors. </w:t>
      </w:r>
      <w:proofErr w:type="spellStart"/>
      <w:r>
        <w:t>Its</w:t>
      </w:r>
      <w:proofErr w:type="spellEnd"/>
      <w:r>
        <w:t xml:space="preserve"> simple syntax lets developers express complex logic using fewer line of code than language like Java as well as C++, significantly </w:t>
      </w:r>
    </w:p>
    <w:p w:rsidR="00E06817" w:rsidRDefault="00E06817" w:rsidP="00E0681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06817" w:rsidRDefault="00E06817" w:rsidP="00E0681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06817" w:rsidRDefault="00E06817" w:rsidP="00E06817">
      <w:pPr>
        <w:shd w:val="clear" w:color="auto" w:fill="FFFFFF"/>
        <w:jc w:val="center"/>
        <w:rPr>
          <w:rFonts w:ascii="Georgia" w:hAnsi="Georgia"/>
          <w:color w:val="222222"/>
          <w:sz w:val="33"/>
          <w:szCs w:val="33"/>
          <w:shd w:val="clear" w:color="auto" w:fill="FFFF00"/>
        </w:rPr>
      </w:pPr>
    </w:p>
    <w:p w:rsidR="00E06817" w:rsidRDefault="00E06817" w:rsidP="00E0681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E06817" w:rsidRDefault="00E06817" w:rsidP="00E0681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06817" w:rsidRDefault="00E06817" w:rsidP="00E0681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06817" w:rsidRDefault="00E06817" w:rsidP="00E06817">
      <w:pPr>
        <w:shd w:val="clear" w:color="auto" w:fill="FFFFFF"/>
        <w:jc w:val="center"/>
        <w:rPr>
          <w:rFonts w:ascii="Arial" w:hAnsi="Arial"/>
          <w:color w:val="222222"/>
          <w:sz w:val="22"/>
          <w:szCs w:val="22"/>
        </w:rPr>
      </w:pPr>
    </w:p>
    <w:p w:rsidR="00E06817" w:rsidRDefault="00E06817" w:rsidP="00E06817">
      <w:pPr>
        <w:shd w:val="clear" w:color="auto" w:fill="FFFFFF"/>
        <w:jc w:val="center"/>
        <w:rPr>
          <w:rFonts w:asciiTheme="minorHAnsi" w:hAnsiTheme="minorHAnsi"/>
          <w:szCs w:val="20"/>
        </w:rPr>
      </w:pPr>
      <w:r>
        <w:rPr>
          <w:rFonts w:ascii="Georgia" w:hAnsi="Georgia"/>
          <w:sz w:val="33"/>
          <w:szCs w:val="33"/>
        </w:rPr>
        <w:t>Lowest price guarantee with quality.</w:t>
      </w:r>
    </w:p>
    <w:p w:rsidR="00E06817" w:rsidRDefault="00E06817" w:rsidP="00E0681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06817" w:rsidRDefault="00E06817" w:rsidP="00E0681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E06817" w:rsidRDefault="00E06817" w:rsidP="00E06817">
      <w:pPr>
        <w:shd w:val="clear" w:color="auto" w:fill="FFFFFF"/>
        <w:jc w:val="center"/>
        <w:rPr>
          <w:rFonts w:ascii="Calibri" w:hAnsi="Calibri"/>
          <w:color w:val="500050"/>
          <w:sz w:val="22"/>
          <w:szCs w:val="22"/>
        </w:rPr>
      </w:pPr>
      <w:r>
        <w:rPr>
          <w:rFonts w:ascii="Georgia" w:hAnsi="Georgia"/>
          <w:color w:val="500050"/>
          <w:sz w:val="33"/>
          <w:szCs w:val="33"/>
        </w:rPr>
        <w:t> </w:t>
      </w:r>
    </w:p>
    <w:p w:rsidR="00E06817" w:rsidRDefault="00E06817" w:rsidP="00E0681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06817" w:rsidRDefault="00E06817" w:rsidP="00E06817">
      <w:pPr>
        <w:shd w:val="clear" w:color="auto" w:fill="FFFFFF"/>
        <w:jc w:val="center"/>
      </w:pPr>
      <w:r>
        <w:rPr>
          <w:rFonts w:ascii="Georgia" w:hAnsi="Georgia"/>
          <w:sz w:val="33"/>
          <w:szCs w:val="33"/>
        </w:rPr>
        <w:t>After mail, we will reply you instant or maximum</w:t>
      </w:r>
    </w:p>
    <w:p w:rsidR="00E06817" w:rsidRDefault="00E06817" w:rsidP="00E06817">
      <w:pPr>
        <w:shd w:val="clear" w:color="auto" w:fill="FFFFFF"/>
        <w:jc w:val="center"/>
      </w:pPr>
      <w:r>
        <w:rPr>
          <w:rFonts w:ascii="Georgia" w:hAnsi="Georgia"/>
          <w:sz w:val="33"/>
          <w:szCs w:val="33"/>
        </w:rPr>
        <w:t>1 hour.</w:t>
      </w:r>
    </w:p>
    <w:p w:rsidR="00E06817" w:rsidRDefault="00E06817" w:rsidP="00E0681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06817" w:rsidRDefault="00E06817" w:rsidP="00E0681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06817" w:rsidRDefault="00E06817" w:rsidP="00E06817">
      <w:pPr>
        <w:spacing w:before="240" w:after="240" w:line="360" w:lineRule="auto"/>
        <w:jc w:val="both"/>
        <w:rPr>
          <w:b/>
          <w:bCs/>
        </w:rPr>
      </w:pPr>
    </w:p>
    <w:p w:rsidR="00270998" w:rsidRDefault="00270998" w:rsidP="00270998">
      <w:pPr>
        <w:spacing w:after="240" w:line="360" w:lineRule="auto"/>
        <w:jc w:val="both"/>
      </w:pPr>
      <w:proofErr w:type="gramStart"/>
      <w:r>
        <w:rPr>
          <w:b/>
          <w:bCs/>
        </w:rPr>
        <w:t>Q.2. a) Define Python variables.</w:t>
      </w:r>
      <w:proofErr w:type="gramEnd"/>
      <w:r>
        <w:rPr>
          <w:b/>
          <w:bCs/>
        </w:rPr>
        <w:t xml:space="preserve"> Explain the rules for identifiers with suitable examples. b) Explain different types of </w:t>
      </w:r>
      <w:proofErr w:type="spellStart"/>
      <w:r>
        <w:rPr>
          <w:b/>
          <w:bCs/>
        </w:rPr>
        <w:t>datatypes</w:t>
      </w:r>
      <w:proofErr w:type="spellEnd"/>
      <w:r>
        <w:rPr>
          <w:b/>
          <w:bCs/>
        </w:rPr>
        <w:t xml:space="preserve"> in Python with examples. (5+5 = 10 Marks)</w:t>
      </w:r>
    </w:p>
    <w:p w:rsidR="00270998" w:rsidRDefault="00270998" w:rsidP="00270998">
      <w:pPr>
        <w:spacing w:after="240" w:line="360" w:lineRule="auto"/>
        <w:jc w:val="both"/>
      </w:pPr>
      <w:proofErr w:type="spellStart"/>
      <w:proofErr w:type="gramStart"/>
      <w:r>
        <w:rPr>
          <w:b/>
          <w:bCs/>
        </w:rPr>
        <w:t>Ans</w:t>
      </w:r>
      <w:proofErr w:type="spellEnd"/>
      <w:r>
        <w:rPr>
          <w:b/>
          <w:bCs/>
        </w:rPr>
        <w:t xml:space="preserve"> 2.</w:t>
      </w:r>
      <w:proofErr w:type="gramEnd"/>
    </w:p>
    <w:p w:rsidR="00270998" w:rsidRDefault="00270998" w:rsidP="00270998">
      <w:pPr>
        <w:spacing w:after="240" w:line="360" w:lineRule="auto"/>
        <w:jc w:val="both"/>
      </w:pPr>
      <w:r>
        <w:rPr>
          <w:b/>
          <w:bCs/>
        </w:rPr>
        <w:t>a) Python Variables and Identifier Rules</w:t>
      </w:r>
    </w:p>
    <w:p w:rsidR="00270998" w:rsidRDefault="00270998" w:rsidP="00E06817">
      <w:pPr>
        <w:spacing w:before="240" w:after="240" w:line="360" w:lineRule="auto"/>
        <w:jc w:val="both"/>
      </w:pPr>
      <w:r>
        <w:t>A variable in Python is defined as a name-based memory location where it holds a value. Python variables can be dynamically typed and their type can be automatically identified at the time of execution by reference to the type assigned -- no explicit type declaration is needed. Variables are created when a value is assigned using the = operator. Example: name = '</w:t>
      </w:r>
      <w:proofErr w:type="spellStart"/>
      <w:r>
        <w:t>Rahul</w:t>
      </w:r>
      <w:proofErr w:type="spellEnd"/>
      <w:r>
        <w:t xml:space="preserve">', age = 21, marks = 95.5. A </w:t>
      </w:r>
    </w:p>
    <w:p w:rsidR="00E06817" w:rsidRDefault="00E06817" w:rsidP="00E06817">
      <w:pPr>
        <w:spacing w:before="240" w:after="240" w:line="360" w:lineRule="auto"/>
        <w:jc w:val="both"/>
        <w:rPr>
          <w:b/>
          <w:bCs/>
        </w:rPr>
      </w:pPr>
    </w:p>
    <w:p w:rsidR="00270998" w:rsidRDefault="00270998" w:rsidP="00270998">
      <w:pPr>
        <w:spacing w:after="240" w:line="360" w:lineRule="auto"/>
        <w:jc w:val="both"/>
      </w:pPr>
      <w:proofErr w:type="gramStart"/>
      <w:r>
        <w:rPr>
          <w:b/>
          <w:bCs/>
        </w:rPr>
        <w:t>Q.3. a) Describe different types of loops in Python.</w:t>
      </w:r>
      <w:proofErr w:type="gramEnd"/>
      <w:r>
        <w:rPr>
          <w:b/>
          <w:bCs/>
        </w:rPr>
        <w:t xml:space="preserve"> Explain for loop, while loop, break and continue statements with examples. b) Explain the concept of Class, Object and inheritance in Python. (5+5 = 10 Marks)</w:t>
      </w:r>
    </w:p>
    <w:p w:rsidR="00270998" w:rsidRDefault="00270998" w:rsidP="00270998">
      <w:pPr>
        <w:spacing w:after="240" w:line="360" w:lineRule="auto"/>
        <w:jc w:val="both"/>
      </w:pPr>
      <w:proofErr w:type="spellStart"/>
      <w:proofErr w:type="gramStart"/>
      <w:r>
        <w:rPr>
          <w:b/>
          <w:bCs/>
        </w:rPr>
        <w:lastRenderedPageBreak/>
        <w:t>Ans</w:t>
      </w:r>
      <w:proofErr w:type="spellEnd"/>
      <w:r>
        <w:rPr>
          <w:b/>
          <w:bCs/>
        </w:rPr>
        <w:t xml:space="preserve"> 3.</w:t>
      </w:r>
      <w:proofErr w:type="gramEnd"/>
    </w:p>
    <w:p w:rsidR="00270998" w:rsidRDefault="00270998" w:rsidP="00270998">
      <w:pPr>
        <w:spacing w:after="240" w:line="360" w:lineRule="auto"/>
        <w:jc w:val="both"/>
      </w:pPr>
      <w:proofErr w:type="gramStart"/>
      <w:r>
        <w:rPr>
          <w:b/>
          <w:bCs/>
        </w:rPr>
        <w:t>a</w:t>
      </w:r>
      <w:proofErr w:type="gramEnd"/>
      <w:r>
        <w:rPr>
          <w:b/>
          <w:bCs/>
        </w:rPr>
        <w:t>) Loops in Python</w:t>
      </w:r>
    </w:p>
    <w:p w:rsidR="00270998" w:rsidRDefault="00270998" w:rsidP="00E06817">
      <w:pPr>
        <w:spacing w:before="240" w:after="240" w:line="360" w:lineRule="auto"/>
        <w:jc w:val="both"/>
        <w:rPr>
          <w:b/>
          <w:bCs/>
        </w:rPr>
      </w:pPr>
      <w:r>
        <w:t xml:space="preserve">Python has two major loop structures that permit repeatable and controlled execution of block code. Loops are </w:t>
      </w:r>
      <w:proofErr w:type="gramStart"/>
      <w:r>
        <w:t>a fundamental controls</w:t>
      </w:r>
      <w:proofErr w:type="gramEnd"/>
      <w:r>
        <w:t xml:space="preserve"> that enable an entire set of commands to be repeated which reduces code duplicate and also enabling the processing of data collections efficiently. Python loops are simpler easier </w:t>
      </w:r>
    </w:p>
    <w:p w:rsidR="00270998" w:rsidRDefault="00270998" w:rsidP="00270998">
      <w:pPr>
        <w:spacing w:before="240" w:after="240" w:line="360" w:lineRule="auto"/>
        <w:jc w:val="both"/>
        <w:rPr>
          <w:b/>
          <w:bCs/>
        </w:rPr>
      </w:pPr>
    </w:p>
    <w:p w:rsidR="00270998" w:rsidRDefault="00270998" w:rsidP="00270998">
      <w:pPr>
        <w:spacing w:before="240" w:after="240" w:line="360" w:lineRule="auto"/>
        <w:jc w:val="both"/>
        <w:rPr>
          <w:b/>
          <w:bCs/>
        </w:rPr>
      </w:pPr>
    </w:p>
    <w:p w:rsidR="00270998" w:rsidRPr="00A23EC5" w:rsidRDefault="00270998" w:rsidP="00270998">
      <w:pPr>
        <w:spacing w:after="240" w:line="360" w:lineRule="auto"/>
        <w:jc w:val="center"/>
      </w:pPr>
      <w:r w:rsidRPr="00A23EC5">
        <w:rPr>
          <w:b/>
          <w:bCs/>
        </w:rPr>
        <w:t>Assignment Set – 2</w:t>
      </w:r>
    </w:p>
    <w:p w:rsidR="00270998" w:rsidRPr="00A23EC5" w:rsidRDefault="00270998" w:rsidP="00270998">
      <w:pPr>
        <w:spacing w:after="240" w:line="360" w:lineRule="auto"/>
      </w:pPr>
    </w:p>
    <w:p w:rsidR="00270998" w:rsidRPr="00A23EC5" w:rsidRDefault="00270998" w:rsidP="00270998">
      <w:pPr>
        <w:spacing w:after="240" w:line="360" w:lineRule="auto"/>
        <w:jc w:val="both"/>
      </w:pPr>
      <w:r w:rsidRPr="00A23EC5">
        <w:rPr>
          <w:b/>
          <w:bCs/>
        </w:rPr>
        <w:t>Q.4. a) Define a List in Python. Explain list operators and built-in functions used with lists. b) What are Sets and Dictionaries? Write the syntax for creating and calling a function in Python. (5+5 = 10 Marks)</w:t>
      </w:r>
    </w:p>
    <w:p w:rsidR="00270998" w:rsidRPr="00A23EC5" w:rsidRDefault="00270998" w:rsidP="00270998">
      <w:pPr>
        <w:spacing w:after="240" w:line="360" w:lineRule="auto"/>
        <w:jc w:val="both"/>
      </w:pPr>
      <w:proofErr w:type="spellStart"/>
      <w:proofErr w:type="gramStart"/>
      <w:r w:rsidRPr="00A23EC5">
        <w:rPr>
          <w:b/>
          <w:bCs/>
        </w:rPr>
        <w:t>Ans</w:t>
      </w:r>
      <w:proofErr w:type="spellEnd"/>
      <w:r w:rsidRPr="00A23EC5">
        <w:rPr>
          <w:b/>
          <w:bCs/>
        </w:rPr>
        <w:t xml:space="preserve"> 4.</w:t>
      </w:r>
      <w:proofErr w:type="gramEnd"/>
    </w:p>
    <w:p w:rsidR="00270998" w:rsidRPr="00A23EC5" w:rsidRDefault="00270998" w:rsidP="00270998">
      <w:pPr>
        <w:spacing w:after="240" w:line="360" w:lineRule="auto"/>
        <w:jc w:val="both"/>
      </w:pPr>
      <w:r w:rsidRPr="00A23EC5">
        <w:rPr>
          <w:b/>
          <w:bCs/>
        </w:rPr>
        <w:t>a) Python List — Operators and Built-in Functions</w:t>
      </w:r>
    </w:p>
    <w:p w:rsidR="00270998" w:rsidRDefault="00270998" w:rsidP="00E06817">
      <w:pPr>
        <w:spacing w:after="240" w:line="360" w:lineRule="auto"/>
        <w:jc w:val="both"/>
      </w:pPr>
      <w:r>
        <w:t xml:space="preserve">In Python a List is an ordered collection of items that supports heterogeneity of data types and can be indexed or iterated, and is mutable. Lists are made with square </w:t>
      </w:r>
      <w:proofErr w:type="spellStart"/>
      <w:r>
        <w:t>brackets.Square</w:t>
      </w:r>
      <w:proofErr w:type="spellEnd"/>
      <w:r>
        <w:t xml:space="preserve"> brackets are used to make lists. Example: </w:t>
      </w:r>
      <w:proofErr w:type="spellStart"/>
      <w:r>
        <w:t>nums</w:t>
      </w:r>
      <w:proofErr w:type="spellEnd"/>
      <w:r>
        <w:t xml:space="preserve"> = [10, 20, 30, 40, 50]. Lists can have duplicate values, and elements can be </w:t>
      </w:r>
    </w:p>
    <w:p w:rsidR="00270998" w:rsidRDefault="00270998" w:rsidP="00270998">
      <w:pPr>
        <w:spacing w:after="240" w:line="360" w:lineRule="auto"/>
      </w:pPr>
    </w:p>
    <w:p w:rsidR="00270998" w:rsidRPr="00A23EC5" w:rsidRDefault="00270998" w:rsidP="00270998">
      <w:pPr>
        <w:spacing w:after="240" w:line="360" w:lineRule="auto"/>
        <w:jc w:val="both"/>
      </w:pPr>
      <w:r w:rsidRPr="00A23EC5">
        <w:rPr>
          <w:b/>
          <w:bCs/>
        </w:rPr>
        <w:t>Q.5. Explain try-except statements, multiple exceptions, and raise exceptions with examples. Write a program to create custom exception in Python. (10 Marks)</w:t>
      </w:r>
    </w:p>
    <w:p w:rsidR="00270998" w:rsidRPr="00A23EC5" w:rsidRDefault="00270998" w:rsidP="00270998">
      <w:pPr>
        <w:spacing w:after="240" w:line="360" w:lineRule="auto"/>
        <w:jc w:val="both"/>
      </w:pPr>
      <w:proofErr w:type="spellStart"/>
      <w:proofErr w:type="gramStart"/>
      <w:r w:rsidRPr="00A23EC5">
        <w:rPr>
          <w:b/>
          <w:bCs/>
        </w:rPr>
        <w:t>Ans</w:t>
      </w:r>
      <w:proofErr w:type="spellEnd"/>
      <w:r w:rsidRPr="00A23EC5">
        <w:rPr>
          <w:b/>
          <w:bCs/>
        </w:rPr>
        <w:t xml:space="preserve"> 5.</w:t>
      </w:r>
      <w:proofErr w:type="gramEnd"/>
    </w:p>
    <w:p w:rsidR="00270998" w:rsidRDefault="00270998" w:rsidP="00E06817">
      <w:pPr>
        <w:spacing w:after="240" w:line="360" w:lineRule="auto"/>
        <w:jc w:val="both"/>
      </w:pPr>
      <w:r>
        <w:lastRenderedPageBreak/>
        <w:t xml:space="preserve">In Python, exception handling is a well-defined and robust way to identify, handle, and recover from runtime errors (exceptions) gracefully, avoiding abrupt program termination and offering meaningful error messages to the users and developers. If the programmer fails to write exception handlers, the program would crash on the fly, lose any unsaved data and user experience would be poor because the program would simply crash with a </w:t>
      </w:r>
      <w:proofErr w:type="spellStart"/>
      <w:r>
        <w:t>traceback</w:t>
      </w:r>
      <w:proofErr w:type="spellEnd"/>
      <w:r>
        <w:t xml:space="preserve"> message. The try-except-else-finally block structure used in Python is for thorough exception handling. All Python exceptions </w:t>
      </w:r>
    </w:p>
    <w:p w:rsidR="00270998" w:rsidRDefault="00270998" w:rsidP="00270998">
      <w:pPr>
        <w:spacing w:after="240" w:line="360" w:lineRule="auto"/>
        <w:jc w:val="both"/>
      </w:pPr>
    </w:p>
    <w:p w:rsidR="00270998" w:rsidRDefault="00270998" w:rsidP="00270998">
      <w:pPr>
        <w:spacing w:after="240" w:line="360" w:lineRule="auto"/>
        <w:jc w:val="both"/>
      </w:pPr>
    </w:p>
    <w:p w:rsidR="00270998" w:rsidRPr="00A23EC5" w:rsidRDefault="00270998" w:rsidP="00270998">
      <w:pPr>
        <w:spacing w:after="240" w:line="360" w:lineRule="auto"/>
        <w:jc w:val="both"/>
      </w:pPr>
      <w:proofErr w:type="gramStart"/>
      <w:r w:rsidRPr="00A23EC5">
        <w:rPr>
          <w:b/>
          <w:bCs/>
        </w:rPr>
        <w:t>Q.6. a) Explain database connectivity in Python using SQL.</w:t>
      </w:r>
      <w:proofErr w:type="gramEnd"/>
      <w:r w:rsidRPr="00A23EC5">
        <w:rPr>
          <w:b/>
          <w:bCs/>
        </w:rPr>
        <w:t xml:space="preserve"> b) What are Python packages? Explain use of pandas and </w:t>
      </w:r>
      <w:proofErr w:type="spellStart"/>
      <w:r w:rsidRPr="00A23EC5">
        <w:rPr>
          <w:b/>
          <w:bCs/>
        </w:rPr>
        <w:t>numpy</w:t>
      </w:r>
      <w:proofErr w:type="spellEnd"/>
      <w:r w:rsidRPr="00A23EC5">
        <w:rPr>
          <w:b/>
          <w:bCs/>
        </w:rPr>
        <w:t xml:space="preserve"> in data handling with example. (5+5 = 10 Marks)</w:t>
      </w:r>
    </w:p>
    <w:p w:rsidR="00270998" w:rsidRPr="00A23EC5" w:rsidRDefault="00270998" w:rsidP="00270998">
      <w:pPr>
        <w:spacing w:after="240" w:line="360" w:lineRule="auto"/>
        <w:jc w:val="both"/>
      </w:pPr>
      <w:proofErr w:type="spellStart"/>
      <w:proofErr w:type="gramStart"/>
      <w:r w:rsidRPr="00A23EC5">
        <w:rPr>
          <w:b/>
          <w:bCs/>
        </w:rPr>
        <w:t>Ans</w:t>
      </w:r>
      <w:proofErr w:type="spellEnd"/>
      <w:r w:rsidRPr="00A23EC5">
        <w:rPr>
          <w:b/>
          <w:bCs/>
        </w:rPr>
        <w:t xml:space="preserve"> 6.</w:t>
      </w:r>
      <w:proofErr w:type="gramEnd"/>
    </w:p>
    <w:p w:rsidR="00270998" w:rsidRPr="00A23EC5" w:rsidRDefault="00270998" w:rsidP="00270998">
      <w:pPr>
        <w:spacing w:after="240" w:line="360" w:lineRule="auto"/>
        <w:jc w:val="both"/>
      </w:pPr>
      <w:r w:rsidRPr="00A23EC5">
        <w:rPr>
          <w:b/>
          <w:bCs/>
        </w:rPr>
        <w:t>a) Database Connectivity in Python using SQL</w:t>
      </w:r>
    </w:p>
    <w:p w:rsidR="00270998" w:rsidRDefault="00270998" w:rsidP="00270998">
      <w:pPr>
        <w:spacing w:after="240" w:line="360" w:lineRule="auto"/>
        <w:jc w:val="both"/>
      </w:pPr>
      <w:r>
        <w:t xml:space="preserve">Python connects to relational databases using the DB-API 2.0 standard. The most popular library for </w:t>
      </w:r>
      <w:proofErr w:type="spellStart"/>
      <w:r>
        <w:t>MySQL</w:t>
      </w:r>
      <w:proofErr w:type="spellEnd"/>
      <w:r>
        <w:t xml:space="preserve"> is </w:t>
      </w:r>
      <w:proofErr w:type="spellStart"/>
      <w:r>
        <w:t>mysql</w:t>
      </w:r>
      <w:proofErr w:type="spellEnd"/>
      <w:r>
        <w:t xml:space="preserve">-connector-python. If using the built-in </w:t>
      </w:r>
      <w:proofErr w:type="spellStart"/>
      <w:r>
        <w:t>SQLite</w:t>
      </w:r>
      <w:proofErr w:type="spellEnd"/>
      <w:r>
        <w:t>, which is included with Python, it needs to be installed. When the database connection process is performed, it takes the following steps:</w:t>
      </w:r>
    </w:p>
    <w:p w:rsidR="00270998" w:rsidRPr="00A23EC5" w:rsidRDefault="00270998" w:rsidP="00E06817">
      <w:pPr>
        <w:spacing w:after="240" w:line="360" w:lineRule="auto"/>
        <w:jc w:val="both"/>
      </w:pPr>
      <w:r>
        <w:t>The Python database connectivity is base</w:t>
      </w:r>
    </w:p>
    <w:p w:rsidR="00270998" w:rsidRPr="00A23EC5" w:rsidRDefault="00270998" w:rsidP="00270998">
      <w:pPr>
        <w:spacing w:after="240" w:line="360" w:lineRule="auto"/>
      </w:pPr>
    </w:p>
    <w:sectPr w:rsidR="00270998" w:rsidRPr="00A23EC5" w:rsidSect="004E6C5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E6C56"/>
    <w:rsid w:val="00270998"/>
    <w:rsid w:val="004100F8"/>
    <w:rsid w:val="004E6C56"/>
    <w:rsid w:val="004F1433"/>
    <w:rsid w:val="00A57DDF"/>
    <w:rsid w:val="00E06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06817"/>
    <w:rPr>
      <w:color w:val="0563C1"/>
      <w:u w:val="single"/>
    </w:rPr>
  </w:style>
</w:styles>
</file>

<file path=word/webSettings.xml><?xml version="1.0" encoding="utf-8"?>
<w:webSettings xmlns:r="http://schemas.openxmlformats.org/officeDocument/2006/relationships" xmlns:w="http://schemas.openxmlformats.org/wordprocessingml/2006/main">
  <w:divs>
    <w:div w:id="828516664">
      <w:bodyDiv w:val="1"/>
      <w:marLeft w:val="0"/>
      <w:marRight w:val="0"/>
      <w:marTop w:val="0"/>
      <w:marBottom w:val="0"/>
      <w:divBdr>
        <w:top w:val="none" w:sz="0" w:space="0" w:color="auto"/>
        <w:left w:val="none" w:sz="0" w:space="0" w:color="auto"/>
        <w:bottom w:val="none" w:sz="0" w:space="0" w:color="auto"/>
        <w:right w:val="none" w:sz="0" w:space="0" w:color="auto"/>
      </w:divBdr>
    </w:div>
    <w:div w:id="119966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2026-05-16T00:50:00Z</dcterms:created>
  <dcterms:modified xsi:type="dcterms:W3CDTF">2026-05-21T04:47:00Z</dcterms:modified>
</cp:coreProperties>
</file>