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JAN-FEB 2026</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rPr>
              <w:t>BACHELOR OF COMPUTER APPLICATIONS (BCA</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V</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pPr>
            <w:r w:rsidRPr="00DB48E0">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DB48E0" w:rsidRPr="00DB48E0" w:rsidRDefault="00DB48E0" w:rsidP="00DB48E0">
            <w:pPr>
              <w:spacing w:line="280" w:lineRule="auto"/>
              <w:rPr>
                <w:b/>
              </w:rPr>
            </w:pPr>
            <w:r w:rsidRPr="00DB48E0">
              <w:rPr>
                <w:b/>
              </w:rPr>
              <w:t>DCA3143 E-COMMERCE</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B48E0" w:rsidRPr="00DB48E0" w:rsidRDefault="00DB48E0" w:rsidP="00DB48E0">
            <w:r w:rsidRPr="00DB48E0">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B48E0" w:rsidRPr="00DB48E0" w:rsidRDefault="00DB48E0" w:rsidP="00DB48E0">
            <w:r w:rsidRPr="00DB48E0">
              <w:t xml:space="preserve"> </w:t>
            </w:r>
          </w:p>
        </w:tc>
      </w:tr>
      <w:tr w:rsidR="00DB48E0" w:rsidRPr="00DB48E0" w:rsidTr="00C5507A">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B48E0" w:rsidRPr="00DB48E0" w:rsidRDefault="00DB48E0" w:rsidP="00DB48E0">
            <w:r w:rsidRPr="00DB48E0">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DB48E0" w:rsidRPr="00DB48E0" w:rsidRDefault="00DB48E0" w:rsidP="00DB48E0">
            <w:r w:rsidRPr="00DB48E0">
              <w:t xml:space="preserve"> </w:t>
            </w:r>
          </w:p>
        </w:tc>
      </w:tr>
    </w:tbl>
    <w:p w:rsidR="00DB48E0" w:rsidRPr="00DB48E0" w:rsidRDefault="00DB48E0" w:rsidP="00DB48E0">
      <w:pPr>
        <w:spacing w:line="360" w:lineRule="auto"/>
      </w:pPr>
    </w:p>
    <w:p w:rsidR="00DB48E0" w:rsidRPr="00DB48E0" w:rsidRDefault="00DB48E0" w:rsidP="00DB48E0">
      <w:pPr>
        <w:spacing w:after="240" w:line="360" w:lineRule="auto"/>
        <w:jc w:val="center"/>
        <w:rPr>
          <w:b/>
          <w:bCs/>
        </w:rPr>
      </w:pPr>
    </w:p>
    <w:p w:rsidR="00DB48E0" w:rsidRPr="00DB48E0" w:rsidRDefault="00DB48E0" w:rsidP="00DB48E0">
      <w:pPr>
        <w:spacing w:after="240" w:line="360" w:lineRule="auto"/>
        <w:jc w:val="center"/>
        <w:rPr>
          <w:b/>
          <w:bCs/>
        </w:rPr>
      </w:pPr>
    </w:p>
    <w:p w:rsidR="00DB48E0" w:rsidRPr="00DB48E0" w:rsidRDefault="00DB48E0" w:rsidP="00DB48E0">
      <w:pPr>
        <w:spacing w:after="240" w:line="360" w:lineRule="auto"/>
        <w:jc w:val="center"/>
      </w:pPr>
      <w:r w:rsidRPr="00DB48E0">
        <w:rPr>
          <w:b/>
          <w:bCs/>
        </w:rPr>
        <w:t>Assignment Set – 1</w:t>
      </w:r>
    </w:p>
    <w:p w:rsidR="00DB48E0" w:rsidRPr="00DB48E0" w:rsidRDefault="00DB48E0" w:rsidP="00DB48E0">
      <w:pPr>
        <w:spacing w:after="240" w:line="360" w:lineRule="auto"/>
      </w:pPr>
    </w:p>
    <w:p w:rsidR="00DB48E0" w:rsidRPr="00DB48E0" w:rsidRDefault="00DB48E0" w:rsidP="00DB48E0">
      <w:pPr>
        <w:spacing w:after="240" w:line="360" w:lineRule="auto"/>
        <w:jc w:val="both"/>
      </w:pPr>
      <w:r w:rsidRPr="00DB48E0">
        <w:rPr>
          <w:b/>
          <w:bCs/>
        </w:rPr>
        <w:t xml:space="preserve">Q.1. Explain the various tiers of ISP in detail. Provide suitable example. Differentiate between Website V/S Web </w:t>
      </w:r>
      <w:proofErr w:type="gramStart"/>
      <w:r w:rsidRPr="00DB48E0">
        <w:rPr>
          <w:b/>
          <w:bCs/>
        </w:rPr>
        <w:t>Portal</w:t>
      </w:r>
      <w:proofErr w:type="gramEnd"/>
      <w:r w:rsidRPr="00DB48E0">
        <w:rPr>
          <w:b/>
          <w:bCs/>
        </w:rPr>
        <w:t>. (5+2+3 = 10 Marks)</w:t>
      </w:r>
    </w:p>
    <w:p w:rsidR="00DB48E0" w:rsidRPr="00DB48E0" w:rsidRDefault="00DB48E0" w:rsidP="00DB48E0">
      <w:pPr>
        <w:spacing w:after="240" w:line="360" w:lineRule="auto"/>
        <w:jc w:val="both"/>
      </w:pPr>
      <w:proofErr w:type="spellStart"/>
      <w:proofErr w:type="gramStart"/>
      <w:r w:rsidRPr="00DB48E0">
        <w:rPr>
          <w:b/>
          <w:bCs/>
        </w:rPr>
        <w:t>Ans</w:t>
      </w:r>
      <w:proofErr w:type="spellEnd"/>
      <w:r w:rsidRPr="00DB48E0">
        <w:rPr>
          <w:b/>
          <w:bCs/>
        </w:rPr>
        <w:t xml:space="preserve"> 1.</w:t>
      </w:r>
      <w:proofErr w:type="gramEnd"/>
    </w:p>
    <w:p w:rsidR="00DB48E0" w:rsidRPr="00DB48E0" w:rsidRDefault="00DB48E0" w:rsidP="00DB48E0">
      <w:pPr>
        <w:spacing w:after="240" w:line="360" w:lineRule="auto"/>
        <w:jc w:val="both"/>
      </w:pPr>
      <w:r w:rsidRPr="00DB48E0">
        <w:rPr>
          <w:b/>
          <w:bCs/>
        </w:rPr>
        <w:t>Tiers of Internet Service Providers (ISP)</w:t>
      </w:r>
    </w:p>
    <w:p w:rsidR="00FA4D91" w:rsidRDefault="00DB48E0" w:rsidP="00DB48E0">
      <w:pPr>
        <w:spacing w:before="240" w:after="240" w:line="360" w:lineRule="auto"/>
        <w:jc w:val="both"/>
      </w:pPr>
      <w:r>
        <w:t xml:space="preserve">An Internet Service Provider (ISP) is a business that supplies people and organizations with internet access. The internet backbone infrastructure is </w:t>
      </w:r>
      <w:proofErr w:type="spellStart"/>
      <w:r>
        <w:t>organised</w:t>
      </w:r>
      <w:proofErr w:type="spellEnd"/>
      <w:r>
        <w:t xml:space="preserve"> in an orderly three-tier system that is based on the size, reach, and peering arrangements between different ISPs. </w:t>
      </w:r>
    </w:p>
    <w:p w:rsidR="00FA4D91" w:rsidRDefault="00DB48E0" w:rsidP="00DB48E0">
      <w:pPr>
        <w:spacing w:before="240" w:after="240" w:line="360" w:lineRule="auto"/>
        <w:jc w:val="both"/>
      </w:pPr>
      <w:r>
        <w:rPr>
          <w:b/>
          <w:bCs/>
        </w:rPr>
        <w:t xml:space="preserve">Tier 1 ISPs </w:t>
      </w:r>
    </w:p>
    <w:p w:rsidR="00FA4D91" w:rsidRDefault="00DB48E0" w:rsidP="003D4174">
      <w:pPr>
        <w:spacing w:before="240" w:after="240" w:line="360" w:lineRule="auto"/>
        <w:jc w:val="both"/>
      </w:pPr>
      <w:r>
        <w:t xml:space="preserve">Tier-1 ISPs represent among the largest and strongest network operators around the globe. They operate and </w:t>
      </w:r>
    </w:p>
    <w:p w:rsidR="003D4174" w:rsidRDefault="003D4174" w:rsidP="003D417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3D4174" w:rsidRDefault="003D4174" w:rsidP="003D417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3D4174" w:rsidRDefault="003D4174" w:rsidP="003D4174">
      <w:pPr>
        <w:shd w:val="clear" w:color="auto" w:fill="FFFFFF"/>
        <w:jc w:val="center"/>
        <w:rPr>
          <w:rFonts w:ascii="Georgia" w:hAnsi="Georgia"/>
          <w:color w:val="222222"/>
          <w:sz w:val="33"/>
          <w:szCs w:val="33"/>
          <w:shd w:val="clear" w:color="auto" w:fill="FFFF00"/>
        </w:rPr>
      </w:pPr>
    </w:p>
    <w:p w:rsidR="003D4174" w:rsidRDefault="003D4174" w:rsidP="003D417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3D4174" w:rsidRDefault="003D4174" w:rsidP="003D417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3D4174" w:rsidRDefault="003D4174" w:rsidP="003D417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3D4174" w:rsidRDefault="003D4174" w:rsidP="003D4174">
      <w:pPr>
        <w:shd w:val="clear" w:color="auto" w:fill="FFFFFF"/>
        <w:jc w:val="center"/>
        <w:rPr>
          <w:rFonts w:ascii="Arial" w:hAnsi="Arial"/>
          <w:color w:val="222222"/>
          <w:sz w:val="22"/>
          <w:szCs w:val="22"/>
        </w:rPr>
      </w:pPr>
    </w:p>
    <w:p w:rsidR="003D4174" w:rsidRDefault="003D4174" w:rsidP="003D4174">
      <w:pPr>
        <w:shd w:val="clear" w:color="auto" w:fill="FFFFFF"/>
        <w:jc w:val="center"/>
        <w:rPr>
          <w:rFonts w:asciiTheme="minorHAnsi" w:hAnsiTheme="minorHAnsi"/>
          <w:szCs w:val="20"/>
        </w:rPr>
      </w:pPr>
      <w:r>
        <w:rPr>
          <w:rFonts w:ascii="Georgia" w:hAnsi="Georgia"/>
          <w:sz w:val="33"/>
          <w:szCs w:val="33"/>
        </w:rPr>
        <w:t>Lowest price guarantee with quality.</w:t>
      </w:r>
    </w:p>
    <w:p w:rsidR="003D4174" w:rsidRDefault="003D4174" w:rsidP="003D4174">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3D4174" w:rsidRDefault="003D4174" w:rsidP="003D417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3D4174" w:rsidRDefault="003D4174" w:rsidP="003D4174">
      <w:pPr>
        <w:shd w:val="clear" w:color="auto" w:fill="FFFFFF"/>
        <w:jc w:val="center"/>
        <w:rPr>
          <w:rFonts w:ascii="Calibri" w:hAnsi="Calibri"/>
          <w:color w:val="500050"/>
          <w:sz w:val="22"/>
          <w:szCs w:val="22"/>
        </w:rPr>
      </w:pPr>
      <w:r>
        <w:rPr>
          <w:rFonts w:ascii="Georgia" w:hAnsi="Georgia"/>
          <w:color w:val="500050"/>
          <w:sz w:val="33"/>
          <w:szCs w:val="33"/>
        </w:rPr>
        <w:t> </w:t>
      </w:r>
    </w:p>
    <w:p w:rsidR="003D4174" w:rsidRDefault="003D4174" w:rsidP="003D417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3D4174" w:rsidRDefault="003D4174" w:rsidP="003D4174">
      <w:pPr>
        <w:shd w:val="clear" w:color="auto" w:fill="FFFFFF"/>
        <w:jc w:val="center"/>
      </w:pPr>
      <w:r>
        <w:rPr>
          <w:rFonts w:ascii="Georgia" w:hAnsi="Georgia"/>
          <w:sz w:val="33"/>
          <w:szCs w:val="33"/>
        </w:rPr>
        <w:t>After mail, we will reply you instant or maximum</w:t>
      </w:r>
    </w:p>
    <w:p w:rsidR="003D4174" w:rsidRDefault="003D4174" w:rsidP="003D4174">
      <w:pPr>
        <w:shd w:val="clear" w:color="auto" w:fill="FFFFFF"/>
        <w:jc w:val="center"/>
      </w:pPr>
      <w:r>
        <w:rPr>
          <w:rFonts w:ascii="Georgia" w:hAnsi="Georgia"/>
          <w:sz w:val="33"/>
          <w:szCs w:val="33"/>
        </w:rPr>
        <w:t>1 hour.</w:t>
      </w:r>
    </w:p>
    <w:p w:rsidR="003D4174" w:rsidRDefault="003D4174" w:rsidP="003D417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3D4174" w:rsidRDefault="003D4174" w:rsidP="003D417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3D4174" w:rsidRDefault="003D4174" w:rsidP="003D4174">
      <w:pPr>
        <w:spacing w:before="240" w:after="240" w:line="360" w:lineRule="auto"/>
        <w:jc w:val="both"/>
      </w:pPr>
    </w:p>
    <w:p w:rsidR="00DB48E0" w:rsidRDefault="00DB48E0" w:rsidP="00DB48E0">
      <w:pPr>
        <w:spacing w:after="240" w:line="360" w:lineRule="auto"/>
        <w:jc w:val="both"/>
      </w:pPr>
      <w:r>
        <w:rPr>
          <w:b/>
          <w:bCs/>
        </w:rPr>
        <w:t xml:space="preserve">Q.2. </w:t>
      </w:r>
      <w:proofErr w:type="gramStart"/>
      <w:r>
        <w:rPr>
          <w:b/>
          <w:bCs/>
        </w:rPr>
        <w:t>What</w:t>
      </w:r>
      <w:proofErr w:type="gramEnd"/>
      <w:r>
        <w:rPr>
          <w:b/>
          <w:bCs/>
        </w:rPr>
        <w:t xml:space="preserve"> is the infrastructure required for E-Commerce website design? (10 Marks)</w:t>
      </w:r>
    </w:p>
    <w:p w:rsidR="00DB48E0" w:rsidRDefault="00DB48E0" w:rsidP="00DB48E0">
      <w:pPr>
        <w:spacing w:after="240" w:line="360" w:lineRule="auto"/>
        <w:jc w:val="both"/>
      </w:pPr>
      <w:proofErr w:type="spellStart"/>
      <w:proofErr w:type="gramStart"/>
      <w:r>
        <w:rPr>
          <w:b/>
          <w:bCs/>
        </w:rPr>
        <w:t>Ans</w:t>
      </w:r>
      <w:proofErr w:type="spellEnd"/>
      <w:r>
        <w:rPr>
          <w:b/>
          <w:bCs/>
        </w:rPr>
        <w:t xml:space="preserve"> 2.</w:t>
      </w:r>
      <w:proofErr w:type="gramEnd"/>
    </w:p>
    <w:p w:rsidR="00FA4D91" w:rsidRDefault="00DB48E0" w:rsidP="00DB48E0">
      <w:pPr>
        <w:spacing w:before="240" w:after="240" w:line="360" w:lineRule="auto"/>
        <w:jc w:val="both"/>
      </w:pPr>
      <w:r>
        <w:t xml:space="preserve">E-Commerce site design needs a comprehensive and robust technology infrastructure that allows businesses online to attract clients, showcase their products in a secure manner, process transactions reliably, and deliver a seamless shopping experience on a large scale. Its infrastructure encompasses </w:t>
      </w:r>
      <w:proofErr w:type="gramStart"/>
      <w:r>
        <w:t>both software</w:t>
      </w:r>
      <w:proofErr w:type="gramEnd"/>
      <w:r>
        <w:t xml:space="preserve"> and hardware as well as networking security, as well as other third-party integration of services. </w:t>
      </w:r>
    </w:p>
    <w:p w:rsidR="00DB48E0" w:rsidRDefault="00DB48E0" w:rsidP="003D4174">
      <w:pPr>
        <w:spacing w:before="240" w:after="240" w:line="360" w:lineRule="auto"/>
        <w:jc w:val="both"/>
        <w:rPr>
          <w:b/>
          <w:bCs/>
        </w:rPr>
      </w:pPr>
      <w:r>
        <w:rPr>
          <w:b/>
          <w:bCs/>
        </w:rPr>
        <w:t xml:space="preserve">Web Server and </w:t>
      </w:r>
    </w:p>
    <w:p w:rsidR="003D4174" w:rsidRDefault="003D4174" w:rsidP="003D4174">
      <w:pPr>
        <w:spacing w:before="240" w:after="240" w:line="360" w:lineRule="auto"/>
        <w:jc w:val="both"/>
        <w:rPr>
          <w:b/>
          <w:bCs/>
        </w:rPr>
      </w:pPr>
    </w:p>
    <w:p w:rsidR="00DB48E0" w:rsidRDefault="00DB48E0" w:rsidP="00DB48E0">
      <w:pPr>
        <w:spacing w:after="240" w:line="360" w:lineRule="auto"/>
        <w:jc w:val="both"/>
      </w:pPr>
      <w:r>
        <w:rPr>
          <w:b/>
          <w:bCs/>
        </w:rPr>
        <w:t>Q.3. Explain the various applications of XML in detail with the help of suitable example. (10 Marks)</w:t>
      </w:r>
    </w:p>
    <w:p w:rsidR="00DB48E0" w:rsidRDefault="00DB48E0" w:rsidP="00DB48E0">
      <w:pPr>
        <w:spacing w:after="240" w:line="360" w:lineRule="auto"/>
        <w:jc w:val="both"/>
      </w:pPr>
      <w:proofErr w:type="spellStart"/>
      <w:proofErr w:type="gramStart"/>
      <w:r>
        <w:rPr>
          <w:b/>
          <w:bCs/>
        </w:rPr>
        <w:t>Ans</w:t>
      </w:r>
      <w:proofErr w:type="spellEnd"/>
      <w:r>
        <w:rPr>
          <w:b/>
          <w:bCs/>
        </w:rPr>
        <w:t xml:space="preserve"> 3.</w:t>
      </w:r>
      <w:proofErr w:type="gramEnd"/>
    </w:p>
    <w:p w:rsidR="00FA4D91" w:rsidRDefault="00DB48E0" w:rsidP="003D4174">
      <w:pPr>
        <w:spacing w:before="240" w:after="240" w:line="360" w:lineRule="auto"/>
        <w:jc w:val="both"/>
      </w:pPr>
      <w:r>
        <w:lastRenderedPageBreak/>
        <w:t xml:space="preserve">Extensible Markup Language (XML) is a flexible, self-descriptive markup language developed to save and move data into </w:t>
      </w:r>
      <w:proofErr w:type="gramStart"/>
      <w:r>
        <w:t>an</w:t>
      </w:r>
      <w:proofErr w:type="gramEnd"/>
      <w:r>
        <w:t xml:space="preserve"> format that is human-readable and machine-readable. Contrary to HTML which defines how the data is presented, XML defines what data refers to by allowing users develop their own custom tags. XML is now an essential technology for data exchange, web services as well </w:t>
      </w:r>
    </w:p>
    <w:p w:rsidR="00DB48E0" w:rsidRDefault="00DB48E0" w:rsidP="00DB48E0">
      <w:pPr>
        <w:spacing w:before="240" w:after="240" w:line="360" w:lineRule="auto"/>
        <w:jc w:val="center"/>
        <w:rPr>
          <w:b/>
          <w:bCs/>
        </w:rPr>
      </w:pPr>
    </w:p>
    <w:p w:rsidR="00FA4D91" w:rsidRDefault="00DB48E0" w:rsidP="00DB48E0">
      <w:pPr>
        <w:spacing w:before="240" w:after="240" w:line="360" w:lineRule="auto"/>
        <w:jc w:val="center"/>
      </w:pPr>
      <w:r>
        <w:rPr>
          <w:b/>
          <w:bCs/>
        </w:rPr>
        <w:t>Assignment Set - 2</w:t>
      </w:r>
    </w:p>
    <w:p w:rsidR="00DB48E0" w:rsidRDefault="00DB48E0" w:rsidP="00DB48E0">
      <w:pPr>
        <w:spacing w:before="240" w:after="240" w:line="360" w:lineRule="auto"/>
        <w:jc w:val="both"/>
        <w:rPr>
          <w:b/>
          <w:bCs/>
        </w:rPr>
      </w:pPr>
    </w:p>
    <w:p w:rsidR="00DB48E0" w:rsidRDefault="00DB48E0" w:rsidP="00DB48E0">
      <w:pPr>
        <w:spacing w:before="240" w:after="240" w:line="360" w:lineRule="auto"/>
        <w:jc w:val="both"/>
        <w:rPr>
          <w:b/>
          <w:bCs/>
        </w:rPr>
      </w:pPr>
    </w:p>
    <w:p w:rsidR="00DB48E0" w:rsidRDefault="00DB48E0" w:rsidP="00DB48E0">
      <w:pPr>
        <w:spacing w:after="240" w:line="360" w:lineRule="auto"/>
        <w:jc w:val="both"/>
      </w:pPr>
      <w:r>
        <w:rPr>
          <w:b/>
          <w:bCs/>
        </w:rPr>
        <w:t xml:space="preserve">Q.4. </w:t>
      </w:r>
      <w:proofErr w:type="gramStart"/>
      <w:r>
        <w:rPr>
          <w:b/>
          <w:bCs/>
        </w:rPr>
        <w:t>What</w:t>
      </w:r>
      <w:proofErr w:type="gramEnd"/>
      <w:r>
        <w:rPr>
          <w:b/>
          <w:bCs/>
        </w:rPr>
        <w:t xml:space="preserve"> are communication channel threats? Explain its commonly used threats in detail. (5+5 = 10 Marks)</w:t>
      </w:r>
    </w:p>
    <w:p w:rsidR="00DB48E0" w:rsidRDefault="00DB48E0" w:rsidP="00DB48E0">
      <w:pPr>
        <w:spacing w:after="240" w:line="360" w:lineRule="auto"/>
        <w:jc w:val="both"/>
      </w:pPr>
      <w:proofErr w:type="spellStart"/>
      <w:proofErr w:type="gramStart"/>
      <w:r>
        <w:rPr>
          <w:b/>
          <w:bCs/>
        </w:rPr>
        <w:t>Ans</w:t>
      </w:r>
      <w:proofErr w:type="spellEnd"/>
      <w:r>
        <w:rPr>
          <w:b/>
          <w:bCs/>
        </w:rPr>
        <w:t xml:space="preserve"> 4.</w:t>
      </w:r>
      <w:proofErr w:type="gramEnd"/>
    </w:p>
    <w:p w:rsidR="00DB48E0" w:rsidRDefault="00DB48E0" w:rsidP="00DB48E0">
      <w:pPr>
        <w:spacing w:after="240" w:line="360" w:lineRule="auto"/>
        <w:jc w:val="both"/>
      </w:pPr>
      <w:r>
        <w:rPr>
          <w:b/>
          <w:bCs/>
        </w:rPr>
        <w:t>Communication Channel Threats</w:t>
      </w:r>
    </w:p>
    <w:p w:rsidR="00FA4D91" w:rsidRDefault="00DB48E0" w:rsidP="003D4174">
      <w:pPr>
        <w:spacing w:before="240" w:after="240" w:line="360" w:lineRule="auto"/>
        <w:jc w:val="both"/>
      </w:pPr>
      <w:r>
        <w:t xml:space="preserve">Communications channel threats are weaknesses in security and attack methods that target the transmission of data between the sender and recipient over networks. When it comes to internet and e-commerce where data is transmitted, it passes through numerous intermediary nodes, routers and networks prior to reaching its destination, creating multiple points where malicious actors </w:t>
      </w:r>
    </w:p>
    <w:p w:rsidR="00DB48E0" w:rsidRDefault="00DB48E0" w:rsidP="00DB48E0">
      <w:pPr>
        <w:spacing w:before="240" w:after="240" w:line="360" w:lineRule="auto"/>
        <w:jc w:val="both"/>
      </w:pPr>
    </w:p>
    <w:p w:rsidR="00DB48E0" w:rsidRDefault="00DB48E0" w:rsidP="00DB48E0">
      <w:pPr>
        <w:spacing w:before="240" w:after="240" w:line="360" w:lineRule="auto"/>
        <w:jc w:val="both"/>
      </w:pPr>
    </w:p>
    <w:p w:rsidR="00DB48E0" w:rsidRDefault="00DB48E0" w:rsidP="00DB48E0">
      <w:pPr>
        <w:spacing w:after="240" w:line="360" w:lineRule="auto"/>
        <w:jc w:val="both"/>
      </w:pPr>
      <w:r>
        <w:rPr>
          <w:b/>
          <w:bCs/>
        </w:rPr>
        <w:t>Q.5. Explain the various types of E-Marketing in detail. Provide suitable examples for each type. (5+5 = 10 Marks)</w:t>
      </w:r>
    </w:p>
    <w:p w:rsidR="00DB48E0" w:rsidRDefault="00DB48E0" w:rsidP="00DB48E0">
      <w:pPr>
        <w:spacing w:after="240" w:line="360" w:lineRule="auto"/>
        <w:jc w:val="both"/>
      </w:pPr>
      <w:proofErr w:type="spellStart"/>
      <w:proofErr w:type="gramStart"/>
      <w:r>
        <w:rPr>
          <w:b/>
          <w:bCs/>
        </w:rPr>
        <w:t>Ans</w:t>
      </w:r>
      <w:proofErr w:type="spellEnd"/>
      <w:r>
        <w:rPr>
          <w:b/>
          <w:bCs/>
        </w:rPr>
        <w:t xml:space="preserve"> 5.</w:t>
      </w:r>
      <w:proofErr w:type="gramEnd"/>
    </w:p>
    <w:p w:rsidR="00DB48E0" w:rsidRDefault="00DB48E0" w:rsidP="003D4174">
      <w:pPr>
        <w:spacing w:before="240" w:after="240" w:line="360" w:lineRule="auto"/>
        <w:jc w:val="both"/>
      </w:pPr>
      <w:r>
        <w:lastRenderedPageBreak/>
        <w:t xml:space="preserve">Electronic Marketing, also referred to as electronic marketing refers to the implementation of strategies and principles in marketing via digital channels as well as electronic platforms that promote goods or services, establish branding, drive leads and boost sales. The rise of mobile and internet has led to </w:t>
      </w:r>
    </w:p>
    <w:p w:rsidR="00DB48E0" w:rsidRDefault="00DB48E0" w:rsidP="00DB48E0">
      <w:pPr>
        <w:spacing w:before="240" w:after="240" w:line="360" w:lineRule="auto"/>
        <w:jc w:val="both"/>
      </w:pPr>
    </w:p>
    <w:p w:rsidR="00DB48E0" w:rsidRDefault="00DB48E0" w:rsidP="00DB48E0">
      <w:pPr>
        <w:spacing w:after="240" w:line="360" w:lineRule="auto"/>
        <w:jc w:val="both"/>
      </w:pPr>
      <w:r>
        <w:rPr>
          <w:b/>
          <w:bCs/>
        </w:rPr>
        <w:t>Q.6. Discuss the various methods of online payment system. Provide suitable examples for each method. (5+5 = 10 Marks)</w:t>
      </w:r>
    </w:p>
    <w:p w:rsidR="00DB48E0" w:rsidRDefault="00DB48E0" w:rsidP="00DB48E0">
      <w:pPr>
        <w:spacing w:after="240" w:line="360" w:lineRule="auto"/>
        <w:jc w:val="both"/>
      </w:pPr>
      <w:proofErr w:type="spellStart"/>
      <w:proofErr w:type="gramStart"/>
      <w:r>
        <w:rPr>
          <w:b/>
          <w:bCs/>
        </w:rPr>
        <w:t>Ans</w:t>
      </w:r>
      <w:proofErr w:type="spellEnd"/>
      <w:r>
        <w:rPr>
          <w:b/>
          <w:bCs/>
        </w:rPr>
        <w:t xml:space="preserve"> 6.</w:t>
      </w:r>
      <w:proofErr w:type="gramEnd"/>
    </w:p>
    <w:p w:rsidR="00FA4D91" w:rsidRDefault="00DB48E0" w:rsidP="00DB48E0">
      <w:pPr>
        <w:spacing w:before="240" w:after="240" w:line="360" w:lineRule="auto"/>
        <w:jc w:val="both"/>
      </w:pPr>
      <w:r>
        <w:t xml:space="preserve">An online payment system refers to the method of payment that allows financial transactions to be carried out on the web with no cash in physical form. The explosive growth of e-commerce along with digital banking as well as mobile internet has created the world's largest collection of online payment options, all of which offer diverse combinations of convenience safety, and accessibility. </w:t>
      </w:r>
    </w:p>
    <w:p w:rsidR="003D4174" w:rsidRDefault="00DB48E0" w:rsidP="003D4174">
      <w:pPr>
        <w:spacing w:before="240" w:after="240" w:line="360" w:lineRule="auto"/>
        <w:jc w:val="both"/>
      </w:pPr>
      <w:r>
        <w:rPr>
          <w:b/>
          <w:bCs/>
        </w:rPr>
        <w:t xml:space="preserve">1. Credit and Debit </w:t>
      </w:r>
    </w:p>
    <w:p w:rsidR="00FA4D91" w:rsidRDefault="00FA4D91" w:rsidP="00DB48E0">
      <w:pPr>
        <w:spacing w:before="240" w:after="240" w:line="360" w:lineRule="auto"/>
        <w:jc w:val="both"/>
      </w:pPr>
    </w:p>
    <w:sectPr w:rsidR="00FA4D91" w:rsidSect="00FA4D91">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FA4D91"/>
    <w:rsid w:val="003D4174"/>
    <w:rsid w:val="008A6A0F"/>
    <w:rsid w:val="00DB48E0"/>
    <w:rsid w:val="00FA4D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D4174"/>
    <w:rPr>
      <w:color w:val="0563C1"/>
      <w:u w:val="single"/>
    </w:rPr>
  </w:style>
</w:styles>
</file>

<file path=word/webSettings.xml><?xml version="1.0" encoding="utf-8"?>
<w:webSettings xmlns:r="http://schemas.openxmlformats.org/officeDocument/2006/relationships" xmlns:w="http://schemas.openxmlformats.org/wordprocessingml/2006/main">
  <w:divs>
    <w:div w:id="2011832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2026-05-14T02:41:00Z</dcterms:created>
  <dcterms:modified xsi:type="dcterms:W3CDTF">2026-05-21T04:44:00Z</dcterms:modified>
</cp:coreProperties>
</file>