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APRIL 2026</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MASTER OF COMPUTER APPLICATIONS (MCA)</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I</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DCA6109 PYTHON PROGRAMMING</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r>
    </w:tbl>
    <w:p w:rsidR="005A3DB3" w:rsidRPr="005A3DB3" w:rsidRDefault="005A3DB3" w:rsidP="005A3DB3">
      <w:pPr>
        <w:spacing w:line="360" w:lineRule="auto"/>
        <w:jc w:val="both"/>
      </w:pPr>
    </w:p>
    <w:p w:rsidR="005A3DB3" w:rsidRPr="005A3DB3" w:rsidRDefault="005A3DB3" w:rsidP="005A3DB3">
      <w:pPr>
        <w:spacing w:line="360" w:lineRule="auto"/>
        <w:jc w:val="center"/>
        <w:rPr>
          <w:b/>
          <w:bCs/>
        </w:rPr>
      </w:pPr>
    </w:p>
    <w:p w:rsidR="005A3DB3" w:rsidRPr="005A3DB3" w:rsidRDefault="005A3DB3" w:rsidP="005A3DB3">
      <w:pPr>
        <w:spacing w:line="360" w:lineRule="auto"/>
        <w:jc w:val="center"/>
        <w:rPr>
          <w:b/>
          <w:bCs/>
        </w:rPr>
      </w:pPr>
      <w:r w:rsidRPr="005A3DB3">
        <w:rPr>
          <w:b/>
          <w:bCs/>
        </w:rPr>
        <w:t>Assignment Set – 1</w:t>
      </w:r>
    </w:p>
    <w:p w:rsidR="005A3DB3" w:rsidRPr="005A3DB3" w:rsidRDefault="005A3DB3" w:rsidP="005A3DB3">
      <w:pPr>
        <w:spacing w:line="360" w:lineRule="auto"/>
        <w:jc w:val="center"/>
      </w:pPr>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Q.1. a) How are local and global variables different in programming? b) Explain different types of modes used in file handling.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spellStart"/>
      <w:proofErr w:type="gramStart"/>
      <w:r w:rsidRPr="005A3DB3">
        <w:rPr>
          <w:b/>
          <w:bCs/>
        </w:rPr>
        <w:t>Ans</w:t>
      </w:r>
      <w:proofErr w:type="spellEnd"/>
      <w:r w:rsidRPr="005A3DB3">
        <w:rPr>
          <w:b/>
          <w:bCs/>
        </w:rPr>
        <w:t xml:space="preserve"> 1.</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Local and Global Variables in Python</w:t>
      </w:r>
    </w:p>
    <w:p w:rsidR="00F3701C" w:rsidRPr="005A3DB3" w:rsidRDefault="005A3DB3" w:rsidP="005A3DB3">
      <w:pPr>
        <w:spacing w:before="240" w:after="240" w:line="360" w:lineRule="auto"/>
        <w:jc w:val="both"/>
      </w:pPr>
      <w:r w:rsidRPr="005A3DB3">
        <w:t xml:space="preserve">When programming, variables can be classed based on where they're declared and the location they may be used inside the program. This area of accessibility is referred to as the scope an individual variable. Python adheres to the LEGB rules for looking up variables: Local, Enclosing, Global, and Built-in scopes are checked in that order. </w:t>
      </w:r>
    </w:p>
    <w:p w:rsidR="005A3DB3" w:rsidRDefault="005A3DB3" w:rsidP="00DD6804">
      <w:pPr>
        <w:spacing w:before="240" w:after="240" w:line="360" w:lineRule="auto"/>
        <w:jc w:val="both"/>
      </w:pPr>
      <w:r w:rsidRPr="005A3DB3">
        <w:t xml:space="preserve">A local variable is defined </w:t>
      </w:r>
    </w:p>
    <w:p w:rsidR="00DD6804" w:rsidRDefault="00DD6804" w:rsidP="00DD680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D6804" w:rsidRDefault="00DD6804" w:rsidP="00DD680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D6804" w:rsidRDefault="00DD6804" w:rsidP="00DD6804">
      <w:pPr>
        <w:shd w:val="clear" w:color="auto" w:fill="FFFFFF"/>
        <w:jc w:val="center"/>
        <w:rPr>
          <w:rFonts w:ascii="Georgia" w:hAnsi="Georgia"/>
          <w:color w:val="222222"/>
          <w:sz w:val="33"/>
          <w:szCs w:val="33"/>
          <w:shd w:val="clear" w:color="auto" w:fill="FFFF00"/>
        </w:rPr>
      </w:pPr>
    </w:p>
    <w:p w:rsidR="00DD6804" w:rsidRDefault="00DD6804" w:rsidP="00DD680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D6804" w:rsidRDefault="00DD6804" w:rsidP="00DD680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D6804" w:rsidRDefault="00DD6804" w:rsidP="00DD680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D6804" w:rsidRDefault="00DD6804" w:rsidP="00DD6804">
      <w:pPr>
        <w:shd w:val="clear" w:color="auto" w:fill="FFFFFF"/>
        <w:jc w:val="center"/>
        <w:rPr>
          <w:rFonts w:ascii="Arial" w:hAnsi="Arial"/>
          <w:color w:val="222222"/>
          <w:sz w:val="22"/>
          <w:szCs w:val="22"/>
        </w:rPr>
      </w:pPr>
    </w:p>
    <w:p w:rsidR="00DD6804" w:rsidRDefault="00DD6804" w:rsidP="00DD6804">
      <w:pPr>
        <w:shd w:val="clear" w:color="auto" w:fill="FFFFFF"/>
        <w:jc w:val="center"/>
        <w:rPr>
          <w:rFonts w:asciiTheme="minorHAnsi" w:hAnsiTheme="minorHAnsi"/>
          <w:szCs w:val="20"/>
        </w:rPr>
      </w:pPr>
      <w:r>
        <w:rPr>
          <w:rFonts w:ascii="Georgia" w:hAnsi="Georgia"/>
          <w:sz w:val="33"/>
          <w:szCs w:val="33"/>
        </w:rPr>
        <w:t>Lowest price guarantee with quality.</w:t>
      </w:r>
    </w:p>
    <w:p w:rsidR="00DD6804" w:rsidRDefault="00DD6804" w:rsidP="00DD680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D6804" w:rsidRDefault="00DD6804" w:rsidP="00DD680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D6804" w:rsidRDefault="00DD6804" w:rsidP="00DD6804">
      <w:pPr>
        <w:shd w:val="clear" w:color="auto" w:fill="FFFFFF"/>
        <w:jc w:val="center"/>
        <w:rPr>
          <w:rFonts w:ascii="Calibri" w:hAnsi="Calibri"/>
          <w:color w:val="500050"/>
          <w:sz w:val="22"/>
          <w:szCs w:val="22"/>
        </w:rPr>
      </w:pPr>
      <w:r>
        <w:rPr>
          <w:rFonts w:ascii="Georgia" w:hAnsi="Georgia"/>
          <w:color w:val="500050"/>
          <w:sz w:val="33"/>
          <w:szCs w:val="33"/>
        </w:rPr>
        <w:t> </w:t>
      </w:r>
    </w:p>
    <w:p w:rsidR="00DD6804" w:rsidRDefault="00DD6804" w:rsidP="00DD680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D6804" w:rsidRDefault="00DD6804" w:rsidP="00DD6804">
      <w:pPr>
        <w:shd w:val="clear" w:color="auto" w:fill="FFFFFF"/>
        <w:jc w:val="center"/>
      </w:pPr>
      <w:r>
        <w:rPr>
          <w:rFonts w:ascii="Georgia" w:hAnsi="Georgia"/>
          <w:sz w:val="33"/>
          <w:szCs w:val="33"/>
        </w:rPr>
        <w:t>After mail, we will reply you instant or maximum</w:t>
      </w:r>
    </w:p>
    <w:p w:rsidR="00DD6804" w:rsidRDefault="00DD6804" w:rsidP="00DD6804">
      <w:pPr>
        <w:shd w:val="clear" w:color="auto" w:fill="FFFFFF"/>
        <w:jc w:val="center"/>
      </w:pPr>
      <w:r>
        <w:rPr>
          <w:rFonts w:ascii="Georgia" w:hAnsi="Georgia"/>
          <w:sz w:val="33"/>
          <w:szCs w:val="33"/>
        </w:rPr>
        <w:t>1 hour.</w:t>
      </w:r>
    </w:p>
    <w:p w:rsidR="00DD6804" w:rsidRDefault="00DD6804" w:rsidP="00DD680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D6804" w:rsidRDefault="00DD6804" w:rsidP="00DD680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D6804" w:rsidRDefault="00DD6804" w:rsidP="00DD6804">
      <w:pPr>
        <w:spacing w:line="360" w:lineRule="auto"/>
        <w:jc w:val="both"/>
      </w:pPr>
    </w:p>
    <w:p w:rsidR="00DD6804" w:rsidRDefault="00DD6804" w:rsidP="00DD6804">
      <w:pPr>
        <w:spacing w:before="180" w:after="60" w:line="360" w:lineRule="auto"/>
        <w:jc w:val="both"/>
      </w:pPr>
    </w:p>
    <w:p w:rsidR="00DD6804" w:rsidRPr="005A3DB3" w:rsidRDefault="00DD6804" w:rsidP="00DD6804">
      <w:pPr>
        <w:spacing w:before="240" w:after="240" w:line="360" w:lineRule="auto"/>
        <w:jc w:val="both"/>
        <w:rPr>
          <w:b/>
          <w:bCs/>
        </w:rPr>
      </w:pPr>
    </w:p>
    <w:p w:rsidR="005A3DB3" w:rsidRPr="005A3DB3" w:rsidRDefault="005A3DB3" w:rsidP="005A3DB3">
      <w:pPr>
        <w:spacing w:before="240" w:after="240" w:line="360" w:lineRule="auto"/>
        <w:jc w:val="both"/>
        <w:rPr>
          <w:b/>
          <w:bCs/>
        </w:rPr>
      </w:pPr>
    </w:p>
    <w:p w:rsidR="005A3DB3" w:rsidRPr="005A3DB3" w:rsidRDefault="005A3DB3" w:rsidP="005A3DB3">
      <w:pPr>
        <w:spacing w:line="360" w:lineRule="auto"/>
        <w:jc w:val="both"/>
      </w:pPr>
      <w:r w:rsidRPr="005A3DB3">
        <w:rPr>
          <w:b/>
          <w:bCs/>
        </w:rPr>
        <w:t xml:space="preserve">Q.2. a) </w:t>
      </w:r>
      <w:proofErr w:type="gramStart"/>
      <w:r w:rsidRPr="005A3DB3">
        <w:rPr>
          <w:b/>
          <w:bCs/>
        </w:rPr>
        <w:t>What</w:t>
      </w:r>
      <w:proofErr w:type="gramEnd"/>
      <w:r w:rsidRPr="005A3DB3">
        <w:rPr>
          <w:b/>
          <w:bCs/>
        </w:rPr>
        <w:t xml:space="preserve"> are different methods to add and delete items from list? b) Explain the use of following string functions: </w:t>
      </w:r>
      <w:proofErr w:type="gramStart"/>
      <w:r w:rsidRPr="005A3DB3">
        <w:rPr>
          <w:b/>
          <w:bCs/>
        </w:rPr>
        <w:t>upper(</w:t>
      </w:r>
      <w:proofErr w:type="gramEnd"/>
      <w:r w:rsidRPr="005A3DB3">
        <w:rPr>
          <w:b/>
          <w:bCs/>
        </w:rPr>
        <w:t xml:space="preserve">), lower(), </w:t>
      </w:r>
      <w:proofErr w:type="spellStart"/>
      <w:r w:rsidRPr="005A3DB3">
        <w:rPr>
          <w:b/>
          <w:bCs/>
        </w:rPr>
        <w:t>isdigit</w:t>
      </w:r>
      <w:proofErr w:type="spellEnd"/>
      <w:r w:rsidRPr="005A3DB3">
        <w:rPr>
          <w:b/>
          <w:bCs/>
        </w:rPr>
        <w:t xml:space="preserve">(), </w:t>
      </w:r>
      <w:proofErr w:type="spellStart"/>
      <w:r w:rsidRPr="005A3DB3">
        <w:rPr>
          <w:b/>
          <w:bCs/>
        </w:rPr>
        <w:t>isalpha</w:t>
      </w:r>
      <w:proofErr w:type="spellEnd"/>
      <w:r w:rsidRPr="005A3DB3">
        <w:rPr>
          <w:b/>
          <w:bCs/>
        </w:rPr>
        <w:t>(), split(), join() with example.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spellStart"/>
      <w:proofErr w:type="gramStart"/>
      <w:r w:rsidRPr="005A3DB3">
        <w:rPr>
          <w:b/>
          <w:bCs/>
        </w:rPr>
        <w:t>Ans</w:t>
      </w:r>
      <w:proofErr w:type="spellEnd"/>
      <w:r w:rsidRPr="005A3DB3">
        <w:rPr>
          <w:b/>
          <w:bCs/>
        </w:rPr>
        <w:t xml:space="preserve"> 2.</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Methods to Add and Delete Items from a List</w:t>
      </w:r>
    </w:p>
    <w:p w:rsidR="00F3701C" w:rsidRPr="005A3DB3" w:rsidRDefault="005A3DB3" w:rsidP="005A3DB3">
      <w:pPr>
        <w:spacing w:before="240" w:after="240" w:line="360" w:lineRule="auto"/>
        <w:jc w:val="both"/>
      </w:pPr>
      <w:r w:rsidRPr="005A3DB3">
        <w:t xml:space="preserve">Python lists are mutable ordered sequences which allow for the dynamic addition and deletion of elements. Python provides multiple built-in methods for these functions with each one serving a specific reason. </w:t>
      </w:r>
    </w:p>
    <w:p w:rsidR="00F3701C" w:rsidRPr="005A3DB3" w:rsidRDefault="005A3DB3" w:rsidP="005A3DB3">
      <w:pPr>
        <w:spacing w:before="240" w:after="240" w:line="360" w:lineRule="auto"/>
        <w:jc w:val="both"/>
      </w:pPr>
      <w:r w:rsidRPr="005A3DB3">
        <w:rPr>
          <w:b/>
          <w:bCs/>
        </w:rPr>
        <w:t xml:space="preserve">Adding Items: </w:t>
      </w:r>
    </w:p>
    <w:p w:rsidR="005A3DB3" w:rsidRPr="005A3DB3" w:rsidRDefault="005A3DB3" w:rsidP="00DD6804">
      <w:pPr>
        <w:spacing w:before="240" w:after="240" w:line="360" w:lineRule="auto"/>
        <w:jc w:val="both"/>
      </w:pPr>
      <w:proofErr w:type="gramStart"/>
      <w:r w:rsidRPr="005A3DB3">
        <w:t>append(</w:t>
      </w:r>
      <w:proofErr w:type="gramEnd"/>
      <w:r w:rsidRPr="005A3DB3">
        <w:t xml:space="preserve">item): Adds a single </w:t>
      </w:r>
    </w:p>
    <w:p w:rsidR="00F3701C" w:rsidRPr="005A3DB3" w:rsidRDefault="00F3701C" w:rsidP="005A3DB3">
      <w:pPr>
        <w:spacing w:line="360" w:lineRule="auto"/>
        <w:jc w:val="both"/>
      </w:pPr>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Q.3. a) Why is exception handling important? How do you create custom exception? Explain with example. b) Explain how you can use *</w:t>
      </w:r>
      <w:proofErr w:type="spellStart"/>
      <w:r w:rsidRPr="005A3DB3">
        <w:rPr>
          <w:b/>
          <w:bCs/>
        </w:rPr>
        <w:t>args</w:t>
      </w:r>
      <w:proofErr w:type="spellEnd"/>
      <w:r w:rsidRPr="005A3DB3">
        <w:rPr>
          <w:b/>
          <w:bCs/>
        </w:rPr>
        <w:t xml:space="preserve"> and **</w:t>
      </w:r>
      <w:proofErr w:type="spellStart"/>
      <w:r w:rsidRPr="005A3DB3">
        <w:rPr>
          <w:b/>
          <w:bCs/>
        </w:rPr>
        <w:t>kwargs</w:t>
      </w:r>
      <w:proofErr w:type="spellEnd"/>
      <w:r w:rsidRPr="005A3DB3">
        <w:rPr>
          <w:b/>
          <w:bCs/>
        </w:rPr>
        <w:t xml:space="preserve"> in function definition.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spellStart"/>
      <w:proofErr w:type="gramStart"/>
      <w:r w:rsidRPr="005A3DB3">
        <w:rPr>
          <w:b/>
          <w:bCs/>
        </w:rPr>
        <w:t>Ans</w:t>
      </w:r>
      <w:proofErr w:type="spellEnd"/>
      <w:r w:rsidRPr="005A3DB3">
        <w:rPr>
          <w:b/>
          <w:bCs/>
        </w:rPr>
        <w:t xml:space="preserve"> 3.</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Exception Handling and Custom Exceptions</w:t>
      </w:r>
    </w:p>
    <w:p w:rsidR="00F3701C" w:rsidRPr="005A3DB3" w:rsidRDefault="005A3DB3" w:rsidP="005A3DB3">
      <w:pPr>
        <w:spacing w:before="240" w:after="240" w:line="360" w:lineRule="auto"/>
        <w:jc w:val="both"/>
      </w:pPr>
      <w:r w:rsidRPr="005A3DB3">
        <w:t xml:space="preserve">Exception handling is the process of responding to unexpected errors or abnormal conditions that occur during program execution. In the absence of exception handling </w:t>
      </w:r>
      <w:proofErr w:type="gramStart"/>
      <w:r w:rsidRPr="005A3DB3">
        <w:t>unresolved errors end the program in a flash and generates</w:t>
      </w:r>
      <w:proofErr w:type="gramEnd"/>
      <w:r w:rsidRPr="005A3DB3">
        <w:t xml:space="preserve"> an unclear </w:t>
      </w:r>
      <w:proofErr w:type="spellStart"/>
      <w:r w:rsidRPr="005A3DB3">
        <w:t>traceback</w:t>
      </w:r>
      <w:proofErr w:type="spellEnd"/>
      <w:r w:rsidRPr="005A3DB3">
        <w:t xml:space="preserve"> error. The handling of exceptions allows programs to recognize errors, react efficiently, and proceed with execution or close the loop with an informative message. </w:t>
      </w:r>
    </w:p>
    <w:p w:rsidR="005A3DB3" w:rsidRPr="005A3DB3" w:rsidRDefault="005A3DB3" w:rsidP="00DD6804">
      <w:pPr>
        <w:spacing w:before="240" w:after="240" w:line="360" w:lineRule="auto"/>
        <w:jc w:val="both"/>
        <w:rPr>
          <w:b/>
          <w:bCs/>
        </w:rPr>
      </w:pPr>
      <w:r w:rsidRPr="005A3DB3">
        <w:t xml:space="preserve">Python utilizes try, except other, try, and lastly blocks for handling exceptions. The code that may cause an error is placed </w:t>
      </w:r>
    </w:p>
    <w:p w:rsidR="005A3DB3" w:rsidRPr="005A3DB3" w:rsidRDefault="005A3DB3" w:rsidP="005A3DB3">
      <w:pPr>
        <w:spacing w:before="240" w:after="240" w:line="360" w:lineRule="auto"/>
        <w:jc w:val="both"/>
        <w:rPr>
          <w:b/>
          <w:bCs/>
        </w:rPr>
      </w:pPr>
    </w:p>
    <w:p w:rsidR="005A3DB3" w:rsidRPr="005A3DB3" w:rsidRDefault="005A3DB3" w:rsidP="005A3DB3">
      <w:pPr>
        <w:spacing w:before="240" w:after="240" w:line="360" w:lineRule="auto"/>
        <w:jc w:val="both"/>
        <w:rPr>
          <w:b/>
          <w:bCs/>
        </w:rPr>
      </w:pPr>
    </w:p>
    <w:p w:rsidR="005A3DB3" w:rsidRPr="005A3DB3" w:rsidRDefault="005A3DB3" w:rsidP="005A3DB3">
      <w:pPr>
        <w:spacing w:line="360" w:lineRule="auto"/>
        <w:jc w:val="center"/>
      </w:pPr>
      <w:r w:rsidRPr="005A3DB3">
        <w:rPr>
          <w:b/>
          <w:bCs/>
        </w:rPr>
        <w:t>Assignment Set – 2</w:t>
      </w:r>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 xml:space="preserve">Q.4. a) </w:t>
      </w:r>
      <w:proofErr w:type="gramStart"/>
      <w:r w:rsidRPr="005A3DB3">
        <w:rPr>
          <w:b/>
          <w:bCs/>
        </w:rPr>
        <w:t>What</w:t>
      </w:r>
      <w:proofErr w:type="gramEnd"/>
      <w:r w:rsidRPr="005A3DB3">
        <w:rPr>
          <w:b/>
          <w:bCs/>
        </w:rPr>
        <w:t xml:space="preserve"> are instance variables? How they are different from class variables. b) Write a regular expression for validating PAN number entered by users.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spellStart"/>
      <w:proofErr w:type="gramStart"/>
      <w:r w:rsidRPr="005A3DB3">
        <w:rPr>
          <w:b/>
          <w:bCs/>
        </w:rPr>
        <w:t>Ans</w:t>
      </w:r>
      <w:proofErr w:type="spellEnd"/>
      <w:r w:rsidRPr="005A3DB3">
        <w:rPr>
          <w:b/>
          <w:bCs/>
        </w:rPr>
        <w:t xml:space="preserve"> 4.</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 xml:space="preserve">a) Instance Variables </w:t>
      </w:r>
      <w:proofErr w:type="spellStart"/>
      <w:r w:rsidRPr="005A3DB3">
        <w:rPr>
          <w:b/>
          <w:bCs/>
        </w:rPr>
        <w:t>vs</w:t>
      </w:r>
      <w:proofErr w:type="spellEnd"/>
      <w:r w:rsidRPr="005A3DB3">
        <w:rPr>
          <w:b/>
          <w:bCs/>
        </w:rPr>
        <w:t xml:space="preserve"> Class Variables</w:t>
      </w:r>
    </w:p>
    <w:p w:rsidR="00F3701C" w:rsidRPr="005A3DB3" w:rsidRDefault="005A3DB3" w:rsidP="005A3DB3">
      <w:pPr>
        <w:spacing w:before="240" w:after="240" w:line="360" w:lineRule="auto"/>
        <w:jc w:val="both"/>
      </w:pPr>
      <w:r w:rsidRPr="005A3DB3">
        <w:lastRenderedPageBreak/>
        <w:t xml:space="preserve">In Python's object-oriented programming model variables can be linked either to the entire class in its entirety or even with specific objects created within the class. Understanding this distinction is essential to design well-organized and effective programs. </w:t>
      </w:r>
    </w:p>
    <w:p w:rsidR="005A3DB3" w:rsidRPr="005A3DB3" w:rsidRDefault="005A3DB3" w:rsidP="00DD6804">
      <w:pPr>
        <w:spacing w:before="240" w:after="240" w:line="360" w:lineRule="auto"/>
        <w:jc w:val="both"/>
      </w:pPr>
      <w:r w:rsidRPr="005A3DB3">
        <w:t xml:space="preserve">Instance variables are defined </w:t>
      </w:r>
    </w:p>
    <w:p w:rsidR="00F3701C" w:rsidRPr="005A3DB3" w:rsidRDefault="00F3701C" w:rsidP="005A3DB3">
      <w:pPr>
        <w:spacing w:line="360" w:lineRule="auto"/>
        <w:jc w:val="both"/>
      </w:pPr>
    </w:p>
    <w:p w:rsidR="005A3DB3" w:rsidRPr="005A3DB3" w:rsidRDefault="005A3DB3" w:rsidP="005A3DB3">
      <w:pPr>
        <w:spacing w:line="360" w:lineRule="auto"/>
        <w:jc w:val="both"/>
      </w:pPr>
      <w:r w:rsidRPr="005A3DB3">
        <w:rPr>
          <w:b/>
          <w:bCs/>
        </w:rPr>
        <w:t xml:space="preserve">Q.5. a) Discuss the role of sprites in </w:t>
      </w:r>
      <w:proofErr w:type="spellStart"/>
      <w:r w:rsidRPr="005A3DB3">
        <w:rPr>
          <w:b/>
          <w:bCs/>
        </w:rPr>
        <w:t>Pygame</w:t>
      </w:r>
      <w:proofErr w:type="spellEnd"/>
      <w:r w:rsidRPr="005A3DB3">
        <w:rPr>
          <w:b/>
          <w:bCs/>
        </w:rPr>
        <w:t xml:space="preserve"> and how they are used in game animation. b) What is cursor object? Explain the steps of database connectivity.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spellStart"/>
      <w:proofErr w:type="gramStart"/>
      <w:r w:rsidRPr="005A3DB3">
        <w:rPr>
          <w:b/>
          <w:bCs/>
        </w:rPr>
        <w:t>Ans</w:t>
      </w:r>
      <w:proofErr w:type="spellEnd"/>
      <w:r w:rsidRPr="005A3DB3">
        <w:rPr>
          <w:b/>
          <w:bCs/>
        </w:rPr>
        <w:t xml:space="preserve"> 5.</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 xml:space="preserve">a) Role of Sprites in </w:t>
      </w:r>
      <w:proofErr w:type="spellStart"/>
      <w:r w:rsidRPr="005A3DB3">
        <w:rPr>
          <w:b/>
          <w:bCs/>
        </w:rPr>
        <w:t>Pygame</w:t>
      </w:r>
      <w:proofErr w:type="spellEnd"/>
    </w:p>
    <w:p w:rsidR="005A3DB3" w:rsidRPr="005A3DB3" w:rsidRDefault="005A3DB3" w:rsidP="00DD6804">
      <w:pPr>
        <w:spacing w:before="240" w:after="240" w:line="360" w:lineRule="auto"/>
        <w:jc w:val="both"/>
      </w:pPr>
      <w:proofErr w:type="spellStart"/>
      <w:r w:rsidRPr="005A3DB3">
        <w:t>Pygame</w:t>
      </w:r>
      <w:proofErr w:type="spellEnd"/>
      <w:r w:rsidRPr="005A3DB3">
        <w:t xml:space="preserve"> is an all-platform Python library built on top of SDL (Simple </w:t>
      </w:r>
      <w:proofErr w:type="spellStart"/>
      <w:r w:rsidRPr="005A3DB3">
        <w:t>DirectMedia</w:t>
      </w:r>
      <w:proofErr w:type="spellEnd"/>
      <w:r w:rsidRPr="005A3DB3">
        <w:t xml:space="preserve"> Layer) that provides tools for building 2D games as well multimedia applications. It offers modules for graphic, audio control, event management, as well as input management. These make it popular for game development projects </w:t>
      </w:r>
    </w:p>
    <w:p w:rsidR="005A3DB3" w:rsidRPr="005A3DB3" w:rsidRDefault="005A3DB3" w:rsidP="005A3DB3">
      <w:pPr>
        <w:spacing w:line="360" w:lineRule="auto"/>
        <w:jc w:val="both"/>
      </w:pPr>
    </w:p>
    <w:p w:rsidR="005A3DB3" w:rsidRPr="005A3DB3" w:rsidRDefault="005A3DB3" w:rsidP="005A3DB3">
      <w:pPr>
        <w:spacing w:before="240" w:after="240" w:line="360" w:lineRule="auto"/>
        <w:jc w:val="both"/>
        <w:rPr>
          <w:b/>
          <w:bCs/>
        </w:rPr>
      </w:pPr>
    </w:p>
    <w:p w:rsidR="005A3DB3" w:rsidRPr="005A3DB3" w:rsidRDefault="005A3DB3" w:rsidP="005A3DB3">
      <w:pPr>
        <w:spacing w:line="360" w:lineRule="auto"/>
        <w:jc w:val="both"/>
      </w:pPr>
      <w:r w:rsidRPr="005A3DB3">
        <w:rPr>
          <w:b/>
          <w:bCs/>
        </w:rPr>
        <w:t xml:space="preserve">Q.6. a) </w:t>
      </w:r>
      <w:proofErr w:type="gramStart"/>
      <w:r w:rsidRPr="005A3DB3">
        <w:rPr>
          <w:b/>
          <w:bCs/>
        </w:rPr>
        <w:t>What</w:t>
      </w:r>
      <w:proofErr w:type="gramEnd"/>
      <w:r w:rsidRPr="005A3DB3">
        <w:rPr>
          <w:b/>
          <w:bCs/>
        </w:rPr>
        <w:t xml:space="preserve"> is PEP8 and why is it important for Python developers? b) Discuss the approaches used for handling missing data.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spellStart"/>
      <w:proofErr w:type="gramStart"/>
      <w:r w:rsidRPr="005A3DB3">
        <w:rPr>
          <w:b/>
          <w:bCs/>
        </w:rPr>
        <w:t>Ans</w:t>
      </w:r>
      <w:proofErr w:type="spellEnd"/>
      <w:r w:rsidRPr="005A3DB3">
        <w:rPr>
          <w:b/>
          <w:bCs/>
        </w:rPr>
        <w:t xml:space="preserve"> 6.</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PEP8 and Its Importance for Python Developers</w:t>
      </w:r>
    </w:p>
    <w:p w:rsidR="00F3701C" w:rsidRPr="005A3DB3" w:rsidRDefault="005A3DB3" w:rsidP="005A3DB3">
      <w:pPr>
        <w:spacing w:before="240" w:after="240" w:line="360" w:lineRule="auto"/>
        <w:jc w:val="both"/>
      </w:pPr>
      <w:r w:rsidRPr="005A3DB3">
        <w:t xml:space="preserve">PEP is the acronym in the form of Python Enhancement Proposal. PEP is an official document that describes new guidelines, features, or modifications that are proposed for Python. </w:t>
      </w:r>
      <w:proofErr w:type="gramStart"/>
      <w:r w:rsidRPr="005A3DB3">
        <w:t>Python programming language.</w:t>
      </w:r>
      <w:proofErr w:type="gramEnd"/>
      <w:r w:rsidRPr="005A3DB3">
        <w:t xml:space="preserve"> PEP8, officially titled "Style Guidance in Python Code', was composed by Guido van </w:t>
      </w:r>
      <w:proofErr w:type="spellStart"/>
      <w:r w:rsidRPr="005A3DB3">
        <w:t>Rossum</w:t>
      </w:r>
      <w:proofErr w:type="spellEnd"/>
      <w:r w:rsidRPr="005A3DB3">
        <w:t>, Barry Warsaw a</w:t>
      </w:r>
    </w:p>
    <w:sectPr w:rsidR="00F3701C" w:rsidRPr="005A3DB3" w:rsidSect="00F3701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F3701C"/>
    <w:rsid w:val="005A3DB3"/>
    <w:rsid w:val="00DD6804"/>
    <w:rsid w:val="00E07EE1"/>
    <w:rsid w:val="00F37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D6804"/>
    <w:rPr>
      <w:color w:val="0563C1"/>
      <w:u w:val="single"/>
    </w:rPr>
  </w:style>
</w:styles>
</file>

<file path=word/webSettings.xml><?xml version="1.0" encoding="utf-8"?>
<w:webSettings xmlns:r="http://schemas.openxmlformats.org/officeDocument/2006/relationships" xmlns:w="http://schemas.openxmlformats.org/wordprocessingml/2006/main">
  <w:divs>
    <w:div w:id="114481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2026-05-02T18:10:00Z</dcterms:created>
  <dcterms:modified xsi:type="dcterms:W3CDTF">2026-05-04T06:59:00Z</dcterms:modified>
</cp:coreProperties>
</file>