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271"/>
        <w:gridCol w:w="6089"/>
      </w:tblGrid>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JANUARY/FEBRUARY 2026</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MASTER OF COMPUTER APPLICATIONS (MCA)</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I</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CB65E4" w:rsidRPr="00CB65E4" w:rsidRDefault="00CB65E4" w:rsidP="00CB65E4">
            <w:pPr>
              <w:spacing w:line="280" w:lineRule="auto"/>
            </w:pPr>
            <w:r w:rsidRPr="00CB65E4">
              <w:rPr>
                <w:b/>
                <w:bCs/>
              </w:rPr>
              <w:t>DCA6110 PROGRAMMING AND PROBLEM SOLVING USING C</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r>
      <w:tr w:rsidR="00CB65E4" w:rsidRPr="00CB65E4" w:rsidTr="00284634">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CB65E4" w:rsidRPr="00CB65E4" w:rsidRDefault="00CB65E4" w:rsidP="00CB65E4">
            <w:r w:rsidRPr="00CB65E4">
              <w:t xml:space="preserve"> </w:t>
            </w:r>
          </w:p>
        </w:tc>
      </w:tr>
    </w:tbl>
    <w:p w:rsidR="00CB65E4" w:rsidRPr="00CB65E4" w:rsidRDefault="00CB65E4" w:rsidP="00CB65E4">
      <w:pPr>
        <w:spacing w:line="360" w:lineRule="auto"/>
      </w:pPr>
    </w:p>
    <w:p w:rsidR="00CB65E4" w:rsidRPr="00CB65E4" w:rsidRDefault="00CB65E4" w:rsidP="00CB65E4">
      <w:pPr>
        <w:spacing w:after="240" w:line="360" w:lineRule="auto"/>
        <w:jc w:val="center"/>
        <w:rPr>
          <w:b/>
          <w:bCs/>
        </w:rPr>
      </w:pPr>
    </w:p>
    <w:p w:rsidR="00CB65E4" w:rsidRPr="00CB65E4" w:rsidRDefault="00CB65E4" w:rsidP="00CB65E4">
      <w:pPr>
        <w:spacing w:after="240" w:line="360" w:lineRule="auto"/>
        <w:jc w:val="center"/>
      </w:pPr>
      <w:r w:rsidRPr="00CB65E4">
        <w:rPr>
          <w:b/>
          <w:bCs/>
        </w:rPr>
        <w:t>Assignment Set – 1</w:t>
      </w:r>
    </w:p>
    <w:p w:rsidR="00CB65E4" w:rsidRPr="00CB65E4" w:rsidRDefault="00CB65E4" w:rsidP="00CB65E4">
      <w:pPr>
        <w:spacing w:after="240" w:line="360" w:lineRule="auto"/>
      </w:pPr>
    </w:p>
    <w:p w:rsidR="00CB65E4" w:rsidRPr="00CB65E4" w:rsidRDefault="00CB65E4" w:rsidP="00CB65E4">
      <w:pPr>
        <w:spacing w:after="240" w:line="360" w:lineRule="auto"/>
        <w:jc w:val="both"/>
      </w:pPr>
      <w:r w:rsidRPr="00CB65E4">
        <w:rPr>
          <w:b/>
          <w:bCs/>
        </w:rPr>
        <w:t>Q.1. Define operators in C and explain their types with suitable C Programs. (2+8 = 10 Marks)</w:t>
      </w:r>
    </w:p>
    <w:p w:rsidR="00CB65E4" w:rsidRPr="00CB65E4" w:rsidRDefault="00CB65E4" w:rsidP="00CB65E4">
      <w:pPr>
        <w:spacing w:after="240" w:line="360" w:lineRule="auto"/>
        <w:jc w:val="both"/>
      </w:pPr>
      <w:proofErr w:type="spellStart"/>
      <w:proofErr w:type="gramStart"/>
      <w:r w:rsidRPr="00CB65E4">
        <w:rPr>
          <w:b/>
          <w:bCs/>
        </w:rPr>
        <w:t>Ans</w:t>
      </w:r>
      <w:proofErr w:type="spellEnd"/>
      <w:r w:rsidRPr="00CB65E4">
        <w:rPr>
          <w:b/>
          <w:bCs/>
        </w:rPr>
        <w:t xml:space="preserve"> 1.</w:t>
      </w:r>
      <w:proofErr w:type="gramEnd"/>
    </w:p>
    <w:p w:rsidR="00CB65E4" w:rsidRDefault="00CB65E4" w:rsidP="00B02DD4">
      <w:pPr>
        <w:spacing w:before="240" w:after="240" w:line="360" w:lineRule="auto"/>
        <w:jc w:val="both"/>
      </w:pPr>
      <w:r w:rsidRPr="00CB65E4">
        <w:t xml:space="preserve">The operator symbol of C is a symbol which tells the compiler to perform the specific mathematical and logical action on one or more operands. Operands refer to the value or variables in the operation. Operators are the fundamental building blocks of expressions in C and are vital for </w:t>
      </w:r>
    </w:p>
    <w:p w:rsidR="00B02DD4" w:rsidRDefault="00B02DD4" w:rsidP="00B02DD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02DD4" w:rsidRDefault="00B02DD4" w:rsidP="00B02DD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02DD4" w:rsidRDefault="00B02DD4" w:rsidP="00B02DD4">
      <w:pPr>
        <w:shd w:val="clear" w:color="auto" w:fill="FFFFFF"/>
        <w:jc w:val="center"/>
        <w:rPr>
          <w:rFonts w:ascii="Georgia" w:hAnsi="Georgia"/>
          <w:color w:val="222222"/>
          <w:sz w:val="33"/>
          <w:szCs w:val="33"/>
          <w:shd w:val="clear" w:color="auto" w:fill="FFFF00"/>
        </w:rPr>
      </w:pPr>
    </w:p>
    <w:p w:rsidR="00B02DD4" w:rsidRDefault="00B02DD4" w:rsidP="00B02DD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02DD4" w:rsidRDefault="00B02DD4" w:rsidP="00B02DD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02DD4" w:rsidRDefault="00B02DD4" w:rsidP="00B02DD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02DD4" w:rsidRDefault="00B02DD4" w:rsidP="00B02DD4">
      <w:pPr>
        <w:shd w:val="clear" w:color="auto" w:fill="FFFFFF"/>
        <w:jc w:val="center"/>
        <w:rPr>
          <w:rFonts w:ascii="Arial" w:hAnsi="Arial"/>
          <w:color w:val="222222"/>
          <w:sz w:val="22"/>
          <w:szCs w:val="22"/>
        </w:rPr>
      </w:pPr>
    </w:p>
    <w:p w:rsidR="00B02DD4" w:rsidRDefault="00B02DD4" w:rsidP="00B02DD4">
      <w:pPr>
        <w:shd w:val="clear" w:color="auto" w:fill="FFFFFF"/>
        <w:jc w:val="center"/>
        <w:rPr>
          <w:rFonts w:asciiTheme="minorHAnsi" w:hAnsiTheme="minorHAnsi"/>
          <w:szCs w:val="20"/>
        </w:rPr>
      </w:pPr>
      <w:r>
        <w:rPr>
          <w:rFonts w:ascii="Georgia" w:hAnsi="Georgia"/>
          <w:sz w:val="33"/>
          <w:szCs w:val="33"/>
        </w:rPr>
        <w:t>Lowest price guarantee with quality.</w:t>
      </w:r>
    </w:p>
    <w:p w:rsidR="00B02DD4" w:rsidRDefault="00B02DD4" w:rsidP="00B02DD4">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02DD4" w:rsidRDefault="00B02DD4" w:rsidP="00B02DD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02DD4" w:rsidRDefault="00B02DD4" w:rsidP="00B02DD4">
      <w:pPr>
        <w:shd w:val="clear" w:color="auto" w:fill="FFFFFF"/>
        <w:jc w:val="center"/>
        <w:rPr>
          <w:rFonts w:ascii="Calibri" w:hAnsi="Calibri"/>
          <w:color w:val="500050"/>
          <w:sz w:val="22"/>
          <w:szCs w:val="22"/>
        </w:rPr>
      </w:pPr>
      <w:r>
        <w:rPr>
          <w:rFonts w:ascii="Georgia" w:hAnsi="Georgia"/>
          <w:color w:val="500050"/>
          <w:sz w:val="33"/>
          <w:szCs w:val="33"/>
        </w:rPr>
        <w:t> </w:t>
      </w:r>
    </w:p>
    <w:p w:rsidR="00B02DD4" w:rsidRDefault="00B02DD4" w:rsidP="00B02DD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02DD4" w:rsidRDefault="00B02DD4" w:rsidP="00B02DD4">
      <w:pPr>
        <w:shd w:val="clear" w:color="auto" w:fill="FFFFFF"/>
        <w:jc w:val="center"/>
      </w:pPr>
      <w:r>
        <w:rPr>
          <w:rFonts w:ascii="Georgia" w:hAnsi="Georgia"/>
          <w:sz w:val="33"/>
          <w:szCs w:val="33"/>
        </w:rPr>
        <w:t>After mail, we will reply you instant or maximum</w:t>
      </w:r>
    </w:p>
    <w:p w:rsidR="00B02DD4" w:rsidRDefault="00B02DD4" w:rsidP="00B02DD4">
      <w:pPr>
        <w:shd w:val="clear" w:color="auto" w:fill="FFFFFF"/>
        <w:jc w:val="center"/>
      </w:pPr>
      <w:r>
        <w:rPr>
          <w:rFonts w:ascii="Georgia" w:hAnsi="Georgia"/>
          <w:sz w:val="33"/>
          <w:szCs w:val="33"/>
        </w:rPr>
        <w:t>1 hour.</w:t>
      </w:r>
    </w:p>
    <w:p w:rsidR="00B02DD4" w:rsidRDefault="00B02DD4" w:rsidP="00B02DD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02DD4" w:rsidRDefault="00B02DD4" w:rsidP="00B02DD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02DD4" w:rsidRDefault="00B02DD4" w:rsidP="00B02DD4">
      <w:pPr>
        <w:spacing w:line="360" w:lineRule="auto"/>
        <w:jc w:val="both"/>
      </w:pPr>
    </w:p>
    <w:p w:rsidR="00B02DD4" w:rsidRDefault="00B02DD4" w:rsidP="00B02DD4">
      <w:pPr>
        <w:spacing w:before="180" w:after="60" w:line="360" w:lineRule="auto"/>
        <w:jc w:val="both"/>
      </w:pPr>
    </w:p>
    <w:p w:rsidR="00B02DD4" w:rsidRPr="00CB65E4" w:rsidRDefault="00B02DD4" w:rsidP="00B02DD4">
      <w:pPr>
        <w:spacing w:before="240" w:after="240" w:line="360" w:lineRule="auto"/>
        <w:jc w:val="both"/>
        <w:rPr>
          <w:b/>
          <w:bCs/>
        </w:rPr>
      </w:pP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Q.2. a) Explain the syntax and working of the switch-case statement in C. b) Compare for, while, and do-while loops. (5+5 = 10 Marks)</w:t>
      </w:r>
    </w:p>
    <w:p w:rsidR="00CB65E4" w:rsidRPr="00CB65E4" w:rsidRDefault="00CB65E4" w:rsidP="00CB65E4">
      <w:pPr>
        <w:spacing w:after="240" w:line="360" w:lineRule="auto"/>
        <w:jc w:val="both"/>
      </w:pPr>
      <w:proofErr w:type="spellStart"/>
      <w:proofErr w:type="gramStart"/>
      <w:r w:rsidRPr="00CB65E4">
        <w:rPr>
          <w:b/>
          <w:bCs/>
        </w:rPr>
        <w:t>Ans</w:t>
      </w:r>
      <w:proofErr w:type="spellEnd"/>
      <w:r w:rsidRPr="00CB65E4">
        <w:rPr>
          <w:b/>
          <w:bCs/>
        </w:rPr>
        <w:t xml:space="preserve"> 2.</w:t>
      </w:r>
      <w:proofErr w:type="gramEnd"/>
    </w:p>
    <w:p w:rsidR="00CB65E4" w:rsidRPr="00CB65E4" w:rsidRDefault="00CB65E4" w:rsidP="00CB65E4">
      <w:pPr>
        <w:spacing w:after="240" w:line="360" w:lineRule="auto"/>
        <w:jc w:val="both"/>
      </w:pPr>
      <w:proofErr w:type="gramStart"/>
      <w:r w:rsidRPr="00CB65E4">
        <w:rPr>
          <w:b/>
          <w:bCs/>
        </w:rPr>
        <w:t>a</w:t>
      </w:r>
      <w:proofErr w:type="gramEnd"/>
      <w:r w:rsidRPr="00CB65E4">
        <w:rPr>
          <w:b/>
          <w:bCs/>
        </w:rPr>
        <w:t>) Switch-Case Statement in C</w:t>
      </w:r>
    </w:p>
    <w:p w:rsidR="00CB65E4" w:rsidRPr="00CB65E4" w:rsidRDefault="00CB65E4" w:rsidP="00B02DD4">
      <w:pPr>
        <w:spacing w:before="240" w:after="240" w:line="360" w:lineRule="auto"/>
        <w:jc w:val="both"/>
      </w:pPr>
      <w:r w:rsidRPr="00CB65E4">
        <w:t xml:space="preserve">The switch-case declaration is a multi-way decision-making construct which selects one of the feasible execution routes, based on the result of a single expression. It is a cleaner alternative to a long sequence of if-else-if statement when several conditions are dependent on the identical variable. The expression inside switch will be evaluated once before its value is checked against the label of each case. If there is a match in the case, then the actions under this case run. The break statement is </w:t>
      </w:r>
    </w:p>
    <w:p w:rsidR="00F26D2A" w:rsidRPr="00CB65E4" w:rsidRDefault="00F26D2A" w:rsidP="00CB65E4">
      <w:pPr>
        <w:spacing w:line="360" w:lineRule="auto"/>
        <w:jc w:val="both"/>
      </w:pPr>
    </w:p>
    <w:p w:rsidR="00CB65E4" w:rsidRPr="00CB65E4" w:rsidRDefault="00CB65E4" w:rsidP="00CB65E4">
      <w:pPr>
        <w:spacing w:line="360" w:lineRule="auto"/>
        <w:jc w:val="both"/>
      </w:pPr>
    </w:p>
    <w:p w:rsidR="00CB65E4" w:rsidRPr="00CB65E4" w:rsidRDefault="00CB65E4" w:rsidP="00CB65E4">
      <w:pPr>
        <w:spacing w:after="240" w:line="360" w:lineRule="auto"/>
        <w:jc w:val="both"/>
      </w:pPr>
      <w:r w:rsidRPr="00CB65E4">
        <w:rPr>
          <w:b/>
          <w:bCs/>
        </w:rPr>
        <w:t>Q.3. Discuss the different storage classes used in C with syntax and example programs. (10 Marks)</w:t>
      </w:r>
    </w:p>
    <w:p w:rsidR="00CB65E4" w:rsidRPr="00CB65E4" w:rsidRDefault="00CB65E4" w:rsidP="00CB65E4">
      <w:pPr>
        <w:spacing w:after="240" w:line="360" w:lineRule="auto"/>
        <w:jc w:val="both"/>
      </w:pPr>
      <w:proofErr w:type="spellStart"/>
      <w:proofErr w:type="gramStart"/>
      <w:r w:rsidRPr="00CB65E4">
        <w:rPr>
          <w:b/>
          <w:bCs/>
        </w:rPr>
        <w:lastRenderedPageBreak/>
        <w:t>Ans</w:t>
      </w:r>
      <w:proofErr w:type="spellEnd"/>
      <w:r w:rsidRPr="00CB65E4">
        <w:rPr>
          <w:b/>
          <w:bCs/>
        </w:rPr>
        <w:t xml:space="preserve"> 3.</w:t>
      </w:r>
      <w:proofErr w:type="gramEnd"/>
    </w:p>
    <w:p w:rsidR="00CB65E4" w:rsidRPr="00CB65E4" w:rsidRDefault="00CB65E4" w:rsidP="00B02DD4">
      <w:pPr>
        <w:spacing w:before="240" w:after="240" w:line="360" w:lineRule="auto"/>
        <w:jc w:val="both"/>
      </w:pPr>
      <w:r w:rsidRPr="00CB65E4">
        <w:t xml:space="preserve">A storage class in C specifies the scope, visibility, lifetime, and an initial default value for an object or function. The compiler is informed of where to put the variable in memory, how long it lives in memory and what </w:t>
      </w: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center"/>
      </w:pPr>
      <w:r w:rsidRPr="00CB65E4">
        <w:rPr>
          <w:b/>
          <w:bCs/>
        </w:rPr>
        <w:t>Assignment Set – 2</w:t>
      </w:r>
    </w:p>
    <w:p w:rsidR="00CB65E4" w:rsidRPr="00CB65E4" w:rsidRDefault="00CB65E4" w:rsidP="00CB65E4">
      <w:pPr>
        <w:spacing w:after="240" w:line="360" w:lineRule="auto"/>
      </w:pPr>
    </w:p>
    <w:p w:rsidR="00CB65E4" w:rsidRPr="00CB65E4" w:rsidRDefault="00CB65E4" w:rsidP="00CB65E4">
      <w:pPr>
        <w:spacing w:after="240" w:line="360" w:lineRule="auto"/>
        <w:jc w:val="both"/>
      </w:pPr>
      <w:r w:rsidRPr="00CB65E4">
        <w:rPr>
          <w:b/>
          <w:bCs/>
        </w:rPr>
        <w:t>Q.4. Explain any four functions of &lt;</w:t>
      </w:r>
      <w:proofErr w:type="spellStart"/>
      <w:r w:rsidRPr="00CB65E4">
        <w:rPr>
          <w:b/>
          <w:bCs/>
        </w:rPr>
        <w:t>graphics.h</w:t>
      </w:r>
      <w:proofErr w:type="spellEnd"/>
      <w:r w:rsidRPr="00CB65E4">
        <w:rPr>
          <w:b/>
          <w:bCs/>
        </w:rPr>
        <w:t>&gt; in C programming with examples. (10 Marks)</w:t>
      </w:r>
    </w:p>
    <w:p w:rsidR="00CB65E4" w:rsidRPr="00CB65E4" w:rsidRDefault="00CB65E4" w:rsidP="00CB65E4">
      <w:pPr>
        <w:spacing w:after="240" w:line="360" w:lineRule="auto"/>
        <w:jc w:val="both"/>
      </w:pPr>
      <w:proofErr w:type="spellStart"/>
      <w:proofErr w:type="gramStart"/>
      <w:r w:rsidRPr="00CB65E4">
        <w:rPr>
          <w:b/>
          <w:bCs/>
        </w:rPr>
        <w:t>Ans</w:t>
      </w:r>
      <w:proofErr w:type="spellEnd"/>
      <w:r w:rsidRPr="00CB65E4">
        <w:rPr>
          <w:b/>
          <w:bCs/>
        </w:rPr>
        <w:t xml:space="preserve"> 4.</w:t>
      </w:r>
      <w:proofErr w:type="gramEnd"/>
    </w:p>
    <w:p w:rsidR="00F26D2A" w:rsidRPr="00CB65E4" w:rsidRDefault="00CB65E4" w:rsidP="00CB65E4">
      <w:pPr>
        <w:spacing w:before="240" w:after="240" w:line="360" w:lineRule="auto"/>
        <w:jc w:val="both"/>
      </w:pPr>
      <w:r w:rsidRPr="00CB65E4">
        <w:t xml:space="preserve">The </w:t>
      </w:r>
      <w:proofErr w:type="spellStart"/>
      <w:r w:rsidRPr="00CB65E4">
        <w:t>graphics.h</w:t>
      </w:r>
      <w:proofErr w:type="spellEnd"/>
      <w:r w:rsidRPr="00CB65E4">
        <w:t xml:space="preserve"> header file is part of Borland Turbo C graphics library. It contains functions that draw patterns, lines, texts as well as colors onto the screen when in graphic mode. Before any graphics function is utilized, the screen needs to be created by using </w:t>
      </w:r>
      <w:proofErr w:type="spellStart"/>
      <w:proofErr w:type="gramStart"/>
      <w:r w:rsidRPr="00CB65E4">
        <w:t>itgraph</w:t>
      </w:r>
      <w:proofErr w:type="spellEnd"/>
      <w:r w:rsidRPr="00CB65E4">
        <w:t>(</w:t>
      </w:r>
      <w:proofErr w:type="gramEnd"/>
      <w:r w:rsidRPr="00CB65E4">
        <w:t xml:space="preserve">). Every drawing happens after </w:t>
      </w:r>
      <w:proofErr w:type="spellStart"/>
      <w:proofErr w:type="gramStart"/>
      <w:r w:rsidRPr="00CB65E4">
        <w:t>closegraph</w:t>
      </w:r>
      <w:proofErr w:type="spellEnd"/>
      <w:r w:rsidRPr="00CB65E4">
        <w:t>(</w:t>
      </w:r>
      <w:proofErr w:type="gramEnd"/>
      <w:r w:rsidRPr="00CB65E4">
        <w:t xml:space="preserve">) is invoked to close graphic mode. The importance of four functions is explained below. </w:t>
      </w:r>
    </w:p>
    <w:p w:rsidR="00CB65E4" w:rsidRPr="00CB65E4" w:rsidRDefault="00CB65E4" w:rsidP="00B02DD4">
      <w:pPr>
        <w:spacing w:before="240" w:after="240" w:line="360" w:lineRule="auto"/>
        <w:jc w:val="both"/>
      </w:pPr>
      <w:proofErr w:type="spellStart"/>
      <w:proofErr w:type="gramStart"/>
      <w:r w:rsidRPr="00CB65E4">
        <w:rPr>
          <w:b/>
          <w:bCs/>
        </w:rPr>
        <w:t>initgraph</w:t>
      </w:r>
      <w:proofErr w:type="spellEnd"/>
      <w:r w:rsidRPr="00CB65E4">
        <w:rPr>
          <w:b/>
          <w:bCs/>
        </w:rPr>
        <w:t>()</w:t>
      </w:r>
      <w:proofErr w:type="gramEnd"/>
      <w:r w:rsidRPr="00CB65E4">
        <w:rPr>
          <w:b/>
          <w:bCs/>
        </w:rPr>
        <w:t xml:space="preserve"> </w:t>
      </w:r>
    </w:p>
    <w:p w:rsidR="00CB65E4" w:rsidRPr="00CB65E4" w:rsidRDefault="00CB65E4" w:rsidP="00CB65E4">
      <w:pPr>
        <w:spacing w:before="240" w:after="240" w:line="360" w:lineRule="auto"/>
        <w:jc w:val="both"/>
        <w:rPr>
          <w:b/>
          <w:bCs/>
        </w:rPr>
      </w:pP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 xml:space="preserve">Q.5. </w:t>
      </w:r>
      <w:proofErr w:type="gramStart"/>
      <w:r w:rsidRPr="00CB65E4">
        <w:rPr>
          <w:b/>
          <w:bCs/>
        </w:rPr>
        <w:t>Define</w:t>
      </w:r>
      <w:proofErr w:type="gramEnd"/>
      <w:r w:rsidRPr="00CB65E4">
        <w:rPr>
          <w:b/>
          <w:bCs/>
        </w:rPr>
        <w:t xml:space="preserve"> the concept of a string and explore the functions used for string manipulation in the C programming language. (2+8 = 10 Marks)</w:t>
      </w:r>
    </w:p>
    <w:p w:rsidR="00CB65E4" w:rsidRPr="00CB65E4" w:rsidRDefault="00CB65E4" w:rsidP="00CB65E4">
      <w:pPr>
        <w:spacing w:after="240" w:line="360" w:lineRule="auto"/>
        <w:jc w:val="both"/>
      </w:pPr>
      <w:proofErr w:type="spellStart"/>
      <w:proofErr w:type="gramStart"/>
      <w:r w:rsidRPr="00CB65E4">
        <w:rPr>
          <w:b/>
          <w:bCs/>
        </w:rPr>
        <w:t>Ans</w:t>
      </w:r>
      <w:proofErr w:type="spellEnd"/>
      <w:r w:rsidRPr="00CB65E4">
        <w:rPr>
          <w:b/>
          <w:bCs/>
        </w:rPr>
        <w:t xml:space="preserve"> 5.</w:t>
      </w:r>
      <w:proofErr w:type="gramEnd"/>
    </w:p>
    <w:p w:rsidR="00CB65E4" w:rsidRPr="00CB65E4" w:rsidRDefault="00CB65E4" w:rsidP="00CB65E4">
      <w:pPr>
        <w:spacing w:after="240" w:line="360" w:lineRule="auto"/>
        <w:jc w:val="both"/>
      </w:pPr>
      <w:r w:rsidRPr="00CB65E4">
        <w:rPr>
          <w:b/>
          <w:bCs/>
        </w:rPr>
        <w:t>Definition of String</w:t>
      </w:r>
    </w:p>
    <w:p w:rsidR="00CB65E4" w:rsidRPr="00CB65E4" w:rsidRDefault="00CB65E4" w:rsidP="00B02DD4">
      <w:pPr>
        <w:spacing w:before="240" w:after="240" w:line="360" w:lineRule="auto"/>
        <w:jc w:val="both"/>
        <w:rPr>
          <w:b/>
          <w:bCs/>
        </w:rPr>
      </w:pPr>
      <w:proofErr w:type="gramStart"/>
      <w:r w:rsidRPr="00CB65E4">
        <w:lastRenderedPageBreak/>
        <w:t>Strings in C is</w:t>
      </w:r>
      <w:proofErr w:type="gramEnd"/>
      <w:r w:rsidRPr="00CB65E4">
        <w:t xml:space="preserve"> a sequence of characters stored within an interminable block of memory and is terminated with a null characters ('\0'). C does not have a standard information type for string. Strings are represented as arrays of characters where the null terminator signifies the ending. In this case, for example, char </w:t>
      </w:r>
      <w:proofErr w:type="gramStart"/>
      <w:r w:rsidRPr="00CB65E4">
        <w:t>name[</w:t>
      </w:r>
      <w:proofErr w:type="gramEnd"/>
      <w:r w:rsidRPr="00CB65E4">
        <w:t xml:space="preserve">] = "Alice" stores six bytes: A, l, </w:t>
      </w:r>
      <w:proofErr w:type="spellStart"/>
      <w:r w:rsidRPr="00CB65E4">
        <w:t>i</w:t>
      </w:r>
      <w:proofErr w:type="spellEnd"/>
      <w:r w:rsidRPr="00CB65E4">
        <w:t xml:space="preserve">, c, e, and '\0'.  String literals are saved in the read-only </w:t>
      </w:r>
    </w:p>
    <w:p w:rsidR="00CB65E4" w:rsidRPr="00CB65E4" w:rsidRDefault="00CB65E4" w:rsidP="00CB65E4">
      <w:pPr>
        <w:spacing w:before="240" w:after="240" w:line="360" w:lineRule="auto"/>
        <w:jc w:val="both"/>
        <w:rPr>
          <w:b/>
          <w:bCs/>
        </w:rPr>
      </w:pPr>
    </w:p>
    <w:p w:rsidR="00CB65E4" w:rsidRPr="00CB65E4" w:rsidRDefault="00CB65E4" w:rsidP="00CB65E4">
      <w:pPr>
        <w:spacing w:after="240" w:line="360" w:lineRule="auto"/>
        <w:jc w:val="both"/>
      </w:pPr>
      <w:r w:rsidRPr="00CB65E4">
        <w:rPr>
          <w:b/>
          <w:bCs/>
        </w:rPr>
        <w:t>Q.6. Describe the purpose of dynamic memory allocation. Explain various functions used in dynamic memory allocation. (2+8 = 10 Marks)</w:t>
      </w:r>
    </w:p>
    <w:p w:rsidR="00CB65E4" w:rsidRPr="00CB65E4" w:rsidRDefault="00CB65E4" w:rsidP="00CB65E4">
      <w:pPr>
        <w:spacing w:after="240" w:line="360" w:lineRule="auto"/>
        <w:jc w:val="both"/>
      </w:pPr>
      <w:proofErr w:type="spellStart"/>
      <w:proofErr w:type="gramStart"/>
      <w:r w:rsidRPr="00CB65E4">
        <w:rPr>
          <w:b/>
          <w:bCs/>
        </w:rPr>
        <w:t>Ans</w:t>
      </w:r>
      <w:proofErr w:type="spellEnd"/>
      <w:r w:rsidRPr="00CB65E4">
        <w:rPr>
          <w:b/>
          <w:bCs/>
        </w:rPr>
        <w:t xml:space="preserve"> 6.</w:t>
      </w:r>
      <w:proofErr w:type="gramEnd"/>
    </w:p>
    <w:p w:rsidR="00CB65E4" w:rsidRPr="00CB65E4" w:rsidRDefault="00CB65E4" w:rsidP="00CB65E4">
      <w:pPr>
        <w:spacing w:after="240" w:line="360" w:lineRule="auto"/>
        <w:jc w:val="both"/>
      </w:pPr>
      <w:r w:rsidRPr="00CB65E4">
        <w:rPr>
          <w:b/>
          <w:bCs/>
        </w:rPr>
        <w:t>Purpose of Dynamic Memory Allocation</w:t>
      </w:r>
    </w:p>
    <w:p w:rsidR="00CB65E4" w:rsidRPr="00CB65E4" w:rsidRDefault="00CB65E4" w:rsidP="00B02DD4">
      <w:pPr>
        <w:spacing w:before="240" w:after="240" w:line="360" w:lineRule="auto"/>
        <w:jc w:val="both"/>
      </w:pPr>
      <w:r w:rsidRPr="00CB65E4">
        <w:t xml:space="preserve">Dynamic memory allocation is the method of allotting and discharging memory during the execution of the program, not at compile time. Static allocation requires array sizes that are fixed prior to when the program starts, which is inefficient when the array size is excessively large, or results in failure when too small. Dynamic allocation solves this by letting the program request exactly the memory it will </w:t>
      </w:r>
    </w:p>
    <w:p w:rsidR="00F26D2A" w:rsidRPr="00CB65E4" w:rsidRDefault="00F26D2A" w:rsidP="00CB65E4">
      <w:pPr>
        <w:spacing w:before="240" w:after="240" w:line="360" w:lineRule="auto"/>
        <w:jc w:val="both"/>
      </w:pPr>
    </w:p>
    <w:sectPr w:rsidR="00F26D2A" w:rsidRPr="00CB65E4" w:rsidSect="00F26D2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26D2A"/>
    <w:rsid w:val="008C258F"/>
    <w:rsid w:val="00B02DD4"/>
    <w:rsid w:val="00CB65E4"/>
    <w:rsid w:val="00F26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02DD4"/>
    <w:rPr>
      <w:color w:val="0563C1"/>
      <w:u w:val="single"/>
    </w:rPr>
  </w:style>
</w:styles>
</file>

<file path=word/webSettings.xml><?xml version="1.0" encoding="utf-8"?>
<w:webSettings xmlns:r="http://schemas.openxmlformats.org/officeDocument/2006/relationships" xmlns:w="http://schemas.openxmlformats.org/wordprocessingml/2006/main">
  <w:divs>
    <w:div w:id="157208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584</Words>
  <Characters>3335</Characters>
  <Application>Microsoft Office Word</Application>
  <DocSecurity>0</DocSecurity>
  <Lines>27</Lines>
  <Paragraphs>7</Paragraphs>
  <ScaleCrop>false</ScaleCrop>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2026-05-02T18:14:00Z</dcterms:created>
  <dcterms:modified xsi:type="dcterms:W3CDTF">2026-05-04T06:58:00Z</dcterms:modified>
</cp:coreProperties>
</file>