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6563E6" w:rsidRPr="005859AA" w:rsidTr="00061791">
        <w:tc>
          <w:tcPr>
            <w:tcW w:w="3369" w:type="dxa"/>
          </w:tcPr>
          <w:p w:rsidR="006563E6" w:rsidRPr="005859AA" w:rsidRDefault="006563E6" w:rsidP="00061791">
            <w:pPr>
              <w:spacing w:line="360" w:lineRule="auto"/>
              <w:rPr>
                <w:b/>
              </w:rPr>
            </w:pPr>
            <w:r w:rsidRPr="005859AA">
              <w:rPr>
                <w:b/>
                <w:bCs/>
              </w:rPr>
              <w:t>SESSION</w:t>
            </w:r>
          </w:p>
        </w:tc>
        <w:tc>
          <w:tcPr>
            <w:tcW w:w="5991" w:type="dxa"/>
          </w:tcPr>
          <w:p w:rsidR="006563E6" w:rsidRPr="005859AA" w:rsidRDefault="006563E6" w:rsidP="00061791">
            <w:pPr>
              <w:spacing w:line="360" w:lineRule="auto"/>
              <w:rPr>
                <w:b/>
              </w:rPr>
            </w:pPr>
            <w:r w:rsidRPr="005859AA">
              <w:rPr>
                <w:b/>
              </w:rPr>
              <w:t>JAN-FEB 2026</w:t>
            </w:r>
          </w:p>
        </w:tc>
      </w:tr>
      <w:tr w:rsidR="006563E6" w:rsidRPr="005859AA" w:rsidTr="00061791">
        <w:tc>
          <w:tcPr>
            <w:tcW w:w="3369" w:type="dxa"/>
          </w:tcPr>
          <w:p w:rsidR="006563E6" w:rsidRPr="005859AA" w:rsidRDefault="006563E6" w:rsidP="00061791">
            <w:pPr>
              <w:spacing w:line="360" w:lineRule="auto"/>
              <w:rPr>
                <w:b/>
              </w:rPr>
            </w:pPr>
            <w:r w:rsidRPr="005859AA">
              <w:rPr>
                <w:b/>
                <w:bCs/>
              </w:rPr>
              <w:t>PROGRAM</w:t>
            </w:r>
          </w:p>
        </w:tc>
        <w:tc>
          <w:tcPr>
            <w:tcW w:w="5991" w:type="dxa"/>
          </w:tcPr>
          <w:p w:rsidR="006563E6" w:rsidRPr="005859AA" w:rsidRDefault="006563E6" w:rsidP="00061791">
            <w:pPr>
              <w:spacing w:line="360" w:lineRule="auto"/>
              <w:rPr>
                <w:b/>
              </w:rPr>
            </w:pPr>
            <w:r w:rsidRPr="005859AA">
              <w:rPr>
                <w:b/>
              </w:rPr>
              <w:t>BACHELOR OF COMMERCE (B.COM)</w:t>
            </w:r>
          </w:p>
        </w:tc>
      </w:tr>
      <w:tr w:rsidR="006563E6" w:rsidRPr="005859AA" w:rsidTr="00061791">
        <w:tc>
          <w:tcPr>
            <w:tcW w:w="3369" w:type="dxa"/>
          </w:tcPr>
          <w:p w:rsidR="006563E6" w:rsidRPr="005859AA" w:rsidRDefault="006563E6" w:rsidP="00061791">
            <w:pPr>
              <w:spacing w:line="360" w:lineRule="auto"/>
              <w:rPr>
                <w:b/>
              </w:rPr>
            </w:pPr>
            <w:r w:rsidRPr="005859AA">
              <w:rPr>
                <w:b/>
                <w:bCs/>
              </w:rPr>
              <w:t>SEMESTER</w:t>
            </w:r>
          </w:p>
        </w:tc>
        <w:tc>
          <w:tcPr>
            <w:tcW w:w="5991" w:type="dxa"/>
          </w:tcPr>
          <w:p w:rsidR="006563E6" w:rsidRPr="005859AA" w:rsidRDefault="006563E6" w:rsidP="00061791">
            <w:pPr>
              <w:spacing w:line="360" w:lineRule="auto"/>
              <w:rPr>
                <w:b/>
              </w:rPr>
            </w:pPr>
            <w:r w:rsidRPr="005859AA">
              <w:rPr>
                <w:b/>
              </w:rPr>
              <w:t>I</w:t>
            </w:r>
          </w:p>
        </w:tc>
      </w:tr>
      <w:tr w:rsidR="006563E6" w:rsidRPr="005859AA" w:rsidTr="00061791">
        <w:tc>
          <w:tcPr>
            <w:tcW w:w="3369" w:type="dxa"/>
          </w:tcPr>
          <w:p w:rsidR="006563E6" w:rsidRPr="005859AA" w:rsidRDefault="006563E6" w:rsidP="00061791">
            <w:pPr>
              <w:spacing w:line="360" w:lineRule="auto"/>
              <w:rPr>
                <w:b/>
              </w:rPr>
            </w:pPr>
            <w:r w:rsidRPr="005859AA">
              <w:rPr>
                <w:b/>
                <w:bCs/>
              </w:rPr>
              <w:t>COURSE CODE &amp; NAME</w:t>
            </w:r>
          </w:p>
        </w:tc>
        <w:tc>
          <w:tcPr>
            <w:tcW w:w="5991" w:type="dxa"/>
          </w:tcPr>
          <w:p w:rsidR="006563E6" w:rsidRPr="005859AA" w:rsidRDefault="006563E6" w:rsidP="00061791">
            <w:pPr>
              <w:spacing w:line="360" w:lineRule="auto"/>
              <w:rPr>
                <w:b/>
              </w:rPr>
            </w:pPr>
            <w:r w:rsidRPr="005859AA">
              <w:rPr>
                <w:b/>
              </w:rPr>
              <w:t>DCM1109 BUSINESS ORGANISATION</w:t>
            </w:r>
          </w:p>
        </w:tc>
      </w:tr>
      <w:tr w:rsidR="006563E6" w:rsidRPr="005859AA" w:rsidTr="00061791">
        <w:tc>
          <w:tcPr>
            <w:tcW w:w="3369" w:type="dxa"/>
          </w:tcPr>
          <w:p w:rsidR="006563E6" w:rsidRPr="005859AA" w:rsidRDefault="006563E6" w:rsidP="00061791">
            <w:pPr>
              <w:spacing w:line="360" w:lineRule="auto"/>
              <w:rPr>
                <w:b/>
                <w:bCs/>
              </w:rPr>
            </w:pPr>
          </w:p>
        </w:tc>
        <w:tc>
          <w:tcPr>
            <w:tcW w:w="5991" w:type="dxa"/>
          </w:tcPr>
          <w:p w:rsidR="006563E6" w:rsidRPr="005859AA" w:rsidRDefault="006563E6" w:rsidP="00061791">
            <w:pPr>
              <w:spacing w:line="360" w:lineRule="auto"/>
              <w:rPr>
                <w:b/>
              </w:rPr>
            </w:pPr>
          </w:p>
        </w:tc>
      </w:tr>
      <w:tr w:rsidR="006563E6" w:rsidRPr="005859AA" w:rsidTr="00061791">
        <w:tc>
          <w:tcPr>
            <w:tcW w:w="3369" w:type="dxa"/>
          </w:tcPr>
          <w:p w:rsidR="006563E6" w:rsidRPr="005859AA" w:rsidRDefault="006563E6" w:rsidP="00061791">
            <w:pPr>
              <w:spacing w:line="360" w:lineRule="auto"/>
              <w:rPr>
                <w:b/>
                <w:bCs/>
              </w:rPr>
            </w:pPr>
          </w:p>
        </w:tc>
        <w:tc>
          <w:tcPr>
            <w:tcW w:w="5991" w:type="dxa"/>
          </w:tcPr>
          <w:p w:rsidR="006563E6" w:rsidRPr="005859AA" w:rsidRDefault="006563E6" w:rsidP="00061791">
            <w:pPr>
              <w:spacing w:line="360" w:lineRule="auto"/>
              <w:rPr>
                <w:b/>
              </w:rPr>
            </w:pPr>
          </w:p>
        </w:tc>
      </w:tr>
    </w:tbl>
    <w:p w:rsidR="006563E6" w:rsidRDefault="006563E6" w:rsidP="006563E6">
      <w:pPr>
        <w:spacing w:before="200"/>
      </w:pPr>
    </w:p>
    <w:p w:rsidR="006563E6" w:rsidRDefault="006563E6" w:rsidP="006563E6">
      <w:pPr>
        <w:spacing w:before="280" w:after="200" w:line="360" w:lineRule="auto"/>
        <w:jc w:val="center"/>
        <w:rPr>
          <w:b/>
          <w:bCs/>
        </w:rPr>
      </w:pPr>
      <w:r>
        <w:rPr>
          <w:b/>
          <w:bCs/>
        </w:rPr>
        <w:t>Set – 1</w:t>
      </w:r>
    </w:p>
    <w:p w:rsidR="006563E6" w:rsidRDefault="006563E6" w:rsidP="006563E6">
      <w:pPr>
        <w:spacing w:before="280" w:after="200" w:line="360" w:lineRule="auto"/>
        <w:jc w:val="center"/>
      </w:pPr>
    </w:p>
    <w:p w:rsidR="006563E6" w:rsidRDefault="006563E6" w:rsidP="006563E6">
      <w:pPr>
        <w:spacing w:before="280" w:after="200" w:line="360" w:lineRule="auto"/>
        <w:jc w:val="both"/>
      </w:pPr>
      <w:r>
        <w:rPr>
          <w:b/>
          <w:bCs/>
        </w:rPr>
        <w:t>Q.1. Describe the main features of a Joint Stock Company. Explain its advantages and disadvantages. (3+4+4 = 10 Marks)</w:t>
      </w:r>
    </w:p>
    <w:p w:rsidR="006563E6" w:rsidRDefault="006563E6" w:rsidP="006563E6">
      <w:pPr>
        <w:spacing w:before="280" w:after="200" w:line="360" w:lineRule="auto"/>
        <w:jc w:val="both"/>
      </w:pPr>
      <w:r>
        <w:rPr>
          <w:b/>
          <w:bCs/>
        </w:rPr>
        <w:t>Ans 1.</w:t>
      </w:r>
    </w:p>
    <w:p w:rsidR="006563E6" w:rsidRDefault="006563E6" w:rsidP="006563E6">
      <w:pPr>
        <w:spacing w:before="180" w:after="140" w:line="360" w:lineRule="auto"/>
        <w:jc w:val="both"/>
      </w:pPr>
      <w:r>
        <w:rPr>
          <w:b/>
          <w:bCs/>
        </w:rPr>
        <w:t>Joint Stock Company</w:t>
      </w:r>
    </w:p>
    <w:p w:rsidR="00AE758E" w:rsidRDefault="006563E6" w:rsidP="006563E6">
      <w:pPr>
        <w:spacing w:before="240" w:after="240" w:line="360" w:lineRule="auto"/>
        <w:jc w:val="both"/>
      </w:pPr>
      <w:r>
        <w:t xml:space="preserve">The joint stock corporation is an organisation in business that divides ownership into smaller units known as shares. Anyone can purchase these shares and be a part owner of the firm. The company is formed under the Companies Act and has a separate legal name. This means that the business can have its own assets, sue as well as be sued under its own name. </w:t>
      </w:r>
    </w:p>
    <w:p w:rsidR="00AE758E" w:rsidRDefault="006563E6" w:rsidP="006563E6">
      <w:pPr>
        <w:spacing w:before="240" w:after="240" w:line="360" w:lineRule="auto"/>
        <w:jc w:val="both"/>
      </w:pPr>
      <w:r>
        <w:rPr>
          <w:b/>
          <w:bCs/>
        </w:rPr>
        <w:t xml:space="preserve">Main Features </w:t>
      </w:r>
    </w:p>
    <w:p w:rsidR="006563E6" w:rsidRDefault="006563E6" w:rsidP="007D2551">
      <w:pPr>
        <w:spacing w:before="240" w:after="240" w:line="360" w:lineRule="auto"/>
        <w:jc w:val="both"/>
      </w:pPr>
      <w:r>
        <w:t xml:space="preserve">A joint stock company has various important advantages. One of them is that it has separate legal identity from its members. This is known as corporate identity. In addition, the liability for shareholders is limited to the amount </w:t>
      </w:r>
    </w:p>
    <w:p w:rsidR="007D2551" w:rsidRDefault="007D2551" w:rsidP="007D2551">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7D2551" w:rsidRDefault="007D2551" w:rsidP="007D2551">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7D2551" w:rsidRDefault="007D2551" w:rsidP="007D2551">
      <w:pPr>
        <w:shd w:val="clear" w:color="auto" w:fill="FFFFFF"/>
        <w:jc w:val="center"/>
        <w:rPr>
          <w:rFonts w:ascii="Georgia" w:hAnsi="Georgia"/>
          <w:color w:val="222222"/>
          <w:sz w:val="33"/>
          <w:szCs w:val="33"/>
          <w:shd w:val="clear" w:color="auto" w:fill="FFFF00"/>
        </w:rPr>
      </w:pPr>
    </w:p>
    <w:p w:rsidR="007D2551" w:rsidRDefault="007D2551" w:rsidP="007D2551">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7D2551" w:rsidRDefault="007D2551" w:rsidP="007D2551">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lastRenderedPageBreak/>
        <w:t>  </w:t>
      </w:r>
    </w:p>
    <w:p w:rsidR="007D2551" w:rsidRDefault="007D2551" w:rsidP="007D2551">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7D2551" w:rsidRDefault="007D2551" w:rsidP="007D2551">
      <w:pPr>
        <w:shd w:val="clear" w:color="auto" w:fill="FFFFFF"/>
        <w:jc w:val="center"/>
        <w:rPr>
          <w:rFonts w:ascii="Arial" w:hAnsi="Arial"/>
          <w:color w:val="222222"/>
          <w:sz w:val="22"/>
          <w:szCs w:val="22"/>
        </w:rPr>
      </w:pPr>
    </w:p>
    <w:p w:rsidR="007D2551" w:rsidRDefault="007D2551" w:rsidP="007D2551">
      <w:pPr>
        <w:shd w:val="clear" w:color="auto" w:fill="FFFFFF"/>
        <w:jc w:val="center"/>
        <w:rPr>
          <w:rFonts w:asciiTheme="minorHAnsi" w:hAnsiTheme="minorHAnsi"/>
          <w:szCs w:val="20"/>
        </w:rPr>
      </w:pPr>
      <w:r>
        <w:rPr>
          <w:rFonts w:ascii="Georgia" w:hAnsi="Georgia"/>
          <w:sz w:val="33"/>
          <w:szCs w:val="33"/>
        </w:rPr>
        <w:t>Lowest price guarantee with quality.</w:t>
      </w:r>
    </w:p>
    <w:p w:rsidR="007D2551" w:rsidRDefault="007D2551" w:rsidP="007D2551">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7D2551" w:rsidRDefault="007D2551" w:rsidP="007D2551">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7D2551" w:rsidRDefault="007D2551" w:rsidP="007D2551">
      <w:pPr>
        <w:shd w:val="clear" w:color="auto" w:fill="FFFFFF"/>
        <w:jc w:val="center"/>
        <w:rPr>
          <w:rFonts w:ascii="Calibri" w:hAnsi="Calibri"/>
          <w:color w:val="500050"/>
          <w:sz w:val="22"/>
          <w:szCs w:val="22"/>
        </w:rPr>
      </w:pPr>
      <w:r>
        <w:rPr>
          <w:rFonts w:ascii="Georgia" w:hAnsi="Georgia"/>
          <w:color w:val="500050"/>
          <w:sz w:val="33"/>
          <w:szCs w:val="33"/>
        </w:rPr>
        <w:t> </w:t>
      </w:r>
    </w:p>
    <w:p w:rsidR="007D2551" w:rsidRDefault="007D2551" w:rsidP="007D2551">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7D2551" w:rsidRDefault="007D2551" w:rsidP="007D2551">
      <w:pPr>
        <w:shd w:val="clear" w:color="auto" w:fill="FFFFFF"/>
        <w:jc w:val="center"/>
      </w:pPr>
      <w:r>
        <w:rPr>
          <w:rFonts w:ascii="Georgia" w:hAnsi="Georgia"/>
          <w:sz w:val="33"/>
          <w:szCs w:val="33"/>
        </w:rPr>
        <w:t>After mail, we will reply you instant or maximum</w:t>
      </w:r>
    </w:p>
    <w:p w:rsidR="007D2551" w:rsidRDefault="007D2551" w:rsidP="007D2551">
      <w:pPr>
        <w:shd w:val="clear" w:color="auto" w:fill="FFFFFF"/>
        <w:jc w:val="center"/>
      </w:pPr>
      <w:r>
        <w:rPr>
          <w:rFonts w:ascii="Georgia" w:hAnsi="Georgia"/>
          <w:sz w:val="33"/>
          <w:szCs w:val="33"/>
        </w:rPr>
        <w:t>1 hour.</w:t>
      </w:r>
    </w:p>
    <w:p w:rsidR="007D2551" w:rsidRDefault="007D2551" w:rsidP="007D2551">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7D2551" w:rsidRDefault="007D2551" w:rsidP="007D2551">
      <w:pPr>
        <w:shd w:val="clear" w:color="auto" w:fill="FFFFFF"/>
        <w:jc w:val="center"/>
        <w:rPr>
          <w:szCs w:val="20"/>
        </w:rPr>
      </w:pPr>
      <w:r>
        <w:rPr>
          <w:rFonts w:ascii="Georgia" w:hAnsi="Georgia"/>
          <w:sz w:val="33"/>
          <w:szCs w:val="33"/>
          <w:shd w:val="clear" w:color="auto" w:fill="FF0000"/>
        </w:rPr>
        <w:t>whatsapp no 8791490301.</w:t>
      </w:r>
    </w:p>
    <w:p w:rsidR="007D2551" w:rsidRDefault="007D2551" w:rsidP="007D2551">
      <w:pPr>
        <w:spacing w:before="240" w:after="240" w:line="360" w:lineRule="auto"/>
        <w:jc w:val="both"/>
      </w:pPr>
    </w:p>
    <w:p w:rsidR="006563E6" w:rsidRDefault="006563E6" w:rsidP="006563E6">
      <w:pPr>
        <w:spacing w:before="280" w:after="200" w:line="360" w:lineRule="auto"/>
        <w:jc w:val="both"/>
      </w:pPr>
      <w:r>
        <w:rPr>
          <w:b/>
          <w:bCs/>
        </w:rPr>
        <w:t>Q.2. Write a short note on: A) Primary Sector B) Size of a Business (5+5 = 10 Marks)</w:t>
      </w:r>
    </w:p>
    <w:p w:rsidR="006563E6" w:rsidRDefault="006563E6" w:rsidP="006563E6">
      <w:pPr>
        <w:spacing w:before="280" w:after="200" w:line="360" w:lineRule="auto"/>
        <w:jc w:val="both"/>
      </w:pPr>
      <w:r>
        <w:rPr>
          <w:b/>
          <w:bCs/>
        </w:rPr>
        <w:t>Ans 2.</w:t>
      </w:r>
    </w:p>
    <w:p w:rsidR="006563E6" w:rsidRDefault="006563E6" w:rsidP="006563E6">
      <w:pPr>
        <w:spacing w:before="180" w:after="140" w:line="360" w:lineRule="auto"/>
        <w:jc w:val="both"/>
      </w:pPr>
      <w:r>
        <w:rPr>
          <w:b/>
          <w:bCs/>
        </w:rPr>
        <w:t>A) Primary Sector</w:t>
      </w:r>
    </w:p>
    <w:p w:rsidR="00AE758E" w:rsidRDefault="006563E6" w:rsidP="006563E6">
      <w:pPr>
        <w:spacing w:before="240" w:after="240" w:line="360" w:lineRule="auto"/>
        <w:jc w:val="both"/>
      </w:pPr>
      <w:r>
        <w:t xml:space="preserve">The primary sector includes every activity that involves removal of sources from the earth. Agriculture is the main component of this industry. Mining, fishing, farming forestry, mining and animal husbandry all fall under this category. In countries that are developing, such as India where a substantial portion of people still depend on the primary sector to earn their living. </w:t>
      </w:r>
    </w:p>
    <w:p w:rsidR="006563E6" w:rsidRDefault="006563E6" w:rsidP="007D2551">
      <w:pPr>
        <w:spacing w:before="240" w:after="240" w:line="360" w:lineRule="auto"/>
        <w:jc w:val="both"/>
      </w:pPr>
      <w:r>
        <w:t xml:space="preserve">The sector is the foundation for the whole economy. It supplies raw materials to industries, as well as food to </w:t>
      </w:r>
    </w:p>
    <w:p w:rsidR="006563E6" w:rsidRDefault="006563E6" w:rsidP="006563E6">
      <w:pPr>
        <w:spacing w:before="240" w:after="240" w:line="360" w:lineRule="auto"/>
        <w:jc w:val="both"/>
      </w:pPr>
    </w:p>
    <w:p w:rsidR="006563E6" w:rsidRDefault="006563E6" w:rsidP="006563E6">
      <w:pPr>
        <w:spacing w:before="280" w:after="200" w:line="360" w:lineRule="auto"/>
        <w:jc w:val="both"/>
      </w:pPr>
      <w:r>
        <w:rPr>
          <w:b/>
          <w:bCs/>
        </w:rPr>
        <w:t>Q.3. Discuss in detail the responsibilities of entrepreneurs toward different stakeholders. (10 Marks)</w:t>
      </w:r>
    </w:p>
    <w:p w:rsidR="006563E6" w:rsidRDefault="006563E6" w:rsidP="006563E6">
      <w:pPr>
        <w:spacing w:before="280" w:after="200" w:line="360" w:lineRule="auto"/>
        <w:jc w:val="both"/>
      </w:pPr>
      <w:r>
        <w:rPr>
          <w:b/>
          <w:bCs/>
        </w:rPr>
        <w:lastRenderedPageBreak/>
        <w:t>Ans 3.</w:t>
      </w:r>
    </w:p>
    <w:p w:rsidR="006563E6" w:rsidRDefault="006563E6" w:rsidP="006563E6">
      <w:pPr>
        <w:spacing w:before="180" w:after="140" w:line="360" w:lineRule="auto"/>
        <w:jc w:val="both"/>
      </w:pPr>
      <w:r>
        <w:rPr>
          <w:b/>
          <w:bCs/>
        </w:rPr>
        <w:t>Entrepreneurs and Their Responsibilities</w:t>
      </w:r>
    </w:p>
    <w:p w:rsidR="00AE758E" w:rsidRDefault="006563E6" w:rsidP="007D2551">
      <w:pPr>
        <w:spacing w:before="240" w:after="240" w:line="360" w:lineRule="auto"/>
        <w:jc w:val="both"/>
      </w:pPr>
      <w:r>
        <w:t xml:space="preserve">An entrepreneur is someone who creates and operates an enterprise, taking on financial risks with the expectation of making a profit. In addition to the ability to make money Entrepreneurs also have obligations to various communities in the society. They are referred to as stakeholders. Each </w:t>
      </w:r>
    </w:p>
    <w:p w:rsidR="007D2551" w:rsidRDefault="007D2551" w:rsidP="007D2551">
      <w:pPr>
        <w:spacing w:before="240" w:after="240" w:line="360" w:lineRule="auto"/>
        <w:jc w:val="both"/>
      </w:pPr>
    </w:p>
    <w:p w:rsidR="006563E6" w:rsidRDefault="006563E6" w:rsidP="006563E6">
      <w:pPr>
        <w:spacing w:before="280" w:after="200" w:line="360" w:lineRule="auto"/>
        <w:jc w:val="center"/>
        <w:rPr>
          <w:b/>
          <w:bCs/>
        </w:rPr>
      </w:pPr>
    </w:p>
    <w:p w:rsidR="006563E6" w:rsidRDefault="006563E6" w:rsidP="006563E6">
      <w:pPr>
        <w:spacing w:before="280" w:after="200" w:line="360" w:lineRule="auto"/>
        <w:jc w:val="center"/>
        <w:rPr>
          <w:b/>
          <w:bCs/>
        </w:rPr>
      </w:pPr>
      <w:r>
        <w:rPr>
          <w:b/>
          <w:bCs/>
        </w:rPr>
        <w:t>Set – 2</w:t>
      </w:r>
    </w:p>
    <w:p w:rsidR="006563E6" w:rsidRDefault="006563E6" w:rsidP="006563E6">
      <w:pPr>
        <w:spacing w:before="280" w:after="200" w:line="360" w:lineRule="auto"/>
        <w:jc w:val="both"/>
      </w:pPr>
    </w:p>
    <w:p w:rsidR="006563E6" w:rsidRDefault="006563E6" w:rsidP="006563E6">
      <w:pPr>
        <w:spacing w:before="280" w:after="200" w:line="360" w:lineRule="auto"/>
        <w:jc w:val="both"/>
      </w:pPr>
      <w:r>
        <w:rPr>
          <w:b/>
          <w:bCs/>
        </w:rPr>
        <w:t>Q.4. Elaborate the various reasons of closure or failure of a company. (10 Marks)</w:t>
      </w:r>
    </w:p>
    <w:p w:rsidR="006563E6" w:rsidRDefault="006563E6" w:rsidP="006563E6">
      <w:pPr>
        <w:spacing w:before="280" w:after="200" w:line="360" w:lineRule="auto"/>
        <w:jc w:val="both"/>
      </w:pPr>
      <w:r>
        <w:rPr>
          <w:b/>
          <w:bCs/>
        </w:rPr>
        <w:t>Ans 4.</w:t>
      </w:r>
    </w:p>
    <w:p w:rsidR="006563E6" w:rsidRDefault="006563E6" w:rsidP="006563E6">
      <w:pPr>
        <w:spacing w:before="180" w:after="140" w:line="360" w:lineRule="auto"/>
        <w:jc w:val="both"/>
      </w:pPr>
      <w:r>
        <w:rPr>
          <w:b/>
          <w:bCs/>
        </w:rPr>
        <w:t>Reasons for Closure or Failure of a Company</w:t>
      </w:r>
    </w:p>
    <w:p w:rsidR="00AE758E" w:rsidRDefault="006563E6" w:rsidP="006563E6">
      <w:pPr>
        <w:spacing w:before="240" w:after="240" w:line="360" w:lineRule="auto"/>
        <w:jc w:val="both"/>
      </w:pPr>
      <w:r>
        <w:t xml:space="preserve">Many businesses fail even after a promising start. Learning the reasons for why companies fail can be crucial in avoiding the possibility of such catastrophes. There are a variety of internal and external reasons that lead to the closure of a company. </w:t>
      </w:r>
    </w:p>
    <w:p w:rsidR="00AE758E" w:rsidRDefault="006563E6" w:rsidP="007D2551">
      <w:pPr>
        <w:spacing w:before="240" w:after="240" w:line="360" w:lineRule="auto"/>
        <w:jc w:val="both"/>
      </w:pPr>
      <w:r>
        <w:rPr>
          <w:b/>
          <w:bCs/>
        </w:rPr>
        <w:t xml:space="preserve">Poor Management </w:t>
      </w:r>
    </w:p>
    <w:p w:rsidR="006563E6" w:rsidRDefault="006563E6" w:rsidP="006563E6">
      <w:pPr>
        <w:spacing w:before="280" w:after="200" w:line="360" w:lineRule="auto"/>
        <w:jc w:val="both"/>
      </w:pPr>
      <w:r>
        <w:rPr>
          <w:b/>
          <w:bCs/>
        </w:rPr>
        <w:t>Q.5. Elaborate the services provided by AIMO (All India Manufacturers' Organisation) to its members. (10 Marks)</w:t>
      </w:r>
    </w:p>
    <w:p w:rsidR="006563E6" w:rsidRDefault="006563E6" w:rsidP="006563E6">
      <w:pPr>
        <w:spacing w:before="280" w:after="200" w:line="360" w:lineRule="auto"/>
        <w:jc w:val="both"/>
      </w:pPr>
      <w:r>
        <w:rPr>
          <w:b/>
          <w:bCs/>
        </w:rPr>
        <w:t>Ans 5.</w:t>
      </w:r>
    </w:p>
    <w:p w:rsidR="006563E6" w:rsidRDefault="006563E6" w:rsidP="006563E6">
      <w:pPr>
        <w:spacing w:before="180" w:after="140" w:line="360" w:lineRule="auto"/>
        <w:jc w:val="both"/>
      </w:pPr>
      <w:r>
        <w:rPr>
          <w:b/>
          <w:bCs/>
        </w:rPr>
        <w:t>All India Manufacturers Organisation (AIMO)</w:t>
      </w:r>
    </w:p>
    <w:p w:rsidR="006563E6" w:rsidRDefault="006563E6" w:rsidP="007D2551">
      <w:pPr>
        <w:spacing w:before="240" w:after="240" w:line="360" w:lineRule="auto"/>
        <w:jc w:val="both"/>
      </w:pPr>
      <w:r>
        <w:lastRenderedPageBreak/>
        <w:t xml:space="preserve">The All India Manufacturers Organisation, also known as AIMO, is one of India's most revered and oldest industries and trade associations. It was established to promote manufacturing interests across India. </w:t>
      </w:r>
    </w:p>
    <w:p w:rsidR="006563E6" w:rsidRDefault="006563E6" w:rsidP="006563E6">
      <w:pPr>
        <w:spacing w:before="240" w:after="240" w:line="360" w:lineRule="auto"/>
        <w:jc w:val="both"/>
      </w:pPr>
    </w:p>
    <w:p w:rsidR="006563E6" w:rsidRDefault="006563E6" w:rsidP="006563E6">
      <w:pPr>
        <w:spacing w:before="280" w:after="200" w:line="360" w:lineRule="auto"/>
        <w:jc w:val="both"/>
      </w:pPr>
      <w:r>
        <w:rPr>
          <w:b/>
          <w:bCs/>
        </w:rPr>
        <w:t>Q.6. Discuss the role of any one Indian business law (of your choice) and its impact on business operations. (5+5 = 10 Marks)</w:t>
      </w:r>
    </w:p>
    <w:p w:rsidR="006563E6" w:rsidRDefault="006563E6" w:rsidP="006563E6">
      <w:pPr>
        <w:spacing w:before="280" w:after="200" w:line="360" w:lineRule="auto"/>
        <w:jc w:val="both"/>
      </w:pPr>
      <w:r>
        <w:rPr>
          <w:b/>
          <w:bCs/>
        </w:rPr>
        <w:t>Ans 6.</w:t>
      </w:r>
    </w:p>
    <w:p w:rsidR="006563E6" w:rsidRDefault="006563E6" w:rsidP="006563E6">
      <w:pPr>
        <w:spacing w:before="180" w:after="140" w:line="360" w:lineRule="auto"/>
        <w:jc w:val="both"/>
      </w:pPr>
      <w:r>
        <w:rPr>
          <w:b/>
          <w:bCs/>
        </w:rPr>
        <w:t>Companies Act 2013</w:t>
      </w:r>
    </w:p>
    <w:p w:rsidR="007D2551" w:rsidRDefault="006563E6" w:rsidP="007D2551">
      <w:pPr>
        <w:spacing w:before="240" w:after="240" w:line="360" w:lineRule="auto"/>
        <w:jc w:val="both"/>
      </w:pPr>
      <w:r>
        <w:t>Companies Act 2013 Companies Act 2013 is one of the major lawful business regulations in India. It replaced the older Companies Act of 1956 and introduced a number of modern changes to control the creation and operation of companies. The law is applicable to every type of business, including private limited companies and public limited corpora</w:t>
      </w:r>
      <w:r w:rsidR="007D2551">
        <w:t>tions and one person compani</w:t>
      </w:r>
    </w:p>
    <w:p w:rsidR="00AE758E" w:rsidRDefault="00AE758E" w:rsidP="006563E6">
      <w:pPr>
        <w:spacing w:before="240" w:after="240" w:line="360" w:lineRule="auto"/>
        <w:jc w:val="both"/>
      </w:pPr>
    </w:p>
    <w:sectPr w:rsidR="00AE758E" w:rsidSect="00AE758E">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AE758E"/>
    <w:rsid w:val="004C51CD"/>
    <w:rsid w:val="006563E6"/>
    <w:rsid w:val="007D2551"/>
    <w:rsid w:val="00AE7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3E6"/>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7D2551"/>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2026-05-09T21:26:00Z</dcterms:created>
  <dcterms:modified xsi:type="dcterms:W3CDTF">2026-05-12T07:27:00Z</dcterms:modified>
</cp:coreProperties>
</file>