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AE6002" w:rsidRPr="00B51CDF" w:rsidTr="008E3145">
        <w:tc>
          <w:tcPr>
            <w:tcW w:w="3510" w:type="dxa"/>
          </w:tcPr>
          <w:p w:rsidR="00AE6002" w:rsidRPr="00B51CDF" w:rsidRDefault="00AE6002" w:rsidP="008E3145">
            <w:pPr>
              <w:spacing w:line="360" w:lineRule="auto"/>
              <w:rPr>
                <w:b/>
              </w:rPr>
            </w:pPr>
            <w:r w:rsidRPr="00B51CDF">
              <w:rPr>
                <w:b/>
                <w:bCs/>
              </w:rPr>
              <w:t>SESSION</w:t>
            </w:r>
          </w:p>
        </w:tc>
        <w:tc>
          <w:tcPr>
            <w:tcW w:w="5850" w:type="dxa"/>
          </w:tcPr>
          <w:p w:rsidR="00AE6002" w:rsidRPr="00B51CDF" w:rsidRDefault="00AE6002" w:rsidP="008E3145">
            <w:pPr>
              <w:spacing w:line="360" w:lineRule="auto"/>
              <w:rPr>
                <w:b/>
              </w:rPr>
            </w:pPr>
            <w:r w:rsidRPr="00B51CDF">
              <w:rPr>
                <w:b/>
              </w:rPr>
              <w:t>JAN 2026</w:t>
            </w:r>
          </w:p>
        </w:tc>
      </w:tr>
      <w:tr w:rsidR="00AE6002" w:rsidRPr="00B51CDF" w:rsidTr="008E3145">
        <w:tc>
          <w:tcPr>
            <w:tcW w:w="3510" w:type="dxa"/>
          </w:tcPr>
          <w:p w:rsidR="00AE6002" w:rsidRPr="00B51CDF" w:rsidRDefault="00AE6002" w:rsidP="008E3145">
            <w:pPr>
              <w:spacing w:line="360" w:lineRule="auto"/>
              <w:rPr>
                <w:b/>
              </w:rPr>
            </w:pPr>
            <w:r w:rsidRPr="00B51CDF">
              <w:rPr>
                <w:b/>
                <w:bCs/>
              </w:rPr>
              <w:t>PROGRAM</w:t>
            </w:r>
          </w:p>
        </w:tc>
        <w:tc>
          <w:tcPr>
            <w:tcW w:w="5850" w:type="dxa"/>
          </w:tcPr>
          <w:p w:rsidR="00AE6002" w:rsidRPr="00B51CDF" w:rsidRDefault="00AE6002" w:rsidP="008E3145">
            <w:pPr>
              <w:spacing w:line="360" w:lineRule="auto"/>
              <w:rPr>
                <w:b/>
              </w:rPr>
            </w:pPr>
            <w:r w:rsidRPr="00B51CDF">
              <w:rPr>
                <w:b/>
              </w:rPr>
              <w:t>BACHELOR OF COMMERCE</w:t>
            </w:r>
          </w:p>
        </w:tc>
      </w:tr>
      <w:tr w:rsidR="00AE6002" w:rsidRPr="00B51CDF" w:rsidTr="008E3145">
        <w:tc>
          <w:tcPr>
            <w:tcW w:w="3510" w:type="dxa"/>
          </w:tcPr>
          <w:p w:rsidR="00AE6002" w:rsidRPr="00B51CDF" w:rsidRDefault="00AE6002" w:rsidP="008E3145">
            <w:pPr>
              <w:spacing w:line="360" w:lineRule="auto"/>
              <w:rPr>
                <w:b/>
              </w:rPr>
            </w:pPr>
            <w:r w:rsidRPr="00B51CDF">
              <w:rPr>
                <w:b/>
                <w:bCs/>
              </w:rPr>
              <w:t>SEMESTER</w:t>
            </w:r>
          </w:p>
        </w:tc>
        <w:tc>
          <w:tcPr>
            <w:tcW w:w="5850" w:type="dxa"/>
          </w:tcPr>
          <w:p w:rsidR="00AE6002" w:rsidRPr="00B51CDF" w:rsidRDefault="00AE6002" w:rsidP="008E3145">
            <w:pPr>
              <w:spacing w:line="360" w:lineRule="auto"/>
              <w:rPr>
                <w:b/>
              </w:rPr>
            </w:pPr>
            <w:r w:rsidRPr="00B51CDF">
              <w:rPr>
                <w:b/>
              </w:rPr>
              <w:t>VI</w:t>
            </w:r>
          </w:p>
        </w:tc>
      </w:tr>
      <w:tr w:rsidR="00AE6002" w:rsidRPr="00B51CDF" w:rsidTr="008E3145">
        <w:tc>
          <w:tcPr>
            <w:tcW w:w="3510" w:type="dxa"/>
          </w:tcPr>
          <w:p w:rsidR="00AE6002" w:rsidRPr="00B51CDF" w:rsidRDefault="00AE6002" w:rsidP="008E3145">
            <w:pPr>
              <w:spacing w:line="360" w:lineRule="auto"/>
              <w:rPr>
                <w:b/>
              </w:rPr>
            </w:pPr>
            <w:r w:rsidRPr="00B51CDF">
              <w:rPr>
                <w:b/>
                <w:bCs/>
              </w:rPr>
              <w:t>COURSE CODE &amp; NAME</w:t>
            </w:r>
          </w:p>
        </w:tc>
        <w:tc>
          <w:tcPr>
            <w:tcW w:w="5850" w:type="dxa"/>
          </w:tcPr>
          <w:p w:rsidR="00AE6002" w:rsidRPr="00B51CDF" w:rsidRDefault="00AE6002" w:rsidP="008E3145">
            <w:pPr>
              <w:spacing w:line="360" w:lineRule="auto"/>
              <w:rPr>
                <w:b/>
              </w:rPr>
            </w:pPr>
            <w:r>
              <w:rPr>
                <w:b/>
              </w:rPr>
              <w:t xml:space="preserve">DCM3201 </w:t>
            </w:r>
            <w:r w:rsidRPr="00B51CDF">
              <w:rPr>
                <w:b/>
              </w:rPr>
              <w:t>ENTREPRENEURSHIP DEVELOPMENT</w:t>
            </w:r>
          </w:p>
        </w:tc>
      </w:tr>
      <w:tr w:rsidR="00AE6002" w:rsidRPr="00B51CDF" w:rsidTr="008E3145">
        <w:tc>
          <w:tcPr>
            <w:tcW w:w="3510" w:type="dxa"/>
          </w:tcPr>
          <w:p w:rsidR="00AE6002" w:rsidRPr="00B51CDF" w:rsidRDefault="00AE6002" w:rsidP="008E3145">
            <w:pPr>
              <w:spacing w:line="360" w:lineRule="auto"/>
              <w:rPr>
                <w:b/>
                <w:bCs/>
              </w:rPr>
            </w:pPr>
          </w:p>
        </w:tc>
        <w:tc>
          <w:tcPr>
            <w:tcW w:w="5850" w:type="dxa"/>
          </w:tcPr>
          <w:p w:rsidR="00AE6002" w:rsidRPr="00B51CDF" w:rsidRDefault="00AE6002" w:rsidP="008E3145">
            <w:pPr>
              <w:spacing w:line="360" w:lineRule="auto"/>
              <w:rPr>
                <w:b/>
              </w:rPr>
            </w:pPr>
          </w:p>
        </w:tc>
      </w:tr>
      <w:tr w:rsidR="00AE6002" w:rsidRPr="00B51CDF" w:rsidTr="008E3145">
        <w:tc>
          <w:tcPr>
            <w:tcW w:w="3510" w:type="dxa"/>
          </w:tcPr>
          <w:p w:rsidR="00AE6002" w:rsidRPr="00B51CDF" w:rsidRDefault="00AE6002" w:rsidP="008E3145">
            <w:pPr>
              <w:spacing w:line="360" w:lineRule="auto"/>
              <w:rPr>
                <w:b/>
                <w:bCs/>
              </w:rPr>
            </w:pPr>
          </w:p>
        </w:tc>
        <w:tc>
          <w:tcPr>
            <w:tcW w:w="5850" w:type="dxa"/>
          </w:tcPr>
          <w:p w:rsidR="00AE6002" w:rsidRPr="00B51CDF" w:rsidRDefault="00AE6002" w:rsidP="008E3145">
            <w:pPr>
              <w:spacing w:line="360" w:lineRule="auto"/>
              <w:rPr>
                <w:b/>
              </w:rPr>
            </w:pPr>
          </w:p>
        </w:tc>
      </w:tr>
    </w:tbl>
    <w:p w:rsidR="00AE6002" w:rsidRPr="00B51CDF" w:rsidRDefault="00AE6002" w:rsidP="00AE6002">
      <w:pPr>
        <w:spacing w:before="200" w:line="360" w:lineRule="auto"/>
        <w:rPr>
          <w:b/>
        </w:rPr>
      </w:pPr>
    </w:p>
    <w:p w:rsidR="00AE6002" w:rsidRDefault="00AE6002" w:rsidP="00AE6002">
      <w:pPr>
        <w:spacing w:before="280" w:after="200" w:line="360" w:lineRule="auto"/>
        <w:jc w:val="center"/>
        <w:rPr>
          <w:b/>
          <w:bCs/>
        </w:rPr>
      </w:pPr>
    </w:p>
    <w:p w:rsidR="00AE6002" w:rsidRDefault="00AE6002" w:rsidP="00AE6002">
      <w:pPr>
        <w:spacing w:before="280" w:after="200" w:line="360" w:lineRule="auto"/>
        <w:jc w:val="center"/>
        <w:rPr>
          <w:b/>
          <w:bCs/>
        </w:rPr>
      </w:pPr>
      <w:r w:rsidRPr="00B51CDF">
        <w:rPr>
          <w:b/>
          <w:bCs/>
        </w:rPr>
        <w:t>Assignment Set – 1</w:t>
      </w:r>
    </w:p>
    <w:p w:rsidR="00AE6002" w:rsidRPr="00B51CDF" w:rsidRDefault="00AE6002" w:rsidP="00AE6002">
      <w:pPr>
        <w:spacing w:before="280" w:after="200" w:line="360" w:lineRule="auto"/>
        <w:jc w:val="center"/>
        <w:rPr>
          <w:b/>
        </w:rPr>
      </w:pPr>
    </w:p>
    <w:p w:rsidR="00AE6002" w:rsidRDefault="00AE6002" w:rsidP="00AE6002">
      <w:pPr>
        <w:spacing w:before="280" w:after="200" w:line="360" w:lineRule="auto"/>
        <w:jc w:val="both"/>
      </w:pPr>
      <w:r>
        <w:rPr>
          <w:b/>
          <w:bCs/>
        </w:rPr>
        <w:t xml:space="preserve">Q.1. </w:t>
      </w:r>
      <w:proofErr w:type="gramStart"/>
      <w:r>
        <w:rPr>
          <w:b/>
          <w:bCs/>
        </w:rPr>
        <w:t>Examine</w:t>
      </w:r>
      <w:proofErr w:type="gramEnd"/>
      <w:r>
        <w:rPr>
          <w:b/>
          <w:bCs/>
        </w:rPr>
        <w:t xml:space="preserve"> the barriers to entrepreneurship in economic development and suggest suitable measures to overcome them. (10 Marks)</w:t>
      </w:r>
    </w:p>
    <w:p w:rsidR="00AE6002" w:rsidRDefault="00AE6002" w:rsidP="00AE6002">
      <w:pPr>
        <w:spacing w:before="280" w:after="200" w:line="360" w:lineRule="auto"/>
        <w:jc w:val="both"/>
      </w:pPr>
      <w:proofErr w:type="spellStart"/>
      <w:proofErr w:type="gramStart"/>
      <w:r>
        <w:rPr>
          <w:b/>
          <w:bCs/>
        </w:rPr>
        <w:t>Ans</w:t>
      </w:r>
      <w:proofErr w:type="spellEnd"/>
      <w:r>
        <w:rPr>
          <w:b/>
          <w:bCs/>
        </w:rPr>
        <w:t xml:space="preserve"> 1.</w:t>
      </w:r>
      <w:proofErr w:type="gramEnd"/>
    </w:p>
    <w:p w:rsidR="00D91EC3" w:rsidRDefault="00AE6002" w:rsidP="00AE6002">
      <w:pPr>
        <w:spacing w:before="240" w:after="240" w:line="360" w:lineRule="auto"/>
        <w:jc w:val="both"/>
      </w:pPr>
      <w:r>
        <w:t xml:space="preserve">Entrepreneurship is a vital engine for economic growth, creating jobs, encouraging innovations, producing wealth and accelerating structural transformation. However, numerous barriers inhibit entrepreneurial activity, particularly in developing economies like India. The ability to identify these barriers and prescribe appropriate solutions is critical to creating a strong entrepreneurial environment. </w:t>
      </w:r>
    </w:p>
    <w:p w:rsidR="00D91EC3" w:rsidRDefault="00AE6002" w:rsidP="00AE6002">
      <w:pPr>
        <w:spacing w:before="240" w:after="240" w:line="360" w:lineRule="auto"/>
        <w:jc w:val="both"/>
      </w:pPr>
      <w:r>
        <w:rPr>
          <w:b/>
          <w:bCs/>
        </w:rPr>
        <w:t xml:space="preserve">Financial Barriers </w:t>
      </w:r>
    </w:p>
    <w:p w:rsidR="00AE6002" w:rsidRDefault="00AE6002" w:rsidP="00055312">
      <w:pPr>
        <w:spacing w:before="240" w:after="240" w:line="360" w:lineRule="auto"/>
        <w:jc w:val="both"/>
      </w:pPr>
      <w:r>
        <w:t xml:space="preserve">Access to finance is the main obstacle for young entrepreneurs. Entrepreneurs who are new have no credit history along </w:t>
      </w:r>
    </w:p>
    <w:p w:rsidR="00055312" w:rsidRDefault="00055312" w:rsidP="0005531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55312" w:rsidRDefault="00055312" w:rsidP="0005531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55312" w:rsidRDefault="00055312" w:rsidP="00055312">
      <w:pPr>
        <w:shd w:val="clear" w:color="auto" w:fill="FFFFFF"/>
        <w:jc w:val="center"/>
        <w:rPr>
          <w:rFonts w:ascii="Georgia" w:hAnsi="Georgia"/>
          <w:color w:val="222222"/>
          <w:sz w:val="33"/>
          <w:szCs w:val="33"/>
          <w:shd w:val="clear" w:color="auto" w:fill="FFFF00"/>
        </w:rPr>
      </w:pPr>
    </w:p>
    <w:p w:rsidR="00055312" w:rsidRDefault="00055312" w:rsidP="00055312">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055312" w:rsidRDefault="00055312" w:rsidP="0005531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055312" w:rsidRDefault="00055312" w:rsidP="0005531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055312" w:rsidRDefault="00055312" w:rsidP="00055312">
      <w:pPr>
        <w:shd w:val="clear" w:color="auto" w:fill="FFFFFF"/>
        <w:jc w:val="center"/>
        <w:rPr>
          <w:rFonts w:ascii="Arial" w:hAnsi="Arial"/>
          <w:color w:val="222222"/>
          <w:sz w:val="22"/>
          <w:szCs w:val="22"/>
        </w:rPr>
      </w:pPr>
    </w:p>
    <w:p w:rsidR="00055312" w:rsidRDefault="00055312" w:rsidP="00055312">
      <w:pPr>
        <w:shd w:val="clear" w:color="auto" w:fill="FFFFFF"/>
        <w:jc w:val="center"/>
        <w:rPr>
          <w:rFonts w:asciiTheme="minorHAnsi" w:hAnsiTheme="minorHAnsi"/>
          <w:szCs w:val="20"/>
        </w:rPr>
      </w:pPr>
      <w:r>
        <w:rPr>
          <w:rFonts w:ascii="Georgia" w:hAnsi="Georgia"/>
          <w:sz w:val="33"/>
          <w:szCs w:val="33"/>
        </w:rPr>
        <w:t>Lowest price guarantee with quality.</w:t>
      </w:r>
    </w:p>
    <w:p w:rsidR="00055312" w:rsidRDefault="00055312" w:rsidP="00055312">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55312" w:rsidRDefault="00055312" w:rsidP="0005531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055312" w:rsidRDefault="00055312" w:rsidP="00055312">
      <w:pPr>
        <w:shd w:val="clear" w:color="auto" w:fill="FFFFFF"/>
        <w:jc w:val="center"/>
        <w:rPr>
          <w:rFonts w:ascii="Calibri" w:hAnsi="Calibri"/>
          <w:color w:val="500050"/>
          <w:sz w:val="22"/>
          <w:szCs w:val="22"/>
        </w:rPr>
      </w:pPr>
      <w:r>
        <w:rPr>
          <w:rFonts w:ascii="Georgia" w:hAnsi="Georgia"/>
          <w:color w:val="500050"/>
          <w:sz w:val="33"/>
          <w:szCs w:val="33"/>
        </w:rPr>
        <w:t> </w:t>
      </w:r>
    </w:p>
    <w:p w:rsidR="00055312" w:rsidRDefault="00055312" w:rsidP="0005531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55312" w:rsidRDefault="00055312" w:rsidP="00055312">
      <w:pPr>
        <w:shd w:val="clear" w:color="auto" w:fill="FFFFFF"/>
        <w:jc w:val="center"/>
      </w:pPr>
      <w:r>
        <w:rPr>
          <w:rFonts w:ascii="Georgia" w:hAnsi="Georgia"/>
          <w:sz w:val="33"/>
          <w:szCs w:val="33"/>
        </w:rPr>
        <w:t>After mail, we will reply you instant or maximum</w:t>
      </w:r>
    </w:p>
    <w:p w:rsidR="00055312" w:rsidRDefault="00055312" w:rsidP="00055312">
      <w:pPr>
        <w:shd w:val="clear" w:color="auto" w:fill="FFFFFF"/>
        <w:jc w:val="center"/>
      </w:pPr>
      <w:r>
        <w:rPr>
          <w:rFonts w:ascii="Georgia" w:hAnsi="Georgia"/>
          <w:sz w:val="33"/>
          <w:szCs w:val="33"/>
        </w:rPr>
        <w:t>1 hour.</w:t>
      </w:r>
    </w:p>
    <w:p w:rsidR="00055312" w:rsidRDefault="00055312" w:rsidP="0005531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55312" w:rsidRDefault="00055312" w:rsidP="0005531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55312" w:rsidRDefault="00055312" w:rsidP="00055312">
      <w:pPr>
        <w:spacing w:line="360" w:lineRule="auto"/>
        <w:jc w:val="both"/>
      </w:pPr>
    </w:p>
    <w:p w:rsidR="00055312" w:rsidRDefault="00055312" w:rsidP="00055312">
      <w:pPr>
        <w:spacing w:before="180" w:after="60" w:line="360" w:lineRule="auto"/>
        <w:jc w:val="both"/>
      </w:pPr>
    </w:p>
    <w:p w:rsidR="00055312" w:rsidRDefault="00055312" w:rsidP="00055312">
      <w:pPr>
        <w:spacing w:before="240" w:after="240" w:line="360" w:lineRule="auto"/>
        <w:jc w:val="both"/>
        <w:rPr>
          <w:b/>
          <w:bCs/>
        </w:rPr>
      </w:pPr>
    </w:p>
    <w:p w:rsidR="00AE6002" w:rsidRDefault="00AE6002" w:rsidP="00AE6002">
      <w:pPr>
        <w:spacing w:before="240" w:after="240" w:line="360" w:lineRule="auto"/>
        <w:jc w:val="both"/>
        <w:rPr>
          <w:b/>
          <w:bCs/>
        </w:rPr>
      </w:pPr>
    </w:p>
    <w:p w:rsidR="00AE6002" w:rsidRDefault="00AE6002" w:rsidP="00AE6002">
      <w:pPr>
        <w:spacing w:before="280" w:after="200" w:line="360" w:lineRule="auto"/>
        <w:jc w:val="both"/>
      </w:pPr>
      <w:proofErr w:type="gramStart"/>
      <w:r>
        <w:rPr>
          <w:b/>
          <w:bCs/>
        </w:rPr>
        <w:t>Q.2. Explain the concept, process, and techniques of creativity in entrepreneurship.</w:t>
      </w:r>
      <w:proofErr w:type="gramEnd"/>
      <w:r>
        <w:rPr>
          <w:b/>
          <w:bCs/>
        </w:rPr>
        <w:t xml:space="preserve"> (10 Marks)</w:t>
      </w:r>
    </w:p>
    <w:p w:rsidR="00AE6002" w:rsidRDefault="00AE6002" w:rsidP="00AE6002">
      <w:pPr>
        <w:spacing w:before="280" w:after="200" w:line="360" w:lineRule="auto"/>
        <w:jc w:val="both"/>
      </w:pPr>
      <w:proofErr w:type="spellStart"/>
      <w:proofErr w:type="gramStart"/>
      <w:r>
        <w:rPr>
          <w:b/>
          <w:bCs/>
        </w:rPr>
        <w:t>Ans</w:t>
      </w:r>
      <w:proofErr w:type="spellEnd"/>
      <w:r>
        <w:rPr>
          <w:b/>
          <w:bCs/>
        </w:rPr>
        <w:t xml:space="preserve"> 2.</w:t>
      </w:r>
      <w:proofErr w:type="gramEnd"/>
    </w:p>
    <w:p w:rsidR="00D91EC3" w:rsidRDefault="00AE6002" w:rsidP="00AE6002">
      <w:pPr>
        <w:spacing w:before="240" w:after="240" w:line="360" w:lineRule="auto"/>
        <w:jc w:val="both"/>
      </w:pPr>
      <w:proofErr w:type="gramStart"/>
      <w:r>
        <w:t>The ability to create innovative, beneficial innovative and useful ideas by mixing existing knowledge in innovative ways, or by observing problems and opportunities from a variety of angles.</w:t>
      </w:r>
      <w:proofErr w:type="gramEnd"/>
      <w:r>
        <w:t xml:space="preserve"> In entrepreneurship, creativity isn't just a creative characteristic, but an ability that enables entrepreneurs to identify potential markets, come up with new products and services, build competitive business models and resolve the complicated issues faced by all ventures in the beginning. </w:t>
      </w:r>
    </w:p>
    <w:p w:rsidR="00D91EC3" w:rsidRDefault="00AE6002" w:rsidP="00055312">
      <w:pPr>
        <w:spacing w:before="240" w:after="240" w:line="360" w:lineRule="auto"/>
        <w:jc w:val="both"/>
      </w:pPr>
      <w:r>
        <w:rPr>
          <w:b/>
          <w:bCs/>
        </w:rPr>
        <w:t xml:space="preserve">Concept of </w:t>
      </w:r>
    </w:p>
    <w:p w:rsidR="00AE6002" w:rsidRDefault="00AE6002" w:rsidP="00AE6002">
      <w:pPr>
        <w:spacing w:before="240" w:after="240" w:line="360" w:lineRule="auto"/>
        <w:jc w:val="both"/>
      </w:pPr>
    </w:p>
    <w:p w:rsidR="00AE6002" w:rsidRDefault="00AE6002" w:rsidP="00AE6002">
      <w:pPr>
        <w:spacing w:before="280" w:after="200" w:line="360" w:lineRule="auto"/>
        <w:jc w:val="both"/>
      </w:pPr>
      <w:proofErr w:type="gramStart"/>
      <w:r>
        <w:rPr>
          <w:b/>
          <w:bCs/>
        </w:rPr>
        <w:t>Q.3. Discuss business opportunity identification and methods of generating business ideas.</w:t>
      </w:r>
      <w:proofErr w:type="gramEnd"/>
      <w:r>
        <w:rPr>
          <w:b/>
          <w:bCs/>
        </w:rPr>
        <w:t xml:space="preserve"> (10 Marks)</w:t>
      </w:r>
    </w:p>
    <w:p w:rsidR="00AE6002" w:rsidRDefault="00AE6002" w:rsidP="00AE6002">
      <w:pPr>
        <w:spacing w:before="280" w:after="200" w:line="360" w:lineRule="auto"/>
        <w:jc w:val="both"/>
      </w:pPr>
      <w:proofErr w:type="spellStart"/>
      <w:proofErr w:type="gramStart"/>
      <w:r>
        <w:rPr>
          <w:b/>
          <w:bCs/>
        </w:rPr>
        <w:t>Ans</w:t>
      </w:r>
      <w:proofErr w:type="spellEnd"/>
      <w:r>
        <w:rPr>
          <w:b/>
          <w:bCs/>
        </w:rPr>
        <w:t xml:space="preserve"> 3.</w:t>
      </w:r>
      <w:proofErr w:type="gramEnd"/>
    </w:p>
    <w:p w:rsidR="00D91EC3" w:rsidRDefault="00AE6002" w:rsidP="00055312">
      <w:pPr>
        <w:spacing w:before="240" w:after="240" w:line="360" w:lineRule="auto"/>
        <w:jc w:val="both"/>
      </w:pPr>
      <w:r>
        <w:t xml:space="preserve">Business opportunity recognition is the act of recognizing and </w:t>
      </w:r>
      <w:proofErr w:type="spellStart"/>
      <w:r>
        <w:t>analysing</w:t>
      </w:r>
      <w:proofErr w:type="spellEnd"/>
      <w:r>
        <w:t xml:space="preserve"> situations within markets where needs that are not met, emerging trends, or problems with the system create the possibility for a new venture to yield sustainable profits and value. It is the most critical and foundational skill of entrepreneurship and is the reason that even the highest quality execution can't fix a fundamentally flawed </w:t>
      </w:r>
    </w:p>
    <w:p w:rsidR="00AE6002" w:rsidRDefault="00AE6002" w:rsidP="00AE6002">
      <w:pPr>
        <w:spacing w:before="240" w:after="240" w:line="360" w:lineRule="auto"/>
        <w:jc w:val="both"/>
      </w:pPr>
    </w:p>
    <w:p w:rsidR="00AE6002" w:rsidRDefault="00AE6002" w:rsidP="00AE6002">
      <w:pPr>
        <w:spacing w:before="280" w:after="200" w:line="360" w:lineRule="auto"/>
        <w:jc w:val="center"/>
        <w:rPr>
          <w:b/>
          <w:bCs/>
        </w:rPr>
      </w:pPr>
      <w:r>
        <w:rPr>
          <w:b/>
          <w:bCs/>
        </w:rPr>
        <w:t>Assignment Set – 2</w:t>
      </w:r>
    </w:p>
    <w:p w:rsidR="00AE6002" w:rsidRDefault="00AE6002" w:rsidP="00AE6002">
      <w:pPr>
        <w:spacing w:before="280" w:after="200" w:line="360" w:lineRule="auto"/>
        <w:jc w:val="center"/>
      </w:pPr>
    </w:p>
    <w:p w:rsidR="00AE6002" w:rsidRDefault="00AE6002" w:rsidP="00AE6002">
      <w:pPr>
        <w:spacing w:before="280" w:after="200" w:line="360" w:lineRule="auto"/>
        <w:jc w:val="both"/>
      </w:pPr>
      <w:r>
        <w:rPr>
          <w:b/>
          <w:bCs/>
        </w:rPr>
        <w:t>Q.4. Explain the meaning, importance, and components of a business plan. (10 Marks)</w:t>
      </w:r>
    </w:p>
    <w:p w:rsidR="00AE6002" w:rsidRDefault="00AE6002" w:rsidP="00AE6002">
      <w:pPr>
        <w:spacing w:before="280" w:after="200" w:line="360" w:lineRule="auto"/>
        <w:jc w:val="both"/>
      </w:pPr>
      <w:proofErr w:type="spellStart"/>
      <w:proofErr w:type="gramStart"/>
      <w:r>
        <w:rPr>
          <w:b/>
          <w:bCs/>
        </w:rPr>
        <w:t>Ans</w:t>
      </w:r>
      <w:proofErr w:type="spellEnd"/>
      <w:r>
        <w:rPr>
          <w:b/>
          <w:bCs/>
        </w:rPr>
        <w:t xml:space="preserve"> 4.</w:t>
      </w:r>
      <w:proofErr w:type="gramEnd"/>
    </w:p>
    <w:p w:rsidR="00D91EC3" w:rsidRDefault="00AE6002" w:rsidP="00055312">
      <w:pPr>
        <w:spacing w:before="240" w:after="240" w:line="360" w:lineRule="auto"/>
        <w:jc w:val="both"/>
      </w:pPr>
      <w:r>
        <w:t xml:space="preserve">A business plan is a detailed writing document that details an idea for a new business venture or business activity, explaining the goals, strategies for achieving these goals, the financial resources needed along with budget projections to quantify the expected outcomes. It serves as both an internal roadmap for management as well as an external communication tool for getting investors, lenders and </w:t>
      </w:r>
    </w:p>
    <w:p w:rsidR="00AE6002" w:rsidRDefault="00AE6002" w:rsidP="00AE6002">
      <w:pPr>
        <w:spacing w:before="280" w:after="200" w:line="360" w:lineRule="auto"/>
        <w:jc w:val="both"/>
      </w:pPr>
      <w:proofErr w:type="gramStart"/>
      <w:r>
        <w:rPr>
          <w:b/>
          <w:bCs/>
        </w:rPr>
        <w:t>Q.5. Analyze strategies for managing growth in new ventures.</w:t>
      </w:r>
      <w:proofErr w:type="gramEnd"/>
      <w:r>
        <w:rPr>
          <w:b/>
          <w:bCs/>
        </w:rPr>
        <w:t xml:space="preserve"> (10 Marks)</w:t>
      </w:r>
    </w:p>
    <w:p w:rsidR="00AE6002" w:rsidRDefault="00AE6002" w:rsidP="00AE6002">
      <w:pPr>
        <w:spacing w:before="280" w:after="200" w:line="360" w:lineRule="auto"/>
        <w:jc w:val="both"/>
      </w:pPr>
      <w:proofErr w:type="spellStart"/>
      <w:proofErr w:type="gramStart"/>
      <w:r>
        <w:rPr>
          <w:b/>
          <w:bCs/>
        </w:rPr>
        <w:t>Ans</w:t>
      </w:r>
      <w:proofErr w:type="spellEnd"/>
      <w:r>
        <w:rPr>
          <w:b/>
          <w:bCs/>
        </w:rPr>
        <w:t xml:space="preserve"> 5.</w:t>
      </w:r>
      <w:proofErr w:type="gramEnd"/>
    </w:p>
    <w:p w:rsidR="00D91EC3" w:rsidRDefault="00AE6002" w:rsidP="00055312">
      <w:pPr>
        <w:spacing w:before="240" w:after="240" w:line="360" w:lineRule="auto"/>
        <w:jc w:val="both"/>
      </w:pPr>
      <w:r>
        <w:t xml:space="preserve">Controlling growth is among the biggest challenges faced by entrepreneurs who have launched their ventures. While growth is desirable, rapid expansion but can cause significant </w:t>
      </w:r>
      <w:r>
        <w:lastRenderedPageBreak/>
        <w:t xml:space="preserve">organizational, financial, and operational stress that could destroy businesses that don't have the proper systems, leadership and the resources needed to grow efficiently. Deliberate growth management </w:t>
      </w:r>
    </w:p>
    <w:p w:rsidR="00AE6002" w:rsidRDefault="00AE6002" w:rsidP="00AE6002">
      <w:pPr>
        <w:spacing w:before="240" w:after="240" w:line="360" w:lineRule="auto"/>
        <w:jc w:val="both"/>
      </w:pPr>
    </w:p>
    <w:p w:rsidR="00AE6002" w:rsidRDefault="00AE6002" w:rsidP="00AE6002">
      <w:pPr>
        <w:spacing w:before="280" w:after="200" w:line="360" w:lineRule="auto"/>
        <w:jc w:val="both"/>
      </w:pPr>
      <w:r>
        <w:rPr>
          <w:b/>
          <w:bCs/>
        </w:rPr>
        <w:t>Q.6. Explain various exit strategies available to entrepreneurs. (10 Marks)</w:t>
      </w:r>
    </w:p>
    <w:p w:rsidR="00AE6002" w:rsidRDefault="00AE6002" w:rsidP="00AE6002">
      <w:pPr>
        <w:spacing w:before="280" w:after="200" w:line="360" w:lineRule="auto"/>
        <w:jc w:val="both"/>
      </w:pPr>
      <w:proofErr w:type="spellStart"/>
      <w:proofErr w:type="gramStart"/>
      <w:r>
        <w:rPr>
          <w:b/>
          <w:bCs/>
        </w:rPr>
        <w:t>Ans</w:t>
      </w:r>
      <w:proofErr w:type="spellEnd"/>
      <w:r>
        <w:rPr>
          <w:b/>
          <w:bCs/>
        </w:rPr>
        <w:t xml:space="preserve"> 6.</w:t>
      </w:r>
      <w:proofErr w:type="gramEnd"/>
    </w:p>
    <w:p w:rsidR="00055312" w:rsidRDefault="00AE6002" w:rsidP="00055312">
      <w:pPr>
        <w:spacing w:before="240" w:after="240" w:line="360" w:lineRule="auto"/>
        <w:jc w:val="both"/>
      </w:pPr>
      <w:r>
        <w:t xml:space="preserve">An exit strategy is a strategy by which a business owner achieves the profit made by the business by selling ownership to another person or by distributing accumulated value to shareholders. Contrary to common belief that planning for an exit strategy is not a sign of intention to quit the business instead it signifies a logical thought regarding how the value of the venture is ultimately </w:t>
      </w:r>
      <w:proofErr w:type="spellStart"/>
      <w:r>
        <w:t>realised</w:t>
      </w:r>
      <w:proofErr w:type="spellEnd"/>
      <w:r>
        <w:t xml:space="preserve"> by its founders </w:t>
      </w:r>
    </w:p>
    <w:p w:rsidR="00D91EC3" w:rsidRDefault="00D91EC3" w:rsidP="00AE6002">
      <w:pPr>
        <w:spacing w:before="240" w:after="240" w:line="360" w:lineRule="auto"/>
        <w:jc w:val="both"/>
      </w:pPr>
    </w:p>
    <w:sectPr w:rsidR="00D91EC3" w:rsidSect="00D91EC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D91EC3"/>
    <w:rsid w:val="00055312"/>
    <w:rsid w:val="00AE6002"/>
    <w:rsid w:val="00D91EC3"/>
    <w:rsid w:val="00F00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00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055312"/>
    <w:rPr>
      <w:color w:val="0563C1"/>
      <w:u w:val="single"/>
    </w:rPr>
  </w:style>
</w:styles>
</file>

<file path=word/webSettings.xml><?xml version="1.0" encoding="utf-8"?>
<w:webSettings xmlns:r="http://schemas.openxmlformats.org/officeDocument/2006/relationships" xmlns:w="http://schemas.openxmlformats.org/wordprocessingml/2006/main">
  <w:divs>
    <w:div w:id="1928146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2026-04-29T19:42:00Z</dcterms:created>
  <dcterms:modified xsi:type="dcterms:W3CDTF">2026-05-04T06:22:00Z</dcterms:modified>
</cp:coreProperties>
</file>