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JAN-FEB 2026</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MASTER OF COMMERCE (M.COM)</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II</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B2172" w:rsidRDefault="00EB2172" w:rsidP="00820BB7">
            <w:pPr>
              <w:spacing w:line="280" w:lineRule="auto"/>
            </w:pPr>
            <w:r>
              <w:rPr>
                <w:b/>
                <w:bCs/>
              </w:rPr>
              <w:t>DCM6203 MARKETING MANAGEMENT</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r>
      <w:tr w:rsidR="00EB2172"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B2172" w:rsidRDefault="00EB2172" w:rsidP="00820BB7">
            <w:r>
              <w:t xml:space="preserve"> </w:t>
            </w:r>
          </w:p>
        </w:tc>
      </w:tr>
    </w:tbl>
    <w:p w:rsidR="00EB2172" w:rsidRDefault="00EB2172" w:rsidP="00EB2172">
      <w:pPr>
        <w:spacing w:line="360" w:lineRule="auto"/>
      </w:pPr>
    </w:p>
    <w:p w:rsidR="00EB2172" w:rsidRDefault="00EB2172" w:rsidP="00EB2172">
      <w:pPr>
        <w:spacing w:after="240" w:line="360" w:lineRule="auto"/>
        <w:jc w:val="center"/>
        <w:rPr>
          <w:b/>
          <w:bCs/>
        </w:rPr>
      </w:pPr>
    </w:p>
    <w:p w:rsidR="00EB2172" w:rsidRDefault="00EB2172" w:rsidP="00EB2172">
      <w:pPr>
        <w:spacing w:after="240" w:line="360" w:lineRule="auto"/>
        <w:jc w:val="center"/>
      </w:pPr>
      <w:r>
        <w:rPr>
          <w:b/>
          <w:bCs/>
        </w:rPr>
        <w:t>Assignment Set – 1</w:t>
      </w:r>
    </w:p>
    <w:p w:rsidR="00EB2172" w:rsidRDefault="00EB2172" w:rsidP="00EB2172">
      <w:pPr>
        <w:spacing w:after="240" w:line="360" w:lineRule="auto"/>
      </w:pPr>
    </w:p>
    <w:p w:rsidR="00EB2172" w:rsidRDefault="00EB2172" w:rsidP="00EB2172">
      <w:pPr>
        <w:spacing w:after="240" w:line="360" w:lineRule="auto"/>
        <w:jc w:val="both"/>
      </w:pPr>
      <w:r>
        <w:rPr>
          <w:b/>
          <w:bCs/>
        </w:rPr>
        <w:t>Q.1. Define Marketing? Explain its core concepts. (2+8 = 10 Marks)</w:t>
      </w:r>
    </w:p>
    <w:p w:rsidR="00EB2172" w:rsidRDefault="00EB2172" w:rsidP="00EB2172">
      <w:pPr>
        <w:spacing w:after="240" w:line="360" w:lineRule="auto"/>
        <w:jc w:val="both"/>
      </w:pPr>
      <w:proofErr w:type="spellStart"/>
      <w:proofErr w:type="gramStart"/>
      <w:r>
        <w:rPr>
          <w:b/>
          <w:bCs/>
        </w:rPr>
        <w:t>Ans</w:t>
      </w:r>
      <w:proofErr w:type="spellEnd"/>
      <w:r>
        <w:rPr>
          <w:b/>
          <w:bCs/>
        </w:rPr>
        <w:t xml:space="preserve"> 1.</w:t>
      </w:r>
      <w:proofErr w:type="gramEnd"/>
    </w:p>
    <w:p w:rsidR="00EB2172" w:rsidRDefault="00EB2172" w:rsidP="00EB2172">
      <w:pPr>
        <w:spacing w:after="240" w:line="360" w:lineRule="auto"/>
        <w:jc w:val="both"/>
      </w:pPr>
      <w:r>
        <w:rPr>
          <w:b/>
          <w:bCs/>
        </w:rPr>
        <w:t>Definition of Marketing</w:t>
      </w:r>
    </w:p>
    <w:p w:rsidR="00EB2172" w:rsidRDefault="00EB2172" w:rsidP="000A2586">
      <w:pPr>
        <w:spacing w:before="240" w:after="240" w:line="360" w:lineRule="auto"/>
        <w:jc w:val="both"/>
      </w:pPr>
      <w:r>
        <w:t xml:space="preserve">Marketing is the process of finding, anticipating, as well as satisfying the needs of customers as well as wants with profit through creating, communicating, delivery, and exchange of worth. It is the American Marketing Association defines marketing as the activity, set of processes, institutions and structures that are used to develop, communicate exchange, and delivering products that are beneficial to customers, clients along with partners and all of society. Marketing helps bridge the gap between manufacturers and consumers, ensuring that the correct product is </w:t>
      </w:r>
    </w:p>
    <w:p w:rsidR="000A2586" w:rsidRDefault="000A2586" w:rsidP="000A258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A2586" w:rsidRDefault="000A2586" w:rsidP="000A258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A2586" w:rsidRDefault="000A2586" w:rsidP="000A2586">
      <w:pPr>
        <w:shd w:val="clear" w:color="auto" w:fill="FFFFFF"/>
        <w:jc w:val="center"/>
        <w:rPr>
          <w:rFonts w:ascii="Georgia" w:hAnsi="Georgia"/>
          <w:color w:val="222222"/>
          <w:sz w:val="33"/>
          <w:szCs w:val="33"/>
          <w:shd w:val="clear" w:color="auto" w:fill="FFFF00"/>
        </w:rPr>
      </w:pPr>
    </w:p>
    <w:p w:rsidR="000A2586" w:rsidRDefault="000A2586" w:rsidP="000A258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A2586" w:rsidRDefault="000A2586" w:rsidP="000A258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A2586" w:rsidRDefault="000A2586" w:rsidP="000A258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A2586" w:rsidRDefault="000A2586" w:rsidP="000A2586">
      <w:pPr>
        <w:shd w:val="clear" w:color="auto" w:fill="FFFFFF"/>
        <w:jc w:val="center"/>
        <w:rPr>
          <w:rFonts w:ascii="Arial" w:hAnsi="Arial"/>
          <w:color w:val="222222"/>
          <w:sz w:val="22"/>
          <w:szCs w:val="22"/>
        </w:rPr>
      </w:pPr>
    </w:p>
    <w:p w:rsidR="000A2586" w:rsidRDefault="000A2586" w:rsidP="000A2586">
      <w:pPr>
        <w:shd w:val="clear" w:color="auto" w:fill="FFFFFF"/>
        <w:jc w:val="center"/>
        <w:rPr>
          <w:rFonts w:asciiTheme="minorHAnsi" w:hAnsiTheme="minorHAnsi"/>
          <w:szCs w:val="20"/>
        </w:rPr>
      </w:pPr>
      <w:r>
        <w:rPr>
          <w:rFonts w:ascii="Georgia" w:hAnsi="Georgia"/>
          <w:sz w:val="33"/>
          <w:szCs w:val="33"/>
        </w:rPr>
        <w:t>Lowest price guarantee with quality.</w:t>
      </w:r>
    </w:p>
    <w:p w:rsidR="000A2586" w:rsidRDefault="000A2586" w:rsidP="000A258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A2586" w:rsidRDefault="000A2586" w:rsidP="000A258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A2586" w:rsidRDefault="000A2586" w:rsidP="000A2586">
      <w:pPr>
        <w:shd w:val="clear" w:color="auto" w:fill="FFFFFF"/>
        <w:jc w:val="center"/>
        <w:rPr>
          <w:rFonts w:ascii="Calibri" w:hAnsi="Calibri"/>
          <w:color w:val="500050"/>
          <w:sz w:val="22"/>
          <w:szCs w:val="22"/>
        </w:rPr>
      </w:pPr>
      <w:r>
        <w:rPr>
          <w:rFonts w:ascii="Georgia" w:hAnsi="Georgia"/>
          <w:color w:val="500050"/>
          <w:sz w:val="33"/>
          <w:szCs w:val="33"/>
        </w:rPr>
        <w:t> </w:t>
      </w:r>
    </w:p>
    <w:p w:rsidR="000A2586" w:rsidRDefault="000A2586" w:rsidP="000A258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A2586" w:rsidRDefault="000A2586" w:rsidP="000A2586">
      <w:pPr>
        <w:shd w:val="clear" w:color="auto" w:fill="FFFFFF"/>
        <w:jc w:val="center"/>
      </w:pPr>
      <w:r>
        <w:rPr>
          <w:rFonts w:ascii="Georgia" w:hAnsi="Georgia"/>
          <w:sz w:val="33"/>
          <w:szCs w:val="33"/>
        </w:rPr>
        <w:t>After mail, we will reply you instant or maximum</w:t>
      </w:r>
    </w:p>
    <w:p w:rsidR="000A2586" w:rsidRDefault="000A2586" w:rsidP="000A2586">
      <w:pPr>
        <w:shd w:val="clear" w:color="auto" w:fill="FFFFFF"/>
        <w:jc w:val="center"/>
      </w:pPr>
      <w:r>
        <w:rPr>
          <w:rFonts w:ascii="Georgia" w:hAnsi="Georgia"/>
          <w:sz w:val="33"/>
          <w:szCs w:val="33"/>
        </w:rPr>
        <w:t>1 hour.</w:t>
      </w:r>
    </w:p>
    <w:p w:rsidR="000A2586" w:rsidRDefault="000A2586" w:rsidP="000A258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A2586" w:rsidRDefault="000A2586" w:rsidP="000A258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A2586" w:rsidRDefault="000A2586" w:rsidP="000A2586">
      <w:pPr>
        <w:spacing w:before="240" w:after="240" w:line="360" w:lineRule="auto"/>
        <w:jc w:val="both"/>
      </w:pPr>
    </w:p>
    <w:p w:rsidR="00EB2172" w:rsidRDefault="00EB2172" w:rsidP="00EB2172">
      <w:pPr>
        <w:spacing w:after="240" w:line="360" w:lineRule="auto"/>
      </w:pPr>
    </w:p>
    <w:p w:rsidR="00EB2172" w:rsidRDefault="00EB2172" w:rsidP="00EB2172">
      <w:pPr>
        <w:spacing w:after="240" w:line="360" w:lineRule="auto"/>
        <w:jc w:val="both"/>
      </w:pPr>
      <w:r>
        <w:rPr>
          <w:b/>
          <w:bCs/>
        </w:rPr>
        <w:t>Q.2. Define Marketing Information System? Explain its advantages. (2+8 = 10 Marks)</w:t>
      </w:r>
    </w:p>
    <w:p w:rsidR="00EB2172" w:rsidRDefault="00EB2172" w:rsidP="00EB2172">
      <w:pPr>
        <w:spacing w:after="240" w:line="360" w:lineRule="auto"/>
        <w:jc w:val="both"/>
      </w:pPr>
      <w:proofErr w:type="spellStart"/>
      <w:proofErr w:type="gramStart"/>
      <w:r>
        <w:rPr>
          <w:b/>
          <w:bCs/>
        </w:rPr>
        <w:t>Ans</w:t>
      </w:r>
      <w:proofErr w:type="spellEnd"/>
      <w:r>
        <w:rPr>
          <w:b/>
          <w:bCs/>
        </w:rPr>
        <w:t xml:space="preserve"> 2.</w:t>
      </w:r>
      <w:proofErr w:type="gramEnd"/>
    </w:p>
    <w:p w:rsidR="00EB2172" w:rsidRDefault="00EB2172" w:rsidP="00EB2172">
      <w:pPr>
        <w:spacing w:after="240" w:line="360" w:lineRule="auto"/>
        <w:jc w:val="both"/>
      </w:pPr>
      <w:r>
        <w:rPr>
          <w:b/>
          <w:bCs/>
        </w:rPr>
        <w:t>Definition of Marketing Information System</w:t>
      </w:r>
    </w:p>
    <w:p w:rsidR="00EB2172" w:rsidRDefault="00EB2172" w:rsidP="000A2586">
      <w:pPr>
        <w:spacing w:before="240" w:after="240" w:line="360" w:lineRule="auto"/>
        <w:jc w:val="both"/>
      </w:pPr>
      <w:r>
        <w:t xml:space="preserve">The Marketing Information System (MIS) is a structured and interconnected system of machines, people, and procedures designed to generate an orderly flow of accurate and timely data gathered from external and internal sources to usage as the foundation of decision-making within the specific aspects of managing marketing. It constantly collects, processes analyzes, disseminates, and provides the information about marketing to managers in order for effective plan, execution, and control of marketing actions. Philip </w:t>
      </w:r>
    </w:p>
    <w:p w:rsidR="000A2586" w:rsidRDefault="000A2586" w:rsidP="000A2586">
      <w:pPr>
        <w:spacing w:before="240" w:after="240" w:line="360" w:lineRule="auto"/>
        <w:jc w:val="both"/>
      </w:pPr>
    </w:p>
    <w:p w:rsidR="00EB2172" w:rsidRDefault="00EB2172" w:rsidP="00EB2172">
      <w:pPr>
        <w:spacing w:after="240" w:line="360" w:lineRule="auto"/>
        <w:jc w:val="both"/>
      </w:pPr>
      <w:r>
        <w:rPr>
          <w:b/>
          <w:bCs/>
        </w:rPr>
        <w:t>Q.3. Explain the stages of Product Life Cycle. (10 Marks)</w:t>
      </w:r>
    </w:p>
    <w:p w:rsidR="00EB2172" w:rsidRDefault="00EB2172" w:rsidP="00EB2172">
      <w:pPr>
        <w:spacing w:after="240" w:line="360" w:lineRule="auto"/>
        <w:jc w:val="both"/>
      </w:pPr>
      <w:proofErr w:type="spellStart"/>
      <w:proofErr w:type="gramStart"/>
      <w:r>
        <w:rPr>
          <w:b/>
          <w:bCs/>
        </w:rPr>
        <w:t>Ans</w:t>
      </w:r>
      <w:proofErr w:type="spellEnd"/>
      <w:r>
        <w:rPr>
          <w:b/>
          <w:bCs/>
        </w:rPr>
        <w:t xml:space="preserve"> 3.</w:t>
      </w:r>
      <w:proofErr w:type="gramEnd"/>
    </w:p>
    <w:p w:rsidR="00EB2172" w:rsidRDefault="00EB2172" w:rsidP="000A2586">
      <w:pPr>
        <w:spacing w:before="240" w:after="240" w:line="360" w:lineRule="auto"/>
        <w:jc w:val="both"/>
      </w:pPr>
      <w:r>
        <w:lastRenderedPageBreak/>
        <w:t xml:space="preserve">Product Life Cycle (PLC) is a marketing concept that describes the phases a product goes through from its initial introduction to the marketplace, and then its final decline and removal. It is analogous to the biological life cycle that a living thing goes through and offers marketers the framework </w:t>
      </w:r>
    </w:p>
    <w:p w:rsidR="00EB2172" w:rsidRDefault="00EB2172" w:rsidP="00EB2172">
      <w:pPr>
        <w:spacing w:before="240" w:after="240" w:line="360" w:lineRule="auto"/>
        <w:jc w:val="both"/>
      </w:pPr>
    </w:p>
    <w:p w:rsidR="00EB2172" w:rsidRDefault="00EB2172" w:rsidP="00EB2172">
      <w:pPr>
        <w:spacing w:after="240" w:line="360" w:lineRule="auto"/>
        <w:jc w:val="center"/>
      </w:pPr>
      <w:r>
        <w:rPr>
          <w:b/>
          <w:bCs/>
        </w:rPr>
        <w:t>Assignment Set – 2</w:t>
      </w:r>
    </w:p>
    <w:p w:rsidR="00EB2172" w:rsidRDefault="00EB2172" w:rsidP="00EB2172">
      <w:pPr>
        <w:spacing w:after="240" w:line="360" w:lineRule="auto"/>
      </w:pPr>
    </w:p>
    <w:p w:rsidR="00EB2172" w:rsidRDefault="00EB2172" w:rsidP="00EB2172">
      <w:pPr>
        <w:spacing w:after="240" w:line="360" w:lineRule="auto"/>
        <w:jc w:val="both"/>
      </w:pPr>
      <w:proofErr w:type="gramStart"/>
      <w:r>
        <w:rPr>
          <w:b/>
          <w:bCs/>
        </w:rPr>
        <w:t>Q.4. Define consumer behavior?</w:t>
      </w:r>
      <w:proofErr w:type="gramEnd"/>
      <w:r>
        <w:rPr>
          <w:b/>
          <w:bCs/>
        </w:rPr>
        <w:t xml:space="preserve"> What are the steps in buying process for a product? (2+8 = 10 Marks)</w:t>
      </w:r>
    </w:p>
    <w:p w:rsidR="00EB2172" w:rsidRDefault="00EB2172" w:rsidP="00EB2172">
      <w:pPr>
        <w:spacing w:after="240" w:line="360" w:lineRule="auto"/>
        <w:jc w:val="both"/>
      </w:pPr>
      <w:proofErr w:type="spellStart"/>
      <w:proofErr w:type="gramStart"/>
      <w:r>
        <w:rPr>
          <w:b/>
          <w:bCs/>
        </w:rPr>
        <w:t>Ans</w:t>
      </w:r>
      <w:proofErr w:type="spellEnd"/>
      <w:r>
        <w:rPr>
          <w:b/>
          <w:bCs/>
        </w:rPr>
        <w:t xml:space="preserve"> 4.</w:t>
      </w:r>
      <w:proofErr w:type="gramEnd"/>
    </w:p>
    <w:p w:rsidR="00EB2172" w:rsidRDefault="00EB2172" w:rsidP="00EB2172">
      <w:pPr>
        <w:spacing w:after="240" w:line="360" w:lineRule="auto"/>
        <w:jc w:val="both"/>
      </w:pPr>
      <w:r>
        <w:rPr>
          <w:b/>
          <w:bCs/>
        </w:rPr>
        <w:t xml:space="preserve">Definition of Consumer </w:t>
      </w:r>
      <w:proofErr w:type="spellStart"/>
      <w:r>
        <w:rPr>
          <w:b/>
          <w:bCs/>
        </w:rPr>
        <w:t>Behaviour</w:t>
      </w:r>
      <w:proofErr w:type="spellEnd"/>
    </w:p>
    <w:p w:rsidR="005D6368" w:rsidRDefault="00EB2172" w:rsidP="000A2586">
      <w:pPr>
        <w:spacing w:before="240" w:after="240" w:line="360" w:lineRule="auto"/>
        <w:jc w:val="both"/>
      </w:pPr>
      <w:r>
        <w:t xml:space="preserve">It is the study of how individuals or groups of people choose, purchase, utilize or dispose of products, services, ideas, or experiences in order to meet their desires and needs. It analyzes the psychological social, cultural and economic variables that shape buying decisions. This includes what customers </w:t>
      </w:r>
    </w:p>
    <w:p w:rsidR="00EB2172" w:rsidRDefault="00EB2172" w:rsidP="00EB2172">
      <w:pPr>
        <w:spacing w:before="240" w:after="240" w:line="360" w:lineRule="auto"/>
        <w:jc w:val="both"/>
      </w:pPr>
    </w:p>
    <w:p w:rsidR="00EB2172" w:rsidRDefault="00EB2172" w:rsidP="00EB2172">
      <w:pPr>
        <w:spacing w:after="240" w:line="360" w:lineRule="auto"/>
        <w:jc w:val="both"/>
      </w:pPr>
      <w:r>
        <w:rPr>
          <w:b/>
          <w:bCs/>
        </w:rPr>
        <w:t xml:space="preserve">Q.5. </w:t>
      </w:r>
      <w:proofErr w:type="gramStart"/>
      <w:r>
        <w:rPr>
          <w:b/>
          <w:bCs/>
        </w:rPr>
        <w:t>What</w:t>
      </w:r>
      <w:proofErr w:type="gramEnd"/>
      <w:r>
        <w:rPr>
          <w:b/>
          <w:bCs/>
        </w:rPr>
        <w:t xml:space="preserve"> is CRM? Explain its forms. (2+8 = 10 Marks)</w:t>
      </w:r>
    </w:p>
    <w:p w:rsidR="00EB2172" w:rsidRDefault="00EB2172" w:rsidP="00EB2172">
      <w:pPr>
        <w:spacing w:after="240" w:line="360" w:lineRule="auto"/>
        <w:jc w:val="both"/>
      </w:pPr>
      <w:proofErr w:type="spellStart"/>
      <w:proofErr w:type="gramStart"/>
      <w:r>
        <w:rPr>
          <w:b/>
          <w:bCs/>
        </w:rPr>
        <w:t>Ans</w:t>
      </w:r>
      <w:proofErr w:type="spellEnd"/>
      <w:r>
        <w:rPr>
          <w:b/>
          <w:bCs/>
        </w:rPr>
        <w:t xml:space="preserve"> 5.</w:t>
      </w:r>
      <w:proofErr w:type="gramEnd"/>
    </w:p>
    <w:p w:rsidR="00EB2172" w:rsidRDefault="00EB2172" w:rsidP="00EB2172">
      <w:pPr>
        <w:spacing w:after="240" w:line="360" w:lineRule="auto"/>
        <w:jc w:val="both"/>
      </w:pPr>
      <w:r>
        <w:rPr>
          <w:b/>
          <w:bCs/>
        </w:rPr>
        <w:t>Definition of CRM</w:t>
      </w:r>
    </w:p>
    <w:p w:rsidR="005D6368" w:rsidRDefault="00EB2172" w:rsidP="000A2586">
      <w:pPr>
        <w:spacing w:before="240" w:after="240" w:line="360" w:lineRule="auto"/>
        <w:jc w:val="both"/>
      </w:pPr>
      <w:r>
        <w:t xml:space="preserve">Customers Relationship Management (CRM) refers to an extensive business plan and set of technologies employed to analyze and manage customers' interactions and customer data over the entire life cycle of a client in the hope of increasing customer satisfaction helping to improve customer retention and </w:t>
      </w:r>
    </w:p>
    <w:p w:rsidR="00EB2172" w:rsidRDefault="00EB2172" w:rsidP="00EB2172">
      <w:pPr>
        <w:spacing w:before="240" w:after="240" w:line="360" w:lineRule="auto"/>
        <w:jc w:val="both"/>
      </w:pPr>
    </w:p>
    <w:p w:rsidR="00EB2172" w:rsidRDefault="00EB2172" w:rsidP="00EB2172">
      <w:pPr>
        <w:spacing w:before="240" w:after="240" w:line="360" w:lineRule="auto"/>
        <w:jc w:val="both"/>
      </w:pPr>
    </w:p>
    <w:p w:rsidR="00EB2172" w:rsidRDefault="00EB2172" w:rsidP="00EB2172">
      <w:pPr>
        <w:spacing w:after="240" w:line="360" w:lineRule="auto"/>
        <w:jc w:val="both"/>
      </w:pPr>
      <w:r>
        <w:rPr>
          <w:b/>
          <w:bCs/>
        </w:rPr>
        <w:t>Q.6. Explain the Fundamentals of Sales Promotion. (10 Marks)</w:t>
      </w:r>
    </w:p>
    <w:p w:rsidR="00EB2172" w:rsidRDefault="00EB2172" w:rsidP="00EB2172">
      <w:pPr>
        <w:spacing w:after="240" w:line="360" w:lineRule="auto"/>
        <w:jc w:val="both"/>
      </w:pPr>
      <w:proofErr w:type="spellStart"/>
      <w:proofErr w:type="gramStart"/>
      <w:r>
        <w:rPr>
          <w:b/>
          <w:bCs/>
        </w:rPr>
        <w:t>Ans</w:t>
      </w:r>
      <w:proofErr w:type="spellEnd"/>
      <w:r>
        <w:rPr>
          <w:b/>
          <w:bCs/>
        </w:rPr>
        <w:t xml:space="preserve"> 6.</w:t>
      </w:r>
      <w:proofErr w:type="gramEnd"/>
    </w:p>
    <w:p w:rsidR="005D6368" w:rsidRDefault="00EB2172" w:rsidP="000A2586">
      <w:pPr>
        <w:spacing w:before="240" w:after="240" w:line="360" w:lineRule="auto"/>
        <w:jc w:val="both"/>
      </w:pPr>
      <w:r>
        <w:t xml:space="preserve">Sales promotion is an important component of the marketing communication mix that encompasses a diverse variety of incentive programs as well as activities that aim to spur immediate or increased purchase of products or services by clients or other trade partners. In contrast to advertising, which creates long-term reputation for the brand, and personal selling, which helps build individual relationships, sales promotion creates urgency and motivates immediate </w:t>
      </w:r>
    </w:p>
    <w:p w:rsidR="00EB2172" w:rsidRDefault="00EB2172">
      <w:pPr>
        <w:spacing w:before="240" w:after="240" w:line="360" w:lineRule="auto"/>
        <w:jc w:val="both"/>
      </w:pPr>
    </w:p>
    <w:sectPr w:rsidR="00EB2172" w:rsidSect="005D636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5D6368"/>
    <w:rsid w:val="000A2586"/>
    <w:rsid w:val="005D6368"/>
    <w:rsid w:val="00D04AB1"/>
    <w:rsid w:val="00EB2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A2586"/>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2026-05-11T01:39:00Z</dcterms:created>
  <dcterms:modified xsi:type="dcterms:W3CDTF">2026-05-12T07:21:00Z</dcterms:modified>
</cp:coreProperties>
</file>