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129"/>
        <w:gridCol w:w="6231"/>
      </w:tblGrid>
      <w:tr w:rsidR="00D95618" w:rsidRPr="00D95618" w:rsidTr="00E8060E">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95618" w:rsidRPr="00D95618" w:rsidRDefault="00D95618" w:rsidP="00D95618">
            <w:pPr>
              <w:spacing w:line="280" w:lineRule="auto"/>
            </w:pPr>
            <w:r w:rsidRPr="00D95618">
              <w:rPr>
                <w:b/>
                <w:bCs/>
              </w:rPr>
              <w:t>SESSION</w:t>
            </w:r>
          </w:p>
        </w:tc>
        <w:tc>
          <w:tcPr>
            <w:tcW w:w="623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95618" w:rsidRPr="00D95618" w:rsidRDefault="00D95618" w:rsidP="00D95618">
            <w:pPr>
              <w:spacing w:line="280" w:lineRule="auto"/>
            </w:pPr>
            <w:r w:rsidRPr="00D95618">
              <w:rPr>
                <w:b/>
                <w:bCs/>
              </w:rPr>
              <w:t>JAN-FEB 2026</w:t>
            </w:r>
          </w:p>
        </w:tc>
      </w:tr>
      <w:tr w:rsidR="00D95618" w:rsidRPr="00D95618" w:rsidTr="00E8060E">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95618" w:rsidRPr="00D95618" w:rsidRDefault="00D95618" w:rsidP="00D95618">
            <w:pPr>
              <w:spacing w:line="280" w:lineRule="auto"/>
            </w:pPr>
            <w:r w:rsidRPr="00D95618">
              <w:rPr>
                <w:b/>
                <w:bCs/>
              </w:rPr>
              <w:t>PROGRAM</w:t>
            </w:r>
          </w:p>
        </w:tc>
        <w:tc>
          <w:tcPr>
            <w:tcW w:w="623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95618" w:rsidRPr="00D95618" w:rsidRDefault="00D95618" w:rsidP="00D95618">
            <w:pPr>
              <w:spacing w:line="280" w:lineRule="auto"/>
            </w:pPr>
            <w:r w:rsidRPr="00D95618">
              <w:rPr>
                <w:b/>
                <w:bCs/>
              </w:rPr>
              <w:t>MASTER OF BUSINESS ADMINISTRATION (MBA)</w:t>
            </w:r>
          </w:p>
        </w:tc>
      </w:tr>
      <w:tr w:rsidR="00D95618" w:rsidRPr="00D95618" w:rsidTr="00E8060E">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95618" w:rsidRPr="00D95618" w:rsidRDefault="00D95618" w:rsidP="00D95618">
            <w:pPr>
              <w:spacing w:line="280" w:lineRule="auto"/>
            </w:pPr>
            <w:r w:rsidRPr="00D95618">
              <w:rPr>
                <w:b/>
                <w:bCs/>
              </w:rPr>
              <w:t>SEMESTER</w:t>
            </w:r>
          </w:p>
        </w:tc>
        <w:tc>
          <w:tcPr>
            <w:tcW w:w="623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95618" w:rsidRPr="00D95618" w:rsidRDefault="00D95618" w:rsidP="00D95618">
            <w:pPr>
              <w:spacing w:line="280" w:lineRule="auto"/>
            </w:pPr>
            <w:r w:rsidRPr="00D95618">
              <w:rPr>
                <w:b/>
                <w:bCs/>
              </w:rPr>
              <w:t>III</w:t>
            </w:r>
          </w:p>
        </w:tc>
      </w:tr>
      <w:tr w:rsidR="00D95618" w:rsidRPr="00D95618" w:rsidTr="00E8060E">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95618" w:rsidRPr="00D95618" w:rsidRDefault="00D95618" w:rsidP="00D95618">
            <w:pPr>
              <w:spacing w:line="280" w:lineRule="auto"/>
            </w:pPr>
            <w:r w:rsidRPr="00D95618">
              <w:rPr>
                <w:b/>
                <w:bCs/>
              </w:rPr>
              <w:t>COURSE CODE &amp; NAME</w:t>
            </w:r>
          </w:p>
        </w:tc>
        <w:tc>
          <w:tcPr>
            <w:tcW w:w="623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95618" w:rsidRPr="00D95618" w:rsidRDefault="00D95618" w:rsidP="00D95618">
            <w:pPr>
              <w:spacing w:line="280" w:lineRule="auto"/>
            </w:pPr>
            <w:r w:rsidRPr="00D95618">
              <w:rPr>
                <w:b/>
                <w:bCs/>
              </w:rPr>
              <w:t>DFIN305  SECURITY ANALYSIS AND PORTFOLIO MANAGEMENT</w:t>
            </w:r>
          </w:p>
        </w:tc>
      </w:tr>
      <w:tr w:rsidR="00D95618" w:rsidRPr="00D95618" w:rsidTr="00E8060E">
        <w:tc>
          <w:tcPr>
            <w:tcW w:w="312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D95618" w:rsidRPr="00D95618" w:rsidRDefault="00D95618" w:rsidP="00D95618">
            <w:r w:rsidRPr="00D95618">
              <w:t xml:space="preserve"> </w:t>
            </w:r>
          </w:p>
        </w:tc>
        <w:tc>
          <w:tcPr>
            <w:tcW w:w="623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D95618" w:rsidRPr="00D95618" w:rsidRDefault="00D95618" w:rsidP="00D95618">
            <w:r w:rsidRPr="00D95618">
              <w:t xml:space="preserve"> </w:t>
            </w:r>
          </w:p>
        </w:tc>
      </w:tr>
      <w:tr w:rsidR="00D95618" w:rsidRPr="00D95618" w:rsidTr="00E8060E">
        <w:tc>
          <w:tcPr>
            <w:tcW w:w="312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D95618" w:rsidRPr="00D95618" w:rsidRDefault="00D95618" w:rsidP="00D95618">
            <w:r w:rsidRPr="00D95618">
              <w:t xml:space="preserve"> </w:t>
            </w:r>
          </w:p>
        </w:tc>
        <w:tc>
          <w:tcPr>
            <w:tcW w:w="623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D95618" w:rsidRPr="00D95618" w:rsidRDefault="00D95618" w:rsidP="00D95618">
            <w:r w:rsidRPr="00D95618">
              <w:t xml:space="preserve"> </w:t>
            </w:r>
          </w:p>
        </w:tc>
      </w:tr>
    </w:tbl>
    <w:p w:rsidR="00D95618" w:rsidRPr="00D95618" w:rsidRDefault="00D95618" w:rsidP="00D95618">
      <w:pPr>
        <w:spacing w:line="360" w:lineRule="auto"/>
      </w:pPr>
    </w:p>
    <w:p w:rsidR="00D95618" w:rsidRDefault="00D95618" w:rsidP="00D95618">
      <w:pPr>
        <w:spacing w:after="240" w:line="360" w:lineRule="auto"/>
        <w:jc w:val="center"/>
        <w:rPr>
          <w:b/>
          <w:bCs/>
        </w:rPr>
      </w:pPr>
    </w:p>
    <w:p w:rsidR="00D95618" w:rsidRPr="00D95618" w:rsidRDefault="00D95618" w:rsidP="00D95618">
      <w:pPr>
        <w:spacing w:after="240" w:line="360" w:lineRule="auto"/>
        <w:jc w:val="center"/>
      </w:pPr>
      <w:r w:rsidRPr="00D95618">
        <w:rPr>
          <w:b/>
          <w:bCs/>
        </w:rPr>
        <w:t>Assignment Set – 1</w:t>
      </w:r>
    </w:p>
    <w:p w:rsidR="00D95618" w:rsidRDefault="00D95618" w:rsidP="00D95618">
      <w:pPr>
        <w:spacing w:after="240" w:line="360" w:lineRule="auto"/>
      </w:pPr>
    </w:p>
    <w:p w:rsidR="00D95618" w:rsidRPr="00D95618" w:rsidRDefault="00D95618" w:rsidP="00D95618">
      <w:pPr>
        <w:spacing w:after="240" w:line="360" w:lineRule="auto"/>
      </w:pPr>
    </w:p>
    <w:p w:rsidR="00D95618" w:rsidRPr="00D95618" w:rsidRDefault="00D95618" w:rsidP="00D95618">
      <w:pPr>
        <w:spacing w:after="240" w:line="360" w:lineRule="auto"/>
        <w:jc w:val="both"/>
        <w:rPr>
          <w:b/>
          <w:bCs/>
          <w:lang w:val="en-IN"/>
        </w:rPr>
      </w:pPr>
      <w:r w:rsidRPr="00D95618">
        <w:rPr>
          <w:b/>
          <w:bCs/>
        </w:rPr>
        <w:t xml:space="preserve">Q.1. </w:t>
      </w:r>
      <w:proofErr w:type="gramStart"/>
      <w:r w:rsidRPr="00D95618">
        <w:rPr>
          <w:b/>
          <w:bCs/>
          <w:lang w:val="en-IN"/>
        </w:rPr>
        <w:t>Given</w:t>
      </w:r>
      <w:proofErr w:type="gramEnd"/>
      <w:r w:rsidRPr="00D95618">
        <w:rPr>
          <w:b/>
          <w:bCs/>
          <w:lang w:val="en-IN"/>
        </w:rPr>
        <w:t xml:space="preserve"> the following details:</w:t>
      </w:r>
    </w:p>
    <w:p w:rsidR="00D95618" w:rsidRPr="00D95618" w:rsidRDefault="00D95618" w:rsidP="00D95618">
      <w:pPr>
        <w:spacing w:after="240" w:line="360" w:lineRule="auto"/>
        <w:jc w:val="both"/>
        <w:rPr>
          <w:b/>
          <w:bCs/>
          <w:lang w:val="en-IN"/>
        </w:rPr>
      </w:pPr>
      <w:r w:rsidRPr="00D95618">
        <w:rPr>
          <w:b/>
          <w:bCs/>
          <w:lang w:val="en-IN"/>
        </w:rPr>
        <w:t>Cost of equity = 11%; Return on investment = 12%</w:t>
      </w:r>
    </w:p>
    <w:p w:rsidR="00D95618" w:rsidRPr="00D95618" w:rsidRDefault="00D95618" w:rsidP="00D95618">
      <w:pPr>
        <w:spacing w:after="240" w:line="360" w:lineRule="auto"/>
        <w:jc w:val="both"/>
        <w:rPr>
          <w:b/>
          <w:bCs/>
          <w:lang w:val="en-IN"/>
        </w:rPr>
      </w:pPr>
      <w:r w:rsidRPr="00D95618">
        <w:rPr>
          <w:b/>
          <w:bCs/>
          <w:lang w:val="en-IN"/>
        </w:rPr>
        <w:t>Earnings per share = ₹15; Using the Gordon Model, find the price per share when the dividend payout ratio is:</w:t>
      </w:r>
    </w:p>
    <w:p w:rsidR="00D95618" w:rsidRPr="00D95618" w:rsidRDefault="00D95618" w:rsidP="00D95618">
      <w:pPr>
        <w:spacing w:after="240" w:line="360" w:lineRule="auto"/>
        <w:jc w:val="both"/>
      </w:pPr>
      <w:proofErr w:type="gramStart"/>
      <w:r w:rsidRPr="00D95618">
        <w:rPr>
          <w:b/>
          <w:bCs/>
          <w:lang w:val="en-IN"/>
        </w:rPr>
        <w:t>a) 10%                      b) 30%.</w:t>
      </w:r>
      <w:proofErr w:type="gramEnd"/>
    </w:p>
    <w:p w:rsidR="00304F03" w:rsidRDefault="00D95618" w:rsidP="00D95618">
      <w:pPr>
        <w:spacing w:before="240" w:after="240" w:line="360" w:lineRule="auto"/>
        <w:jc w:val="both"/>
      </w:pPr>
      <w:proofErr w:type="spellStart"/>
      <w:proofErr w:type="gramStart"/>
      <w:r>
        <w:rPr>
          <w:b/>
          <w:bCs/>
        </w:rPr>
        <w:t>Ans</w:t>
      </w:r>
      <w:proofErr w:type="spellEnd"/>
      <w:r>
        <w:rPr>
          <w:b/>
          <w:bCs/>
        </w:rPr>
        <w:t xml:space="preserve"> 1.</w:t>
      </w:r>
      <w:proofErr w:type="gramEnd"/>
      <w:r>
        <w:rPr>
          <w:b/>
          <w:bCs/>
        </w:rPr>
        <w:t xml:space="preserve"> </w:t>
      </w:r>
    </w:p>
    <w:p w:rsidR="00304F03" w:rsidRDefault="00D95618" w:rsidP="00D95618">
      <w:pPr>
        <w:spacing w:before="240" w:after="240" w:line="360" w:lineRule="auto"/>
        <w:jc w:val="both"/>
      </w:pPr>
      <w:r>
        <w:t xml:space="preserve">Gordon's Growth Model is a commonly used method of valuing dividends that estimates the value of equity shares on the basis of anticipated future dividends, and consistent growth. The model highlights the relationship between dividend payout as well as retained earnings, growth rates, as well as shareholder wealth. It is especially useful for making long-term investments. </w:t>
      </w:r>
    </w:p>
    <w:p w:rsidR="00D95618" w:rsidRDefault="00D95618" w:rsidP="00A15AB3">
      <w:pPr>
        <w:spacing w:before="240" w:after="240" w:line="360" w:lineRule="auto"/>
        <w:jc w:val="both"/>
        <w:rPr>
          <w:b/>
          <w:bCs/>
        </w:rPr>
      </w:pPr>
      <w:r>
        <w:rPr>
          <w:b/>
          <w:bCs/>
        </w:rPr>
        <w:t xml:space="preserve">Gordon's </w:t>
      </w:r>
    </w:p>
    <w:p w:rsidR="00A15AB3" w:rsidRDefault="00A15AB3" w:rsidP="00A15AB3">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A15AB3" w:rsidRDefault="00A15AB3" w:rsidP="00A15AB3">
      <w:pPr>
        <w:shd w:val="clear" w:color="auto" w:fill="FFFFFF"/>
        <w:jc w:val="center"/>
        <w:rPr>
          <w:rFonts w:asciiTheme="minorHAnsi" w:hAnsiTheme="minorHAnsi"/>
          <w:color w:val="222222"/>
        </w:rPr>
      </w:pPr>
      <w:r>
        <w:rPr>
          <w:rFonts w:ascii="Georgia" w:hAnsi="Georgia"/>
          <w:color w:val="222222"/>
          <w:sz w:val="33"/>
          <w:szCs w:val="33"/>
          <w:shd w:val="clear" w:color="auto" w:fill="FFFF00"/>
        </w:rPr>
        <w:lastRenderedPageBreak/>
        <w:t>Buy Complete from our online store</w:t>
      </w:r>
    </w:p>
    <w:p w:rsidR="00A15AB3" w:rsidRDefault="00A15AB3" w:rsidP="00A15AB3">
      <w:pPr>
        <w:shd w:val="clear" w:color="auto" w:fill="FFFFFF"/>
        <w:jc w:val="center"/>
        <w:rPr>
          <w:rFonts w:ascii="Georgia" w:hAnsi="Georgia"/>
          <w:color w:val="222222"/>
          <w:sz w:val="33"/>
          <w:szCs w:val="33"/>
          <w:shd w:val="clear" w:color="auto" w:fill="FFFF00"/>
        </w:rPr>
      </w:pPr>
    </w:p>
    <w:p w:rsidR="00A15AB3" w:rsidRDefault="00A15AB3" w:rsidP="00A15AB3">
      <w:pPr>
        <w:shd w:val="clear" w:color="auto" w:fill="FFFFFF"/>
        <w:jc w:val="center"/>
        <w:rPr>
          <w:rFonts w:ascii="Georgia" w:hAnsi="Georgia"/>
          <w:color w:val="222222"/>
          <w:sz w:val="33"/>
          <w:szCs w:val="33"/>
          <w:shd w:val="clear" w:color="auto" w:fill="FFFF00"/>
        </w:rPr>
      </w:pPr>
      <w:hyperlink r:id="rId5" w:history="1">
        <w:r>
          <w:rPr>
            <w:rStyle w:val="Hyperlink"/>
            <w:rFonts w:ascii="Georgia" w:hAnsi="Georgia"/>
            <w:sz w:val="33"/>
            <w:szCs w:val="33"/>
            <w:shd w:val="clear" w:color="auto" w:fill="FFFF00"/>
          </w:rPr>
          <w:t>https://smuassignment.in/online-store/</w:t>
        </w:r>
      </w:hyperlink>
    </w:p>
    <w:p w:rsidR="00A15AB3" w:rsidRDefault="00A15AB3" w:rsidP="00A15AB3">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A15AB3" w:rsidRDefault="00A15AB3" w:rsidP="00A15AB3">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 2026.</w:t>
      </w:r>
    </w:p>
    <w:p w:rsidR="00A15AB3" w:rsidRDefault="00A15AB3" w:rsidP="00A15AB3">
      <w:pPr>
        <w:shd w:val="clear" w:color="auto" w:fill="FFFFFF"/>
        <w:jc w:val="center"/>
        <w:rPr>
          <w:rFonts w:ascii="Arial" w:hAnsi="Arial"/>
          <w:color w:val="222222"/>
          <w:sz w:val="22"/>
          <w:szCs w:val="22"/>
        </w:rPr>
      </w:pPr>
    </w:p>
    <w:p w:rsidR="00A15AB3" w:rsidRDefault="00A15AB3" w:rsidP="00A15AB3">
      <w:pPr>
        <w:shd w:val="clear" w:color="auto" w:fill="FFFFFF"/>
        <w:jc w:val="center"/>
        <w:rPr>
          <w:rFonts w:asciiTheme="minorHAnsi" w:hAnsiTheme="minorHAnsi"/>
          <w:szCs w:val="20"/>
        </w:rPr>
      </w:pPr>
      <w:r>
        <w:rPr>
          <w:rFonts w:ascii="Georgia" w:hAnsi="Georgia"/>
          <w:sz w:val="33"/>
          <w:szCs w:val="33"/>
        </w:rPr>
        <w:t>Lowest price guarantee with quality.</w:t>
      </w:r>
    </w:p>
    <w:p w:rsidR="00A15AB3" w:rsidRDefault="00A15AB3" w:rsidP="00A15AB3">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A15AB3" w:rsidRDefault="00A15AB3" w:rsidP="00A15AB3">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6" w:tgtFrame="_blank" w:history="1">
        <w:r>
          <w:rPr>
            <w:rStyle w:val="Hyperlink"/>
            <w:rFonts w:ascii="Georgia" w:hAnsi="Georgia"/>
            <w:sz w:val="33"/>
          </w:rPr>
          <w:t>aapkieducation@gmail.com</w:t>
        </w:r>
      </w:hyperlink>
    </w:p>
    <w:p w:rsidR="00A15AB3" w:rsidRDefault="00A15AB3" w:rsidP="00A15AB3">
      <w:pPr>
        <w:shd w:val="clear" w:color="auto" w:fill="FFFFFF"/>
        <w:jc w:val="center"/>
        <w:rPr>
          <w:rFonts w:ascii="Calibri" w:hAnsi="Calibri"/>
          <w:color w:val="500050"/>
          <w:sz w:val="22"/>
          <w:szCs w:val="22"/>
        </w:rPr>
      </w:pPr>
      <w:r>
        <w:rPr>
          <w:rFonts w:ascii="Georgia" w:hAnsi="Georgia"/>
          <w:color w:val="500050"/>
          <w:sz w:val="33"/>
          <w:szCs w:val="33"/>
        </w:rPr>
        <w:t> </w:t>
      </w:r>
    </w:p>
    <w:p w:rsidR="00A15AB3" w:rsidRDefault="00A15AB3" w:rsidP="00A15AB3">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A15AB3" w:rsidRDefault="00A15AB3" w:rsidP="00A15AB3">
      <w:pPr>
        <w:shd w:val="clear" w:color="auto" w:fill="FFFFFF"/>
        <w:jc w:val="center"/>
      </w:pPr>
      <w:r>
        <w:rPr>
          <w:rFonts w:ascii="Georgia" w:hAnsi="Georgia"/>
          <w:sz w:val="33"/>
          <w:szCs w:val="33"/>
        </w:rPr>
        <w:t>After mail, we will reply you instant or maximum</w:t>
      </w:r>
    </w:p>
    <w:p w:rsidR="00A15AB3" w:rsidRDefault="00A15AB3" w:rsidP="00A15AB3">
      <w:pPr>
        <w:shd w:val="clear" w:color="auto" w:fill="FFFFFF"/>
        <w:jc w:val="center"/>
      </w:pPr>
      <w:r>
        <w:rPr>
          <w:rFonts w:ascii="Georgia" w:hAnsi="Georgia"/>
          <w:sz w:val="33"/>
          <w:szCs w:val="33"/>
        </w:rPr>
        <w:t>1 hour.</w:t>
      </w:r>
    </w:p>
    <w:p w:rsidR="00A15AB3" w:rsidRDefault="00A15AB3" w:rsidP="00A15AB3">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A15AB3" w:rsidRDefault="00A15AB3" w:rsidP="00A15AB3">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A15AB3" w:rsidRDefault="00A15AB3" w:rsidP="00A15AB3">
      <w:pPr>
        <w:spacing w:before="240" w:after="240" w:line="360" w:lineRule="auto"/>
        <w:jc w:val="both"/>
      </w:pPr>
    </w:p>
    <w:p w:rsidR="00D95618" w:rsidRDefault="00D95618" w:rsidP="00D95618">
      <w:pPr>
        <w:spacing w:after="240" w:line="360" w:lineRule="auto"/>
        <w:jc w:val="both"/>
      </w:pPr>
      <w:r>
        <w:rPr>
          <w:b/>
          <w:bCs/>
        </w:rPr>
        <w:t>Q.2. Elaborate on the strategies to overcome psychological biases. (10 Marks)</w:t>
      </w:r>
    </w:p>
    <w:p w:rsidR="00D95618" w:rsidRDefault="00D95618" w:rsidP="00D95618">
      <w:pPr>
        <w:spacing w:after="240" w:line="360" w:lineRule="auto"/>
        <w:jc w:val="both"/>
      </w:pPr>
      <w:proofErr w:type="spellStart"/>
      <w:proofErr w:type="gramStart"/>
      <w:r>
        <w:rPr>
          <w:b/>
          <w:bCs/>
        </w:rPr>
        <w:t>Ans</w:t>
      </w:r>
      <w:proofErr w:type="spellEnd"/>
      <w:r>
        <w:rPr>
          <w:b/>
          <w:bCs/>
        </w:rPr>
        <w:t xml:space="preserve"> 2.</w:t>
      </w:r>
      <w:proofErr w:type="gramEnd"/>
    </w:p>
    <w:p w:rsidR="00D95618" w:rsidRDefault="00D95618" w:rsidP="00A15AB3">
      <w:pPr>
        <w:spacing w:before="240" w:after="240" w:line="360" w:lineRule="auto"/>
        <w:jc w:val="both"/>
      </w:pPr>
      <w:r>
        <w:t xml:space="preserve">Psychological biases result from systematic behavioral and emotional faults that affect financial decision-making as investors are prone to deviation from rational </w:t>
      </w:r>
      <w:proofErr w:type="spellStart"/>
      <w:r>
        <w:t>behaviour</w:t>
      </w:r>
      <w:proofErr w:type="spellEnd"/>
      <w:r>
        <w:t xml:space="preserve"> and make suboptimal investing decisions. </w:t>
      </w:r>
      <w:proofErr w:type="spellStart"/>
      <w:r>
        <w:t>Behavioural</w:t>
      </w:r>
      <w:proofErr w:type="spellEnd"/>
      <w:r>
        <w:t xml:space="preserve"> finance has discovered a variety of such biases including overconfidence, shedding, loss aversion anchoring, confirmation bias, and the disposition effect. These biases are embedded in human psychology there are a number of </w:t>
      </w:r>
    </w:p>
    <w:p w:rsidR="00A15AB3" w:rsidRDefault="00A15AB3" w:rsidP="00A15AB3">
      <w:pPr>
        <w:spacing w:before="240" w:after="240" w:line="360" w:lineRule="auto"/>
        <w:jc w:val="both"/>
      </w:pPr>
    </w:p>
    <w:p w:rsidR="00D95618" w:rsidRDefault="00D95618" w:rsidP="00D95618">
      <w:pPr>
        <w:spacing w:after="240" w:line="360" w:lineRule="auto"/>
        <w:jc w:val="both"/>
      </w:pPr>
      <w:r>
        <w:rPr>
          <w:b/>
          <w:bCs/>
        </w:rPr>
        <w:t>Q.3. Explain the key errors that occur in investment management practices. (10 Marks)</w:t>
      </w:r>
    </w:p>
    <w:p w:rsidR="00D95618" w:rsidRDefault="00D95618" w:rsidP="00D95618">
      <w:pPr>
        <w:spacing w:after="240" w:line="360" w:lineRule="auto"/>
        <w:jc w:val="both"/>
      </w:pPr>
      <w:proofErr w:type="spellStart"/>
      <w:proofErr w:type="gramStart"/>
      <w:r>
        <w:rPr>
          <w:b/>
          <w:bCs/>
        </w:rPr>
        <w:t>Ans</w:t>
      </w:r>
      <w:proofErr w:type="spellEnd"/>
      <w:r>
        <w:rPr>
          <w:b/>
          <w:bCs/>
        </w:rPr>
        <w:t xml:space="preserve"> 3.</w:t>
      </w:r>
      <w:proofErr w:type="gramEnd"/>
    </w:p>
    <w:p w:rsidR="00D95618" w:rsidRDefault="00D95618" w:rsidP="00A15AB3">
      <w:pPr>
        <w:spacing w:before="240" w:after="240" w:line="360" w:lineRule="auto"/>
        <w:jc w:val="both"/>
      </w:pPr>
      <w:r>
        <w:lastRenderedPageBreak/>
        <w:t xml:space="preserve">Investment management is a very complex task that requires the integration an analysis of finances, portfolio creation as well as risk management and </w:t>
      </w:r>
      <w:proofErr w:type="spellStart"/>
      <w:r>
        <w:t>behavioural</w:t>
      </w:r>
      <w:proofErr w:type="spellEnd"/>
      <w:r>
        <w:t xml:space="preserve"> discipline. While there is a wealth of modern techniques and frameworks, managers and individual investors consistently fail to avoid the common errors that can affect portfolio performance. Knowing these flaws is the beginning step in </w:t>
      </w:r>
    </w:p>
    <w:p w:rsidR="00A15AB3" w:rsidRDefault="00A15AB3" w:rsidP="00A15AB3">
      <w:pPr>
        <w:spacing w:before="240" w:after="240" w:line="360" w:lineRule="auto"/>
        <w:jc w:val="both"/>
      </w:pPr>
    </w:p>
    <w:p w:rsidR="00D95618" w:rsidRDefault="00D95618" w:rsidP="00D95618">
      <w:pPr>
        <w:spacing w:after="240" w:line="360" w:lineRule="auto"/>
        <w:jc w:val="center"/>
      </w:pPr>
      <w:r>
        <w:rPr>
          <w:b/>
          <w:bCs/>
        </w:rPr>
        <w:t>Assignment Set – 2</w:t>
      </w:r>
    </w:p>
    <w:p w:rsidR="00D95618" w:rsidRDefault="00D95618" w:rsidP="00D95618">
      <w:pPr>
        <w:spacing w:after="240" w:line="360" w:lineRule="auto"/>
      </w:pPr>
    </w:p>
    <w:p w:rsidR="00D95618" w:rsidRPr="00D95618" w:rsidRDefault="00D95618" w:rsidP="00D95618">
      <w:pPr>
        <w:spacing w:after="240" w:line="360" w:lineRule="auto"/>
        <w:jc w:val="both"/>
        <w:rPr>
          <w:b/>
          <w:bCs/>
          <w:lang w:val="en-IN"/>
        </w:rPr>
      </w:pPr>
      <w:r>
        <w:rPr>
          <w:b/>
          <w:bCs/>
        </w:rPr>
        <w:t xml:space="preserve">Q.4. </w:t>
      </w:r>
      <w:r w:rsidRPr="00D95618">
        <w:rPr>
          <w:b/>
          <w:bCs/>
          <w:lang w:val="en-IN"/>
        </w:rPr>
        <w:t>a) DEF Enterprises has a common stock that just paid its annual dividend today. It is projected to pay a ₹30 dividend one year from now, with dividends growing at a rate of 6% annually for the foreseeable future. If stocks of comparable risk earn 12% effective annual return, what is the price of a share of DEF Enterprises stock?</w:t>
      </w:r>
    </w:p>
    <w:p w:rsidR="00D95618" w:rsidRDefault="00D95618" w:rsidP="00D95618">
      <w:pPr>
        <w:spacing w:after="240" w:line="360" w:lineRule="auto"/>
        <w:jc w:val="both"/>
      </w:pPr>
      <w:r w:rsidRPr="00D95618">
        <w:rPr>
          <w:b/>
          <w:bCs/>
          <w:lang w:val="en-IN"/>
        </w:rPr>
        <w:t>b) Explain the role of factor sensitivities in determining the expected return of an asset according to the Arbitrage Pricing Theory.</w:t>
      </w:r>
    </w:p>
    <w:p w:rsidR="00D95618" w:rsidRDefault="00D95618" w:rsidP="00D95618">
      <w:pPr>
        <w:spacing w:after="240" w:line="360" w:lineRule="auto"/>
        <w:jc w:val="both"/>
      </w:pPr>
      <w:proofErr w:type="spellStart"/>
      <w:proofErr w:type="gramStart"/>
      <w:r>
        <w:rPr>
          <w:b/>
          <w:bCs/>
        </w:rPr>
        <w:t>Ans</w:t>
      </w:r>
      <w:proofErr w:type="spellEnd"/>
      <w:r>
        <w:rPr>
          <w:b/>
          <w:bCs/>
        </w:rPr>
        <w:t xml:space="preserve"> 4.</w:t>
      </w:r>
      <w:proofErr w:type="gramEnd"/>
    </w:p>
    <w:p w:rsidR="00304F03" w:rsidRDefault="00D95618" w:rsidP="00D95618">
      <w:pPr>
        <w:spacing w:before="240" w:after="240" w:line="360" w:lineRule="auto"/>
        <w:jc w:val="both"/>
      </w:pPr>
      <w:proofErr w:type="gramStart"/>
      <w:r>
        <w:rPr>
          <w:b/>
          <w:bCs/>
        </w:rPr>
        <w:t>a</w:t>
      </w:r>
      <w:proofErr w:type="gramEnd"/>
      <w:r>
        <w:rPr>
          <w:b/>
          <w:bCs/>
        </w:rPr>
        <w:t xml:space="preserve">) Cost of DEF Enterprises Stock (Dividend Discount Model) </w:t>
      </w:r>
    </w:p>
    <w:p w:rsidR="00D95618" w:rsidRDefault="00D95618" w:rsidP="00A15AB3">
      <w:pPr>
        <w:spacing w:before="240" w:after="240" w:line="360" w:lineRule="auto"/>
        <w:jc w:val="both"/>
      </w:pPr>
      <w:r>
        <w:t>The Dividend Discount Model (DDM) estimates a company's value as the present value of the expected future dividends. If the stock has continuous growth in dividends the Gordon Growth Model formula is used</w:t>
      </w:r>
      <w:proofErr w:type="gramStart"/>
      <w:r>
        <w:t xml:space="preserve">: </w:t>
      </w:r>
      <w:r w:rsidRPr="00D95618">
        <w:t>:</w:t>
      </w:r>
      <w:proofErr w:type="gramEnd"/>
      <w:r w:rsidRPr="00D95618">
        <w:t xml:space="preserve"> P₀ = D₁ / (</w:t>
      </w:r>
      <w:proofErr w:type="spellStart"/>
      <w:r w:rsidRPr="00D95618">
        <w:t>ke</w:t>
      </w:r>
      <w:proofErr w:type="spellEnd"/>
      <w:r w:rsidRPr="00D95618">
        <w:t xml:space="preserve"> – g), </w:t>
      </w:r>
      <w:r>
        <w:t xml:space="preserve">The D1 value is the anticipated dividend at beginning of the first year and </w:t>
      </w:r>
      <w:proofErr w:type="spellStart"/>
      <w:r>
        <w:t>ke</w:t>
      </w:r>
      <w:proofErr w:type="spellEnd"/>
      <w:r>
        <w:t xml:space="preserve"> </w:t>
      </w:r>
    </w:p>
    <w:p w:rsidR="00A15AB3" w:rsidRDefault="00A15AB3" w:rsidP="00A15AB3">
      <w:pPr>
        <w:spacing w:before="240" w:after="240" w:line="360" w:lineRule="auto"/>
        <w:jc w:val="both"/>
      </w:pPr>
    </w:p>
    <w:p w:rsidR="00D95618" w:rsidRDefault="00D95618" w:rsidP="00D95618">
      <w:pPr>
        <w:spacing w:after="240" w:line="360" w:lineRule="auto"/>
        <w:jc w:val="both"/>
      </w:pPr>
      <w:r>
        <w:rPr>
          <w:b/>
          <w:bCs/>
        </w:rPr>
        <w:t xml:space="preserve">Q.5. </w:t>
      </w:r>
      <w:r w:rsidRPr="00D95618">
        <w:rPr>
          <w:b/>
          <w:bCs/>
          <w:lang w:val="en-IN"/>
        </w:rPr>
        <w:t xml:space="preserve">Suppose we have a stock, ABC Ltd., and the market index </w:t>
      </w:r>
      <w:proofErr w:type="gramStart"/>
      <w:r w:rsidRPr="00D95618">
        <w:rPr>
          <w:b/>
          <w:bCs/>
          <w:lang w:val="en-IN"/>
        </w:rPr>
        <w:t>is</w:t>
      </w:r>
      <w:proofErr w:type="gramEnd"/>
      <w:r w:rsidRPr="00D95618">
        <w:rPr>
          <w:b/>
          <w:bCs/>
          <w:lang w:val="en-IN"/>
        </w:rPr>
        <w:t xml:space="preserve"> represented by the Nifty 50. Market return (</w:t>
      </w:r>
      <w:proofErr w:type="spellStart"/>
      <w:r w:rsidRPr="00D95618">
        <w:rPr>
          <w:b/>
          <w:bCs/>
          <w:lang w:val="en-IN"/>
        </w:rPr>
        <w:t>Rm</w:t>
      </w:r>
      <w:proofErr w:type="spellEnd"/>
      <w:r w:rsidRPr="00D95618">
        <w:rPr>
          <w:b/>
          <w:bCs/>
          <w:lang w:val="en-IN"/>
        </w:rPr>
        <w:t>) is 6%. The stock has a beta coefficient (</w:t>
      </w:r>
      <w:proofErr w:type="spellStart"/>
      <w:proofErr w:type="gramStart"/>
      <w:r w:rsidRPr="00D95618">
        <w:rPr>
          <w:b/>
          <w:bCs/>
          <w:lang w:val="en-IN"/>
        </w:rPr>
        <w:t>βi</w:t>
      </w:r>
      <w:proofErr w:type="spellEnd"/>
      <w:r w:rsidRPr="00D95618">
        <w:rPr>
          <w:b/>
          <w:bCs/>
          <w:lang w:val="en-IN"/>
        </w:rPr>
        <w:t>​)</w:t>
      </w:r>
      <w:proofErr w:type="gramEnd"/>
      <w:r w:rsidRPr="00D95618">
        <w:rPr>
          <w:b/>
          <w:bCs/>
          <w:lang w:val="en-IN"/>
        </w:rPr>
        <w:t xml:space="preserve"> of 1.5 and a specific return (</w:t>
      </w:r>
      <w:proofErr w:type="spellStart"/>
      <w:r w:rsidRPr="00D95618">
        <w:rPr>
          <w:b/>
          <w:bCs/>
          <w:lang w:val="en-IN"/>
        </w:rPr>
        <w:t>αi</w:t>
      </w:r>
      <w:proofErr w:type="spellEnd"/>
      <w:r w:rsidRPr="00D95618">
        <w:rPr>
          <w:b/>
          <w:bCs/>
          <w:lang w:val="en-IN"/>
        </w:rPr>
        <w:t>​) of 2%. Calculate the expected return of ABC Ltd.</w:t>
      </w:r>
    </w:p>
    <w:p w:rsidR="00D95618" w:rsidRDefault="00D95618" w:rsidP="00D95618">
      <w:pPr>
        <w:spacing w:after="240" w:line="360" w:lineRule="auto"/>
        <w:jc w:val="both"/>
      </w:pPr>
      <w:proofErr w:type="spellStart"/>
      <w:proofErr w:type="gramStart"/>
      <w:r>
        <w:rPr>
          <w:b/>
          <w:bCs/>
        </w:rPr>
        <w:t>Ans</w:t>
      </w:r>
      <w:proofErr w:type="spellEnd"/>
      <w:r>
        <w:rPr>
          <w:b/>
          <w:bCs/>
        </w:rPr>
        <w:t xml:space="preserve"> 5.</w:t>
      </w:r>
      <w:proofErr w:type="gramEnd"/>
    </w:p>
    <w:p w:rsidR="00D95618" w:rsidRDefault="00D95618" w:rsidP="00D95618">
      <w:pPr>
        <w:spacing w:after="240" w:line="360" w:lineRule="auto"/>
        <w:jc w:val="both"/>
      </w:pPr>
      <w:r>
        <w:rPr>
          <w:b/>
          <w:bCs/>
        </w:rPr>
        <w:lastRenderedPageBreak/>
        <w:t>The Single Index Model (Sharpe's Market Model)</w:t>
      </w:r>
    </w:p>
    <w:p w:rsidR="00304F03" w:rsidRDefault="00D95618" w:rsidP="00D95618">
      <w:pPr>
        <w:spacing w:before="240" w:after="240" w:line="360" w:lineRule="auto"/>
        <w:jc w:val="both"/>
      </w:pPr>
      <w:r>
        <w:t xml:space="preserve">The Single Index Model is a financial model that estimates the anticipated return of the security through linking it with overall market performance. Developed in the late William Sharpe, the model clarifies how </w:t>
      </w:r>
      <w:proofErr w:type="gramStart"/>
      <w:r>
        <w:t>market risk</w:t>
      </w:r>
      <w:proofErr w:type="gramEnd"/>
      <w:r>
        <w:t xml:space="preserve"> as well as corporate-specific variables affect the returns of stocks. It is widely used in the analysis of portfolios and in investment decisions. </w:t>
      </w:r>
    </w:p>
    <w:p w:rsidR="00304F03" w:rsidRDefault="00D95618" w:rsidP="00A15AB3">
      <w:pPr>
        <w:spacing w:before="240" w:after="240" w:line="360" w:lineRule="auto"/>
        <w:jc w:val="both"/>
        <w:rPr>
          <w:b/>
          <w:bCs/>
        </w:rPr>
      </w:pPr>
      <w:r>
        <w:rPr>
          <w:b/>
          <w:bCs/>
        </w:rPr>
        <w:t xml:space="preserve">The Single </w:t>
      </w:r>
    </w:p>
    <w:p w:rsidR="00A15AB3" w:rsidRDefault="00A15AB3" w:rsidP="00A15AB3">
      <w:pPr>
        <w:spacing w:before="240" w:after="240" w:line="360" w:lineRule="auto"/>
        <w:jc w:val="both"/>
      </w:pPr>
    </w:p>
    <w:p w:rsidR="00D95618" w:rsidRDefault="00D95618" w:rsidP="00D95618">
      <w:pPr>
        <w:spacing w:before="240" w:after="240" w:line="360" w:lineRule="auto"/>
        <w:jc w:val="both"/>
        <w:rPr>
          <w:b/>
          <w:bCs/>
        </w:rPr>
      </w:pPr>
    </w:p>
    <w:p w:rsidR="00D95618" w:rsidRDefault="00D95618" w:rsidP="00D95618">
      <w:pPr>
        <w:spacing w:before="240" w:after="240" w:line="360" w:lineRule="auto"/>
        <w:jc w:val="both"/>
        <w:rPr>
          <w:b/>
          <w:bCs/>
        </w:rPr>
      </w:pPr>
    </w:p>
    <w:p w:rsidR="00D95618" w:rsidRPr="00D95618" w:rsidRDefault="00D95618" w:rsidP="00D95618">
      <w:pPr>
        <w:spacing w:after="240" w:line="360" w:lineRule="auto"/>
        <w:jc w:val="both"/>
        <w:rPr>
          <w:b/>
          <w:bCs/>
          <w:lang w:val="en-IN"/>
        </w:rPr>
      </w:pPr>
      <w:r>
        <w:rPr>
          <w:b/>
          <w:bCs/>
        </w:rPr>
        <w:t xml:space="preserve">Q.6. </w:t>
      </w:r>
      <w:proofErr w:type="gramStart"/>
      <w:r w:rsidRPr="00D95618">
        <w:rPr>
          <w:b/>
          <w:bCs/>
          <w:lang w:val="en-IN"/>
        </w:rPr>
        <w:t>An investor is considering two securities, A</w:t>
      </w:r>
      <w:proofErr w:type="gramEnd"/>
      <w:r w:rsidRPr="00D95618">
        <w:rPr>
          <w:b/>
          <w:bCs/>
          <w:lang w:val="en-IN"/>
        </w:rPr>
        <w:t xml:space="preserve"> and B.</w:t>
      </w:r>
    </w:p>
    <w:p w:rsidR="00D95618" w:rsidRPr="00D95618" w:rsidRDefault="00D95618" w:rsidP="00D95618">
      <w:pPr>
        <w:numPr>
          <w:ilvl w:val="0"/>
          <w:numId w:val="1"/>
        </w:numPr>
        <w:spacing w:after="240" w:line="360" w:lineRule="auto"/>
        <w:jc w:val="both"/>
        <w:rPr>
          <w:b/>
          <w:bCs/>
          <w:lang w:val="en-IN"/>
        </w:rPr>
      </w:pPr>
      <w:r w:rsidRPr="00D95618">
        <w:rPr>
          <w:b/>
          <w:bCs/>
          <w:lang w:val="en-IN"/>
        </w:rPr>
        <w:t>Security A has an expected return of 12% and a risk (measured by standard deviation) of 20%.</w:t>
      </w:r>
    </w:p>
    <w:p w:rsidR="00D95618" w:rsidRPr="00D95618" w:rsidRDefault="00D95618" w:rsidP="00D95618">
      <w:pPr>
        <w:numPr>
          <w:ilvl w:val="0"/>
          <w:numId w:val="1"/>
        </w:numPr>
        <w:spacing w:after="240" w:line="360" w:lineRule="auto"/>
        <w:jc w:val="both"/>
        <w:rPr>
          <w:b/>
          <w:bCs/>
          <w:lang w:val="en-IN"/>
        </w:rPr>
      </w:pPr>
      <w:r w:rsidRPr="00D95618">
        <w:rPr>
          <w:b/>
          <w:bCs/>
          <w:lang w:val="en-IN"/>
        </w:rPr>
        <w:t>Security B has an expected return of 20% and a standard deviation of 30%.</w:t>
      </w:r>
    </w:p>
    <w:p w:rsidR="00D95618" w:rsidRPr="00D95618" w:rsidRDefault="00D95618" w:rsidP="00D95618">
      <w:pPr>
        <w:numPr>
          <w:ilvl w:val="0"/>
          <w:numId w:val="1"/>
        </w:numPr>
        <w:spacing w:after="240" w:line="360" w:lineRule="auto"/>
        <w:jc w:val="both"/>
        <w:rPr>
          <w:b/>
          <w:bCs/>
          <w:lang w:val="en-IN"/>
        </w:rPr>
      </w:pPr>
      <w:r w:rsidRPr="00D95618">
        <w:rPr>
          <w:b/>
          <w:bCs/>
          <w:lang w:val="en-IN"/>
        </w:rPr>
        <w:t>The correlation between the returns of the two securities is -0.5.</w:t>
      </w:r>
    </w:p>
    <w:p w:rsidR="00D95618" w:rsidRPr="00D95618" w:rsidRDefault="00D95618" w:rsidP="00D95618">
      <w:pPr>
        <w:spacing w:after="240" w:line="360" w:lineRule="auto"/>
        <w:jc w:val="both"/>
        <w:rPr>
          <w:b/>
          <w:bCs/>
          <w:lang w:val="en-IN"/>
        </w:rPr>
      </w:pPr>
      <w:r w:rsidRPr="00D95618">
        <w:rPr>
          <w:b/>
          <w:bCs/>
          <w:lang w:val="en-IN"/>
        </w:rPr>
        <w:t>If the investor allocates 60% of the total investment in Security A and 40% in Security B, calculate:</w:t>
      </w:r>
    </w:p>
    <w:p w:rsidR="00D95618" w:rsidRPr="00D95618" w:rsidRDefault="00D95618" w:rsidP="00D95618">
      <w:pPr>
        <w:spacing w:after="240" w:line="360" w:lineRule="auto"/>
        <w:jc w:val="both"/>
        <w:rPr>
          <w:b/>
          <w:bCs/>
          <w:lang w:val="en-IN"/>
        </w:rPr>
      </w:pPr>
      <w:r w:rsidRPr="00D95618">
        <w:rPr>
          <w:b/>
          <w:bCs/>
          <w:lang w:val="en-IN"/>
        </w:rPr>
        <w:t>a) The expected return of the portfolio</w:t>
      </w:r>
    </w:p>
    <w:p w:rsidR="00D95618" w:rsidRPr="00D95618" w:rsidRDefault="00D95618" w:rsidP="00D95618">
      <w:pPr>
        <w:spacing w:after="240" w:line="360" w:lineRule="auto"/>
        <w:jc w:val="both"/>
      </w:pPr>
      <w:r w:rsidRPr="00D95618">
        <w:rPr>
          <w:b/>
          <w:bCs/>
          <w:lang w:val="en-IN"/>
        </w:rPr>
        <w:t>b) The overall risk (standard deviation) of the portfolio</w:t>
      </w:r>
    </w:p>
    <w:p w:rsidR="00304F03" w:rsidRDefault="00D95618" w:rsidP="00D95618">
      <w:pPr>
        <w:spacing w:before="240" w:after="240" w:line="360" w:lineRule="auto"/>
        <w:jc w:val="both"/>
      </w:pPr>
      <w:proofErr w:type="spellStart"/>
      <w:proofErr w:type="gramStart"/>
      <w:r>
        <w:rPr>
          <w:b/>
          <w:bCs/>
        </w:rPr>
        <w:t>Ans</w:t>
      </w:r>
      <w:proofErr w:type="spellEnd"/>
      <w:r>
        <w:rPr>
          <w:b/>
          <w:bCs/>
        </w:rPr>
        <w:t xml:space="preserve"> 6.</w:t>
      </w:r>
      <w:proofErr w:type="gramEnd"/>
      <w:r>
        <w:rPr>
          <w:b/>
          <w:bCs/>
        </w:rPr>
        <w:t xml:space="preserve"> </w:t>
      </w:r>
    </w:p>
    <w:p w:rsidR="00304F03" w:rsidRDefault="00D95618" w:rsidP="00D95618">
      <w:pPr>
        <w:spacing w:before="240" w:after="240" w:line="360" w:lineRule="auto"/>
        <w:jc w:val="both"/>
      </w:pPr>
      <w:r>
        <w:rPr>
          <w:b/>
          <w:bCs/>
        </w:rPr>
        <w:t xml:space="preserve">Portfolio Return and Risk (Markowitz Framework) </w:t>
      </w:r>
    </w:p>
    <w:p w:rsidR="00304F03" w:rsidRDefault="00D95618" w:rsidP="00A15AB3">
      <w:pPr>
        <w:spacing w:before="240" w:after="240" w:line="360" w:lineRule="auto"/>
        <w:jc w:val="both"/>
      </w:pPr>
      <w:r>
        <w:t xml:space="preserve">Modern Portfolio Theory (MPT), developed in 1952 by Harry Markowitz in 1952, is a proof that investors should invest in diversified portfolios instead of individual securities, because </w:t>
      </w:r>
      <w:r>
        <w:lastRenderedPageBreak/>
        <w:t xml:space="preserve">combining assets reduces total portfolio risk by diversifying it, but not necessarily reducing the anticipated returns. The most important point is that what </w:t>
      </w:r>
      <w:proofErr w:type="gramStart"/>
      <w:r>
        <w:t>is</w:t>
      </w:r>
      <w:proofErr w:type="gramEnd"/>
      <w:r>
        <w:t xml:space="preserve"> important for portfolio risk is not just the individual asset risks but the </w:t>
      </w:r>
    </w:p>
    <w:sectPr w:rsidR="00304F03" w:rsidSect="00304F03">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B8281A"/>
    <w:multiLevelType w:val="hybridMultilevel"/>
    <w:tmpl w:val="065A06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noPunctuationKerning/>
  <w:characterSpacingControl w:val="doNotCompress"/>
  <w:compat/>
  <w:rsids>
    <w:rsidRoot w:val="00304F03"/>
    <w:rsid w:val="00304F03"/>
    <w:rsid w:val="008A4B0C"/>
    <w:rsid w:val="00A15AB3"/>
    <w:rsid w:val="00D956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A15AB3"/>
    <w:rPr>
      <w:color w:val="0563C1"/>
      <w:u w:val="single"/>
    </w:rPr>
  </w:style>
</w:styles>
</file>

<file path=word/webSettings.xml><?xml version="1.0" encoding="utf-8"?>
<w:webSettings xmlns:r="http://schemas.openxmlformats.org/officeDocument/2006/relationships" xmlns:w="http://schemas.openxmlformats.org/wordprocessingml/2006/main">
  <w:divs>
    <w:div w:id="1881936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apkieducation@gmail.com" TargetMode="External"/><Relationship Id="rId5" Type="http://schemas.openxmlformats.org/officeDocument/2006/relationships/hyperlink" Target="https://smuassignment.in/online-stor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741</Words>
  <Characters>4228</Characters>
  <Application>Microsoft Office Word</Application>
  <DocSecurity>0</DocSecurity>
  <Lines>35</Lines>
  <Paragraphs>9</Paragraphs>
  <ScaleCrop>false</ScaleCrop>
  <Company/>
  <LinksUpToDate>false</LinksUpToDate>
  <CharactersWithSpaces>4960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2026-05-13T15:57:00Z</dcterms:created>
  <dcterms:modified xsi:type="dcterms:W3CDTF">2026-05-21T04:44:00Z</dcterms:modified>
</cp:coreProperties>
</file>