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421AA8" w:rsidTr="00696D67">
        <w:tc>
          <w:tcPr>
            <w:tcW w:w="3794" w:type="dxa"/>
          </w:tcPr>
          <w:p w:rsidR="00421AA8" w:rsidRDefault="00421AA8" w:rsidP="00696D67">
            <w:pPr>
              <w:spacing w:line="360" w:lineRule="auto"/>
            </w:pPr>
            <w:r>
              <w:rPr>
                <w:b/>
                <w:bCs/>
              </w:rPr>
              <w:t>SESSION</w:t>
            </w:r>
          </w:p>
        </w:tc>
        <w:tc>
          <w:tcPr>
            <w:tcW w:w="5566" w:type="dxa"/>
          </w:tcPr>
          <w:p w:rsidR="00421AA8" w:rsidRDefault="00421AA8" w:rsidP="00696D67">
            <w:pPr>
              <w:spacing w:line="360" w:lineRule="auto"/>
            </w:pPr>
            <w:r>
              <w:rPr>
                <w:b/>
                <w:bCs/>
              </w:rPr>
              <w:t>JAN - FEB 2026</w:t>
            </w:r>
          </w:p>
        </w:tc>
      </w:tr>
      <w:tr w:rsidR="00421AA8" w:rsidTr="00696D67">
        <w:tc>
          <w:tcPr>
            <w:tcW w:w="3794" w:type="dxa"/>
          </w:tcPr>
          <w:p w:rsidR="00421AA8" w:rsidRDefault="00421AA8" w:rsidP="00696D67">
            <w:pPr>
              <w:spacing w:line="360" w:lineRule="auto"/>
            </w:pPr>
            <w:r>
              <w:rPr>
                <w:b/>
                <w:bCs/>
              </w:rPr>
              <w:t>PROGRAM</w:t>
            </w:r>
          </w:p>
        </w:tc>
        <w:tc>
          <w:tcPr>
            <w:tcW w:w="5566" w:type="dxa"/>
          </w:tcPr>
          <w:p w:rsidR="00421AA8" w:rsidRDefault="00421AA8" w:rsidP="00696D67">
            <w:pPr>
              <w:spacing w:line="360" w:lineRule="auto"/>
            </w:pPr>
            <w:r>
              <w:rPr>
                <w:b/>
                <w:bCs/>
              </w:rPr>
              <w:t>MASTER OF BUSINESS ADMINISTRATION (MBA)</w:t>
            </w:r>
          </w:p>
        </w:tc>
      </w:tr>
      <w:tr w:rsidR="00421AA8" w:rsidTr="00696D67">
        <w:tc>
          <w:tcPr>
            <w:tcW w:w="3794" w:type="dxa"/>
          </w:tcPr>
          <w:p w:rsidR="00421AA8" w:rsidRDefault="00421AA8" w:rsidP="00696D67">
            <w:pPr>
              <w:spacing w:line="360" w:lineRule="auto"/>
            </w:pPr>
            <w:r>
              <w:rPr>
                <w:b/>
                <w:bCs/>
              </w:rPr>
              <w:t>SEMESTER</w:t>
            </w:r>
          </w:p>
        </w:tc>
        <w:tc>
          <w:tcPr>
            <w:tcW w:w="5566" w:type="dxa"/>
          </w:tcPr>
          <w:p w:rsidR="00421AA8" w:rsidRDefault="00421AA8" w:rsidP="00696D67">
            <w:pPr>
              <w:spacing w:line="360" w:lineRule="auto"/>
            </w:pPr>
            <w:r>
              <w:rPr>
                <w:b/>
                <w:bCs/>
              </w:rPr>
              <w:t>IV</w:t>
            </w:r>
          </w:p>
        </w:tc>
      </w:tr>
      <w:tr w:rsidR="00421AA8" w:rsidTr="00696D67">
        <w:tc>
          <w:tcPr>
            <w:tcW w:w="3794" w:type="dxa"/>
          </w:tcPr>
          <w:p w:rsidR="00421AA8" w:rsidRDefault="00421AA8" w:rsidP="00696D67">
            <w:pPr>
              <w:spacing w:line="360" w:lineRule="auto"/>
            </w:pPr>
            <w:r>
              <w:rPr>
                <w:b/>
                <w:bCs/>
              </w:rPr>
              <w:t>COURSE CODE &amp; NAME</w:t>
            </w:r>
          </w:p>
        </w:tc>
        <w:tc>
          <w:tcPr>
            <w:tcW w:w="5566" w:type="dxa"/>
          </w:tcPr>
          <w:p w:rsidR="00421AA8" w:rsidRDefault="00421AA8" w:rsidP="00696D67">
            <w:pPr>
              <w:spacing w:line="360" w:lineRule="auto"/>
            </w:pPr>
            <w:r>
              <w:rPr>
                <w:b/>
                <w:bCs/>
              </w:rPr>
              <w:t>DIBM401 FOREIGN TRADE OF INDIA</w:t>
            </w:r>
          </w:p>
        </w:tc>
      </w:tr>
      <w:tr w:rsidR="00421AA8" w:rsidTr="00696D67">
        <w:tc>
          <w:tcPr>
            <w:tcW w:w="3794" w:type="dxa"/>
          </w:tcPr>
          <w:p w:rsidR="00421AA8" w:rsidRDefault="00421AA8" w:rsidP="00696D67">
            <w:pPr>
              <w:spacing w:line="360" w:lineRule="auto"/>
              <w:rPr>
                <w:b/>
                <w:bCs/>
              </w:rPr>
            </w:pPr>
          </w:p>
        </w:tc>
        <w:tc>
          <w:tcPr>
            <w:tcW w:w="5566" w:type="dxa"/>
          </w:tcPr>
          <w:p w:rsidR="00421AA8" w:rsidRDefault="00421AA8" w:rsidP="00696D67">
            <w:pPr>
              <w:spacing w:line="360" w:lineRule="auto"/>
              <w:rPr>
                <w:b/>
                <w:bCs/>
              </w:rPr>
            </w:pPr>
          </w:p>
        </w:tc>
      </w:tr>
      <w:tr w:rsidR="00421AA8" w:rsidTr="00696D67">
        <w:tc>
          <w:tcPr>
            <w:tcW w:w="3794" w:type="dxa"/>
          </w:tcPr>
          <w:p w:rsidR="00421AA8" w:rsidRDefault="00421AA8" w:rsidP="00696D67">
            <w:pPr>
              <w:spacing w:line="360" w:lineRule="auto"/>
              <w:rPr>
                <w:b/>
                <w:bCs/>
              </w:rPr>
            </w:pPr>
          </w:p>
        </w:tc>
        <w:tc>
          <w:tcPr>
            <w:tcW w:w="5566" w:type="dxa"/>
          </w:tcPr>
          <w:p w:rsidR="00421AA8" w:rsidRDefault="00421AA8" w:rsidP="00696D67">
            <w:pPr>
              <w:spacing w:line="360" w:lineRule="auto"/>
              <w:rPr>
                <w:b/>
                <w:bCs/>
              </w:rPr>
            </w:pPr>
          </w:p>
        </w:tc>
      </w:tr>
    </w:tbl>
    <w:p w:rsidR="00421AA8" w:rsidRDefault="00421AA8" w:rsidP="00421AA8">
      <w:pPr>
        <w:spacing w:before="200" w:line="360" w:lineRule="auto"/>
      </w:pPr>
    </w:p>
    <w:p w:rsidR="00421AA8" w:rsidRDefault="00421AA8" w:rsidP="00421AA8">
      <w:pPr>
        <w:spacing w:before="280" w:after="240" w:line="360" w:lineRule="auto"/>
        <w:jc w:val="center"/>
        <w:rPr>
          <w:b/>
          <w:bCs/>
        </w:rPr>
      </w:pPr>
      <w:r>
        <w:rPr>
          <w:b/>
          <w:bCs/>
        </w:rPr>
        <w:t>Assignment Set – 1</w:t>
      </w:r>
    </w:p>
    <w:p w:rsidR="00421AA8" w:rsidRDefault="00421AA8" w:rsidP="00421AA8">
      <w:pPr>
        <w:spacing w:before="280" w:after="240" w:line="360" w:lineRule="auto"/>
        <w:jc w:val="center"/>
      </w:pPr>
    </w:p>
    <w:p w:rsidR="00421AA8" w:rsidRDefault="00421AA8" w:rsidP="00421AA8">
      <w:pPr>
        <w:spacing w:before="280" w:after="240" w:line="360" w:lineRule="auto"/>
        <w:jc w:val="both"/>
      </w:pPr>
      <w:proofErr w:type="gramStart"/>
      <w:r>
        <w:rPr>
          <w:b/>
          <w:bCs/>
        </w:rPr>
        <w:t>Q.1. Explain the meaning of international trade, its scope, importance and challenges.</w:t>
      </w:r>
      <w:proofErr w:type="gramEnd"/>
      <w:r>
        <w:rPr>
          <w:b/>
          <w:bCs/>
        </w:rPr>
        <w:t xml:space="preserve"> (5+5 =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1.</w:t>
      </w:r>
      <w:proofErr w:type="gramEnd"/>
    </w:p>
    <w:p w:rsidR="000540C3" w:rsidRDefault="00421AA8" w:rsidP="00421AA8">
      <w:pPr>
        <w:spacing w:before="240" w:after="240" w:line="360" w:lineRule="auto"/>
        <w:jc w:val="both"/>
      </w:pPr>
      <w:r>
        <w:t xml:space="preserve">International trade is trade of goods such as services, capital, and other items over national boundaries between nations. It's a key factor in global integration. It allows nations to concentrate on producing the goods and services they are best at, and then trade with what they want increasing productivity, income, and the quality of life for consumers across the globe. </w:t>
      </w:r>
    </w:p>
    <w:p w:rsidR="000540C3" w:rsidRDefault="00421AA8" w:rsidP="00421AA8">
      <w:pPr>
        <w:spacing w:before="240" w:after="240" w:line="360" w:lineRule="auto"/>
        <w:jc w:val="both"/>
      </w:pPr>
      <w:r>
        <w:rPr>
          <w:b/>
          <w:bCs/>
        </w:rPr>
        <w:t xml:space="preserve">Scope and Importance of International Trade </w:t>
      </w:r>
    </w:p>
    <w:p w:rsidR="00421AA8" w:rsidRDefault="00421AA8" w:rsidP="002E33C3">
      <w:pPr>
        <w:spacing w:before="240" w:after="240" w:line="360" w:lineRule="auto"/>
        <w:jc w:val="both"/>
      </w:pPr>
      <w:r>
        <w:t xml:space="preserve">The scope of international trade includes the trade of physical merchandise, services trade that covers tourism, banking, </w:t>
      </w:r>
    </w:p>
    <w:p w:rsidR="002E33C3" w:rsidRDefault="002E33C3" w:rsidP="002E33C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E33C3" w:rsidRDefault="002E33C3" w:rsidP="002E33C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E33C3" w:rsidRDefault="002E33C3" w:rsidP="002E33C3">
      <w:pPr>
        <w:shd w:val="clear" w:color="auto" w:fill="FFFFFF"/>
        <w:jc w:val="center"/>
        <w:rPr>
          <w:rFonts w:ascii="Georgia" w:hAnsi="Georgia"/>
          <w:color w:val="222222"/>
          <w:sz w:val="33"/>
          <w:szCs w:val="33"/>
          <w:shd w:val="clear" w:color="auto" w:fill="FFFF00"/>
        </w:rPr>
      </w:pPr>
    </w:p>
    <w:p w:rsidR="002E33C3" w:rsidRDefault="002E33C3" w:rsidP="002E33C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E33C3" w:rsidRDefault="002E33C3" w:rsidP="002E33C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E33C3" w:rsidRDefault="002E33C3" w:rsidP="002E33C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2E33C3" w:rsidRDefault="002E33C3" w:rsidP="002E33C3">
      <w:pPr>
        <w:shd w:val="clear" w:color="auto" w:fill="FFFFFF"/>
        <w:jc w:val="center"/>
        <w:rPr>
          <w:rFonts w:ascii="Arial" w:hAnsi="Arial"/>
          <w:color w:val="222222"/>
          <w:sz w:val="22"/>
          <w:szCs w:val="22"/>
        </w:rPr>
      </w:pPr>
    </w:p>
    <w:p w:rsidR="002E33C3" w:rsidRDefault="002E33C3" w:rsidP="002E33C3">
      <w:pPr>
        <w:shd w:val="clear" w:color="auto" w:fill="FFFFFF"/>
        <w:jc w:val="center"/>
        <w:rPr>
          <w:rFonts w:asciiTheme="minorHAnsi" w:hAnsiTheme="minorHAnsi"/>
          <w:szCs w:val="20"/>
        </w:rPr>
      </w:pPr>
      <w:r>
        <w:rPr>
          <w:rFonts w:ascii="Georgia" w:hAnsi="Georgia"/>
          <w:sz w:val="33"/>
          <w:szCs w:val="33"/>
        </w:rPr>
        <w:t>Lowest price guarantee with quality.</w:t>
      </w:r>
    </w:p>
    <w:p w:rsidR="002E33C3" w:rsidRDefault="002E33C3" w:rsidP="002E33C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E33C3" w:rsidRDefault="002E33C3" w:rsidP="002E33C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E33C3" w:rsidRDefault="002E33C3" w:rsidP="002E33C3">
      <w:pPr>
        <w:shd w:val="clear" w:color="auto" w:fill="FFFFFF"/>
        <w:jc w:val="center"/>
        <w:rPr>
          <w:rFonts w:ascii="Calibri" w:hAnsi="Calibri"/>
          <w:color w:val="500050"/>
          <w:sz w:val="22"/>
          <w:szCs w:val="22"/>
        </w:rPr>
      </w:pPr>
      <w:r>
        <w:rPr>
          <w:rFonts w:ascii="Georgia" w:hAnsi="Georgia"/>
          <w:color w:val="500050"/>
          <w:sz w:val="33"/>
          <w:szCs w:val="33"/>
        </w:rPr>
        <w:t> </w:t>
      </w:r>
    </w:p>
    <w:p w:rsidR="002E33C3" w:rsidRDefault="002E33C3" w:rsidP="002E33C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E33C3" w:rsidRDefault="002E33C3" w:rsidP="002E33C3">
      <w:pPr>
        <w:shd w:val="clear" w:color="auto" w:fill="FFFFFF"/>
        <w:jc w:val="center"/>
      </w:pPr>
      <w:r>
        <w:rPr>
          <w:rFonts w:ascii="Georgia" w:hAnsi="Georgia"/>
          <w:sz w:val="33"/>
          <w:szCs w:val="33"/>
        </w:rPr>
        <w:t>After mail, we will reply you instant or maximum</w:t>
      </w:r>
    </w:p>
    <w:p w:rsidR="002E33C3" w:rsidRDefault="002E33C3" w:rsidP="002E33C3">
      <w:pPr>
        <w:shd w:val="clear" w:color="auto" w:fill="FFFFFF"/>
        <w:jc w:val="center"/>
      </w:pPr>
      <w:r>
        <w:rPr>
          <w:rFonts w:ascii="Georgia" w:hAnsi="Georgia"/>
          <w:sz w:val="33"/>
          <w:szCs w:val="33"/>
        </w:rPr>
        <w:t>1 hour.</w:t>
      </w:r>
    </w:p>
    <w:p w:rsidR="002E33C3" w:rsidRDefault="002E33C3" w:rsidP="002E33C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E33C3" w:rsidRDefault="002E33C3" w:rsidP="002E33C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E33C3" w:rsidRDefault="002E33C3" w:rsidP="002E33C3">
      <w:pPr>
        <w:spacing w:line="360" w:lineRule="auto"/>
        <w:jc w:val="both"/>
      </w:pPr>
    </w:p>
    <w:p w:rsidR="002E33C3" w:rsidRDefault="002E33C3" w:rsidP="002E33C3">
      <w:pPr>
        <w:spacing w:before="180" w:after="60" w:line="360" w:lineRule="auto"/>
        <w:jc w:val="both"/>
      </w:pPr>
    </w:p>
    <w:p w:rsidR="002E33C3" w:rsidRDefault="002E33C3" w:rsidP="002E33C3">
      <w:pPr>
        <w:spacing w:before="240" w:after="240" w:line="360" w:lineRule="auto"/>
        <w:jc w:val="both"/>
      </w:pPr>
    </w:p>
    <w:p w:rsidR="00421AA8" w:rsidRDefault="00421AA8" w:rsidP="00421AA8">
      <w:pPr>
        <w:spacing w:before="280" w:after="240" w:line="360" w:lineRule="auto"/>
        <w:jc w:val="both"/>
      </w:pPr>
      <w:r>
        <w:rPr>
          <w:b/>
          <w:bCs/>
        </w:rPr>
        <w:t>Q.2. Write short note on India's Foreign Trade Policy and Its Evolution. (5+5 =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2.</w:t>
      </w:r>
      <w:proofErr w:type="gramEnd"/>
    </w:p>
    <w:p w:rsidR="000540C3" w:rsidRDefault="00421AA8" w:rsidP="00421AA8">
      <w:pPr>
        <w:spacing w:before="240" w:after="240" w:line="360" w:lineRule="auto"/>
        <w:jc w:val="both"/>
      </w:pPr>
      <w:r>
        <w:t xml:space="preserve">India's Foreign Trade Policy is the complete set of rules, policies, incentives, and institutional frameworks that govern the country's trade and export activities. It's formulated in the Ministry of Commerce and Industry and is administered by the Directorate General of Foreign Trade and has evolved significantly since the highly controlled import substitution time to the present open trade regime. </w:t>
      </w:r>
    </w:p>
    <w:p w:rsidR="00421AA8" w:rsidRDefault="00421AA8" w:rsidP="002E33C3">
      <w:pPr>
        <w:spacing w:before="240" w:after="240" w:line="360" w:lineRule="auto"/>
        <w:jc w:val="both"/>
      </w:pPr>
      <w:r>
        <w:rPr>
          <w:b/>
          <w:bCs/>
        </w:rPr>
        <w:t xml:space="preserve">Historical </w:t>
      </w:r>
    </w:p>
    <w:p w:rsidR="00421AA8" w:rsidRDefault="00421AA8" w:rsidP="00421AA8">
      <w:pPr>
        <w:spacing w:before="280" w:after="240" w:line="360" w:lineRule="auto"/>
        <w:jc w:val="both"/>
      </w:pPr>
      <w:r>
        <w:rPr>
          <w:b/>
          <w:bCs/>
        </w:rPr>
        <w:t>Q.3. Explain in detail the institutional framework for export promotion in India.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3.</w:t>
      </w:r>
      <w:proofErr w:type="gramEnd"/>
    </w:p>
    <w:p w:rsidR="000540C3" w:rsidRDefault="00421AA8" w:rsidP="002E33C3">
      <w:pPr>
        <w:spacing w:before="240" w:after="240" w:line="360" w:lineRule="auto"/>
        <w:jc w:val="both"/>
      </w:pPr>
      <w:r>
        <w:lastRenderedPageBreak/>
        <w:t>The structure for institutional export promotion in India includes a range of autonomous government agencies, export board, commodity councils and financial institutions that collectively support Indian exporters with access to international markets, enhancing the quality of their products, complying with the regulatory environment, and financi</w:t>
      </w:r>
      <w:r w:rsidR="002E33C3">
        <w:t xml:space="preserve">ng export-related </w:t>
      </w:r>
      <w:proofErr w:type="spellStart"/>
      <w:r w:rsidR="002E33C3">
        <w:t>operatio</w:t>
      </w:r>
      <w:proofErr w:type="spellEnd"/>
    </w:p>
    <w:p w:rsidR="00421AA8" w:rsidRDefault="00421AA8" w:rsidP="00421AA8">
      <w:pPr>
        <w:spacing w:before="240" w:after="240" w:line="360" w:lineRule="auto"/>
        <w:jc w:val="both"/>
      </w:pPr>
    </w:p>
    <w:p w:rsidR="00421AA8" w:rsidRDefault="00421AA8" w:rsidP="00421AA8">
      <w:pPr>
        <w:spacing w:before="280" w:after="240" w:line="360" w:lineRule="auto"/>
        <w:jc w:val="center"/>
        <w:rPr>
          <w:b/>
          <w:bCs/>
        </w:rPr>
      </w:pPr>
      <w:r>
        <w:rPr>
          <w:b/>
          <w:bCs/>
        </w:rPr>
        <w:t>Assignment Set – 2</w:t>
      </w:r>
    </w:p>
    <w:p w:rsidR="00421AA8" w:rsidRDefault="00421AA8" w:rsidP="00421AA8">
      <w:pPr>
        <w:spacing w:before="280" w:after="240" w:line="360" w:lineRule="auto"/>
        <w:jc w:val="center"/>
      </w:pPr>
    </w:p>
    <w:p w:rsidR="00421AA8" w:rsidRDefault="00421AA8" w:rsidP="00421AA8">
      <w:pPr>
        <w:spacing w:before="280" w:after="240" w:line="360" w:lineRule="auto"/>
        <w:jc w:val="both"/>
      </w:pPr>
      <w:r>
        <w:rPr>
          <w:b/>
          <w:bCs/>
        </w:rPr>
        <w:t xml:space="preserve">Q.4. </w:t>
      </w:r>
      <w:proofErr w:type="gramStart"/>
      <w:r>
        <w:rPr>
          <w:b/>
          <w:bCs/>
        </w:rPr>
        <w:t>What</w:t>
      </w:r>
      <w:proofErr w:type="gramEnd"/>
      <w:r>
        <w:rPr>
          <w:b/>
          <w:bCs/>
        </w:rPr>
        <w:t xml:space="preserve"> do you understand by export incentives? Explain the benefits of export incentives for exporters. (5+5 =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4.</w:t>
      </w:r>
      <w:proofErr w:type="gramEnd"/>
    </w:p>
    <w:p w:rsidR="000540C3" w:rsidRDefault="00421AA8" w:rsidP="002E33C3">
      <w:pPr>
        <w:spacing w:before="240" w:after="240" w:line="360" w:lineRule="auto"/>
        <w:jc w:val="both"/>
      </w:pPr>
      <w:r>
        <w:t xml:space="preserve">Export incentives are policies including financial rewards, concessions in administration offered by the government to encourage as well as support the export of Indian businesses. They compensate exporters for duties paid on inputs, reduce costs of transactions with exports as well as increase the cost quality of </w:t>
      </w:r>
    </w:p>
    <w:p w:rsidR="00421AA8" w:rsidRDefault="00421AA8" w:rsidP="00421AA8">
      <w:pPr>
        <w:spacing w:before="240" w:after="240" w:line="360" w:lineRule="auto"/>
        <w:jc w:val="both"/>
      </w:pPr>
    </w:p>
    <w:p w:rsidR="00421AA8" w:rsidRDefault="00421AA8" w:rsidP="00421AA8">
      <w:pPr>
        <w:spacing w:before="280" w:after="240" w:line="360" w:lineRule="auto"/>
        <w:jc w:val="both"/>
      </w:pPr>
      <w:r>
        <w:rPr>
          <w:b/>
          <w:bCs/>
        </w:rPr>
        <w:t>Q.5. Write short notes on: (1) Export Oriented Unit (EOU) Scheme, (2) Special Economic Zones (SEZ) and their role in India. (5+5 =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5.</w:t>
      </w:r>
      <w:proofErr w:type="gramEnd"/>
    </w:p>
    <w:p w:rsidR="000540C3" w:rsidRDefault="00421AA8" w:rsidP="002E33C3">
      <w:pPr>
        <w:spacing w:before="240" w:after="240" w:line="360" w:lineRule="auto"/>
        <w:jc w:val="both"/>
      </w:pPr>
      <w:r>
        <w:t xml:space="preserve">Export Oriented Units and Special Economic Zones are two distinct, but complementary policy instruments that provide duty and tax concessions to manufacturing and service enterprises committed to exporting the entirety of their primary production. These schemes are designed to draw investment, create </w:t>
      </w:r>
    </w:p>
    <w:p w:rsidR="00421AA8" w:rsidRDefault="00421AA8" w:rsidP="00421AA8">
      <w:pPr>
        <w:spacing w:before="240" w:after="240" w:line="360" w:lineRule="auto"/>
        <w:jc w:val="both"/>
      </w:pPr>
    </w:p>
    <w:p w:rsidR="00421AA8" w:rsidRDefault="00421AA8" w:rsidP="00421AA8">
      <w:pPr>
        <w:spacing w:before="280" w:after="240" w:line="360" w:lineRule="auto"/>
        <w:jc w:val="both"/>
      </w:pPr>
      <w:r>
        <w:rPr>
          <w:b/>
          <w:bCs/>
        </w:rPr>
        <w:lastRenderedPageBreak/>
        <w:t>Q.6. Write short notes on: (1) World Trade Organization and its dispute settlement system, (2) Intellectual Property Rights. (5+5 = 10 Marks)</w:t>
      </w:r>
    </w:p>
    <w:p w:rsidR="00421AA8" w:rsidRDefault="00421AA8" w:rsidP="00421AA8">
      <w:pPr>
        <w:spacing w:before="280" w:after="240" w:line="360" w:lineRule="auto"/>
        <w:jc w:val="both"/>
      </w:pPr>
      <w:proofErr w:type="spellStart"/>
      <w:proofErr w:type="gramStart"/>
      <w:r>
        <w:rPr>
          <w:b/>
          <w:bCs/>
        </w:rPr>
        <w:t>Ans</w:t>
      </w:r>
      <w:proofErr w:type="spellEnd"/>
      <w:r>
        <w:rPr>
          <w:b/>
          <w:bCs/>
        </w:rPr>
        <w:t xml:space="preserve"> 6.</w:t>
      </w:r>
      <w:proofErr w:type="gramEnd"/>
    </w:p>
    <w:p w:rsidR="002E33C3" w:rsidRDefault="00421AA8" w:rsidP="002E33C3">
      <w:pPr>
        <w:spacing w:before="240" w:after="240" w:line="360" w:lineRule="auto"/>
        <w:jc w:val="both"/>
      </w:pPr>
      <w:r>
        <w:t xml:space="preserve">The World Trade Organization and the international intellectual property rights framework together form two of the principal pillars of the international trading system built on rules. It is important to know both for businesses engaged with cross-border trading and investments in a more interconnected </w:t>
      </w:r>
    </w:p>
    <w:p w:rsidR="000540C3" w:rsidRDefault="000540C3" w:rsidP="00421AA8">
      <w:pPr>
        <w:spacing w:before="240" w:after="240" w:line="360" w:lineRule="auto"/>
        <w:jc w:val="both"/>
      </w:pPr>
    </w:p>
    <w:sectPr w:rsidR="000540C3" w:rsidSect="000540C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0540C3"/>
    <w:rsid w:val="000540C3"/>
    <w:rsid w:val="002364C0"/>
    <w:rsid w:val="002E33C3"/>
    <w:rsid w:val="00421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AA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E33C3"/>
    <w:rPr>
      <w:color w:val="0563C1"/>
      <w:u w:val="single"/>
    </w:rPr>
  </w:style>
</w:styles>
</file>

<file path=word/webSettings.xml><?xml version="1.0" encoding="utf-8"?>
<w:webSettings xmlns:r="http://schemas.openxmlformats.org/officeDocument/2006/relationships" xmlns:w="http://schemas.openxmlformats.org/wordprocessingml/2006/main">
  <w:divs>
    <w:div w:id="104702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2026-05-02T17:09:00Z</dcterms:created>
  <dcterms:modified xsi:type="dcterms:W3CDTF">2026-05-04T06:49:00Z</dcterms:modified>
</cp:coreProperties>
</file>