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93050B" w:rsidTr="006407D0">
        <w:tc>
          <w:tcPr>
            <w:tcW w:w="3227" w:type="dxa"/>
          </w:tcPr>
          <w:p w:rsidR="0093050B" w:rsidRDefault="0093050B" w:rsidP="006407D0">
            <w:pPr>
              <w:spacing w:line="360" w:lineRule="auto"/>
            </w:pPr>
            <w:r>
              <w:rPr>
                <w:b/>
                <w:bCs/>
              </w:rPr>
              <w:t>SESSION</w:t>
            </w:r>
          </w:p>
        </w:tc>
        <w:tc>
          <w:tcPr>
            <w:tcW w:w="6133" w:type="dxa"/>
          </w:tcPr>
          <w:p w:rsidR="0093050B" w:rsidRDefault="0093050B" w:rsidP="006407D0">
            <w:pPr>
              <w:spacing w:line="360" w:lineRule="auto"/>
            </w:pPr>
            <w:r>
              <w:rPr>
                <w:b/>
                <w:bCs/>
              </w:rPr>
              <w:t>JAN - FEB 2026</w:t>
            </w:r>
          </w:p>
        </w:tc>
      </w:tr>
      <w:tr w:rsidR="0093050B" w:rsidTr="006407D0">
        <w:tc>
          <w:tcPr>
            <w:tcW w:w="3227" w:type="dxa"/>
          </w:tcPr>
          <w:p w:rsidR="0093050B" w:rsidRDefault="0093050B" w:rsidP="006407D0">
            <w:pPr>
              <w:spacing w:line="360" w:lineRule="auto"/>
            </w:pPr>
            <w:r>
              <w:rPr>
                <w:b/>
                <w:bCs/>
              </w:rPr>
              <w:t>PROGRAM</w:t>
            </w:r>
          </w:p>
        </w:tc>
        <w:tc>
          <w:tcPr>
            <w:tcW w:w="6133" w:type="dxa"/>
          </w:tcPr>
          <w:p w:rsidR="0093050B" w:rsidRDefault="0093050B" w:rsidP="006407D0">
            <w:pPr>
              <w:spacing w:line="360" w:lineRule="auto"/>
            </w:pPr>
            <w:r>
              <w:rPr>
                <w:b/>
                <w:bCs/>
              </w:rPr>
              <w:t>MASTER OF BUSINESS ADMINISTRATION (MBA)</w:t>
            </w:r>
          </w:p>
        </w:tc>
      </w:tr>
      <w:tr w:rsidR="0093050B" w:rsidTr="006407D0">
        <w:tc>
          <w:tcPr>
            <w:tcW w:w="3227" w:type="dxa"/>
          </w:tcPr>
          <w:p w:rsidR="0093050B" w:rsidRDefault="0093050B" w:rsidP="006407D0">
            <w:pPr>
              <w:spacing w:line="360" w:lineRule="auto"/>
            </w:pPr>
            <w:r>
              <w:rPr>
                <w:b/>
                <w:bCs/>
              </w:rPr>
              <w:t>SEMESTER</w:t>
            </w:r>
          </w:p>
        </w:tc>
        <w:tc>
          <w:tcPr>
            <w:tcW w:w="6133" w:type="dxa"/>
          </w:tcPr>
          <w:p w:rsidR="0093050B" w:rsidRDefault="0093050B" w:rsidP="006407D0">
            <w:pPr>
              <w:spacing w:line="360" w:lineRule="auto"/>
            </w:pPr>
            <w:r>
              <w:rPr>
                <w:b/>
                <w:bCs/>
              </w:rPr>
              <w:t>IV</w:t>
            </w:r>
          </w:p>
        </w:tc>
      </w:tr>
      <w:tr w:rsidR="0093050B" w:rsidTr="006407D0">
        <w:tc>
          <w:tcPr>
            <w:tcW w:w="3227" w:type="dxa"/>
          </w:tcPr>
          <w:p w:rsidR="0093050B" w:rsidRDefault="0093050B" w:rsidP="006407D0">
            <w:pPr>
              <w:spacing w:line="360" w:lineRule="auto"/>
            </w:pPr>
            <w:r>
              <w:rPr>
                <w:b/>
                <w:bCs/>
              </w:rPr>
              <w:t>COURSE CODE &amp; NAME</w:t>
            </w:r>
          </w:p>
        </w:tc>
        <w:tc>
          <w:tcPr>
            <w:tcW w:w="6133" w:type="dxa"/>
          </w:tcPr>
          <w:p w:rsidR="0093050B" w:rsidRDefault="0093050B" w:rsidP="006407D0">
            <w:pPr>
              <w:spacing w:line="360" w:lineRule="auto"/>
            </w:pPr>
            <w:r>
              <w:rPr>
                <w:b/>
                <w:bCs/>
              </w:rPr>
              <w:t>DIBM403 INTERNATIONAL BUSINESS</w:t>
            </w:r>
          </w:p>
        </w:tc>
      </w:tr>
      <w:tr w:rsidR="0093050B" w:rsidTr="006407D0">
        <w:tc>
          <w:tcPr>
            <w:tcW w:w="3227" w:type="dxa"/>
          </w:tcPr>
          <w:p w:rsidR="0093050B" w:rsidRDefault="0093050B" w:rsidP="006407D0">
            <w:pPr>
              <w:spacing w:line="360" w:lineRule="auto"/>
              <w:rPr>
                <w:b/>
                <w:bCs/>
              </w:rPr>
            </w:pPr>
          </w:p>
        </w:tc>
        <w:tc>
          <w:tcPr>
            <w:tcW w:w="6133" w:type="dxa"/>
          </w:tcPr>
          <w:p w:rsidR="0093050B" w:rsidRDefault="0093050B" w:rsidP="006407D0">
            <w:pPr>
              <w:spacing w:line="360" w:lineRule="auto"/>
              <w:rPr>
                <w:b/>
                <w:bCs/>
              </w:rPr>
            </w:pPr>
          </w:p>
        </w:tc>
      </w:tr>
      <w:tr w:rsidR="0093050B" w:rsidTr="006407D0">
        <w:tc>
          <w:tcPr>
            <w:tcW w:w="3227" w:type="dxa"/>
          </w:tcPr>
          <w:p w:rsidR="0093050B" w:rsidRDefault="0093050B" w:rsidP="006407D0">
            <w:pPr>
              <w:spacing w:line="360" w:lineRule="auto"/>
              <w:rPr>
                <w:b/>
                <w:bCs/>
              </w:rPr>
            </w:pPr>
          </w:p>
        </w:tc>
        <w:tc>
          <w:tcPr>
            <w:tcW w:w="6133" w:type="dxa"/>
          </w:tcPr>
          <w:p w:rsidR="0093050B" w:rsidRDefault="0093050B" w:rsidP="006407D0">
            <w:pPr>
              <w:spacing w:line="360" w:lineRule="auto"/>
              <w:rPr>
                <w:b/>
                <w:bCs/>
              </w:rPr>
            </w:pPr>
          </w:p>
        </w:tc>
      </w:tr>
    </w:tbl>
    <w:p w:rsidR="0093050B" w:rsidRDefault="0093050B" w:rsidP="0093050B">
      <w:pPr>
        <w:spacing w:before="200"/>
      </w:pPr>
    </w:p>
    <w:p w:rsidR="0093050B" w:rsidRDefault="0093050B" w:rsidP="0093050B">
      <w:pPr>
        <w:spacing w:before="280" w:after="240" w:line="360" w:lineRule="auto"/>
        <w:jc w:val="center"/>
        <w:rPr>
          <w:b/>
          <w:bCs/>
        </w:rPr>
      </w:pPr>
    </w:p>
    <w:p w:rsidR="0093050B" w:rsidRDefault="0093050B" w:rsidP="0093050B">
      <w:pPr>
        <w:spacing w:before="280" w:after="240" w:line="360" w:lineRule="auto"/>
        <w:jc w:val="center"/>
        <w:rPr>
          <w:b/>
          <w:bCs/>
        </w:rPr>
      </w:pPr>
      <w:r>
        <w:rPr>
          <w:b/>
          <w:bCs/>
        </w:rPr>
        <w:t>Assignment Set – 1</w:t>
      </w:r>
    </w:p>
    <w:p w:rsidR="0093050B" w:rsidRDefault="0093050B" w:rsidP="0093050B">
      <w:pPr>
        <w:spacing w:before="280" w:after="240" w:line="360" w:lineRule="auto"/>
        <w:jc w:val="center"/>
      </w:pPr>
    </w:p>
    <w:p w:rsidR="0093050B" w:rsidRDefault="0093050B" w:rsidP="0093050B">
      <w:pPr>
        <w:spacing w:before="280" w:after="240" w:line="360" w:lineRule="auto"/>
        <w:jc w:val="both"/>
      </w:pPr>
      <w:r>
        <w:rPr>
          <w:b/>
          <w:bCs/>
        </w:rPr>
        <w:t xml:space="preserve">Q.1. </w:t>
      </w:r>
      <w:proofErr w:type="gramStart"/>
      <w:r>
        <w:rPr>
          <w:b/>
          <w:bCs/>
        </w:rPr>
        <w:t>Discuss</w:t>
      </w:r>
      <w:proofErr w:type="gramEnd"/>
      <w:r>
        <w:rPr>
          <w:b/>
          <w:bCs/>
        </w:rPr>
        <w:t xml:space="preserve"> the nature, importance, and scope of the International Business Environment, and explain how different environmental factors influence international business decisions. (10 Marks)</w:t>
      </w:r>
    </w:p>
    <w:p w:rsidR="0093050B" w:rsidRDefault="0093050B" w:rsidP="0093050B">
      <w:pPr>
        <w:spacing w:before="280" w:after="240" w:line="360" w:lineRule="auto"/>
        <w:jc w:val="both"/>
      </w:pPr>
      <w:proofErr w:type="spellStart"/>
      <w:proofErr w:type="gramStart"/>
      <w:r>
        <w:rPr>
          <w:b/>
          <w:bCs/>
        </w:rPr>
        <w:t>Ans</w:t>
      </w:r>
      <w:proofErr w:type="spellEnd"/>
      <w:r>
        <w:rPr>
          <w:b/>
          <w:bCs/>
        </w:rPr>
        <w:t xml:space="preserve"> 1.</w:t>
      </w:r>
      <w:proofErr w:type="gramEnd"/>
    </w:p>
    <w:p w:rsidR="00920307" w:rsidRDefault="0093050B" w:rsidP="0093050B">
      <w:pPr>
        <w:spacing w:before="240" w:after="240" w:line="360" w:lineRule="auto"/>
        <w:jc w:val="both"/>
      </w:pPr>
      <w:r>
        <w:t xml:space="preserve">The global business environment includes every external force and condition which </w:t>
      </w:r>
      <w:proofErr w:type="gramStart"/>
      <w:r>
        <w:t>affect</w:t>
      </w:r>
      <w:proofErr w:type="gramEnd"/>
      <w:r>
        <w:t xml:space="preserve"> how companies manage their business in countries that are not part of the same. Understanding its nature, scope, and impact on business decisions is fundamental for businesses operating within and entering the global market. </w:t>
      </w:r>
    </w:p>
    <w:p w:rsidR="00920307" w:rsidRDefault="0093050B" w:rsidP="00992619">
      <w:pPr>
        <w:spacing w:before="240" w:after="240" w:line="360" w:lineRule="auto"/>
        <w:jc w:val="both"/>
        <w:rPr>
          <w:b/>
          <w:bCs/>
        </w:rPr>
      </w:pPr>
      <w:r>
        <w:rPr>
          <w:b/>
          <w:bCs/>
        </w:rPr>
        <w:t xml:space="preserve">Nature and Scope </w:t>
      </w:r>
    </w:p>
    <w:p w:rsidR="00992619" w:rsidRDefault="00992619" w:rsidP="00992619">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92619" w:rsidRDefault="00992619" w:rsidP="00992619">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92619" w:rsidRDefault="00992619" w:rsidP="00992619">
      <w:pPr>
        <w:shd w:val="clear" w:color="auto" w:fill="FFFFFF"/>
        <w:jc w:val="center"/>
        <w:rPr>
          <w:rFonts w:ascii="Georgia" w:hAnsi="Georgia"/>
          <w:color w:val="222222"/>
          <w:sz w:val="33"/>
          <w:szCs w:val="33"/>
          <w:shd w:val="clear" w:color="auto" w:fill="FFFF00"/>
        </w:rPr>
      </w:pPr>
    </w:p>
    <w:p w:rsidR="00992619" w:rsidRDefault="00992619" w:rsidP="00992619">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992619" w:rsidRDefault="00992619" w:rsidP="00992619">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992619" w:rsidRDefault="00992619" w:rsidP="0099261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992619" w:rsidRDefault="00992619" w:rsidP="00992619">
      <w:pPr>
        <w:shd w:val="clear" w:color="auto" w:fill="FFFFFF"/>
        <w:jc w:val="center"/>
        <w:rPr>
          <w:rFonts w:ascii="Arial" w:hAnsi="Arial"/>
          <w:color w:val="222222"/>
          <w:sz w:val="22"/>
          <w:szCs w:val="22"/>
        </w:rPr>
      </w:pPr>
    </w:p>
    <w:p w:rsidR="00992619" w:rsidRDefault="00992619" w:rsidP="00992619">
      <w:pPr>
        <w:shd w:val="clear" w:color="auto" w:fill="FFFFFF"/>
        <w:jc w:val="center"/>
        <w:rPr>
          <w:rFonts w:asciiTheme="minorHAnsi" w:hAnsiTheme="minorHAnsi"/>
          <w:szCs w:val="20"/>
        </w:rPr>
      </w:pPr>
      <w:r>
        <w:rPr>
          <w:rFonts w:ascii="Georgia" w:hAnsi="Georgia"/>
          <w:sz w:val="33"/>
          <w:szCs w:val="33"/>
        </w:rPr>
        <w:t>Lowest price guarantee with quality.</w:t>
      </w:r>
    </w:p>
    <w:p w:rsidR="00992619" w:rsidRDefault="00992619" w:rsidP="00992619">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92619" w:rsidRDefault="00992619" w:rsidP="00992619">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992619" w:rsidRDefault="00992619" w:rsidP="00992619">
      <w:pPr>
        <w:shd w:val="clear" w:color="auto" w:fill="FFFFFF"/>
        <w:jc w:val="center"/>
        <w:rPr>
          <w:rFonts w:ascii="Calibri" w:hAnsi="Calibri"/>
          <w:color w:val="500050"/>
          <w:sz w:val="22"/>
          <w:szCs w:val="22"/>
        </w:rPr>
      </w:pPr>
      <w:r>
        <w:rPr>
          <w:rFonts w:ascii="Georgia" w:hAnsi="Georgia"/>
          <w:color w:val="500050"/>
          <w:sz w:val="33"/>
          <w:szCs w:val="33"/>
        </w:rPr>
        <w:t> </w:t>
      </w:r>
    </w:p>
    <w:p w:rsidR="00992619" w:rsidRDefault="00992619" w:rsidP="00992619">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92619" w:rsidRDefault="00992619" w:rsidP="00992619">
      <w:pPr>
        <w:shd w:val="clear" w:color="auto" w:fill="FFFFFF"/>
        <w:jc w:val="center"/>
      </w:pPr>
      <w:r>
        <w:rPr>
          <w:rFonts w:ascii="Georgia" w:hAnsi="Georgia"/>
          <w:sz w:val="33"/>
          <w:szCs w:val="33"/>
        </w:rPr>
        <w:t>After mail, we will reply you instant or maximum</w:t>
      </w:r>
    </w:p>
    <w:p w:rsidR="00992619" w:rsidRDefault="00992619" w:rsidP="00992619">
      <w:pPr>
        <w:shd w:val="clear" w:color="auto" w:fill="FFFFFF"/>
        <w:jc w:val="center"/>
      </w:pPr>
      <w:r>
        <w:rPr>
          <w:rFonts w:ascii="Georgia" w:hAnsi="Georgia"/>
          <w:sz w:val="33"/>
          <w:szCs w:val="33"/>
        </w:rPr>
        <w:t>1 hour.</w:t>
      </w:r>
    </w:p>
    <w:p w:rsidR="00992619" w:rsidRDefault="00992619" w:rsidP="0099261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92619" w:rsidRDefault="00992619" w:rsidP="00992619">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92619" w:rsidRDefault="00992619" w:rsidP="00992619">
      <w:pPr>
        <w:spacing w:line="360" w:lineRule="auto"/>
        <w:jc w:val="both"/>
      </w:pPr>
    </w:p>
    <w:p w:rsidR="00992619" w:rsidRDefault="00992619" w:rsidP="00992619">
      <w:pPr>
        <w:spacing w:before="180" w:after="60" w:line="360" w:lineRule="auto"/>
        <w:jc w:val="both"/>
      </w:pPr>
    </w:p>
    <w:p w:rsidR="00992619" w:rsidRDefault="00992619" w:rsidP="00992619">
      <w:pPr>
        <w:spacing w:before="240" w:after="240" w:line="360" w:lineRule="auto"/>
        <w:jc w:val="both"/>
      </w:pPr>
    </w:p>
    <w:p w:rsidR="0093050B" w:rsidRDefault="0093050B" w:rsidP="0093050B">
      <w:pPr>
        <w:spacing w:before="280" w:after="240" w:line="360" w:lineRule="auto"/>
        <w:jc w:val="both"/>
      </w:pPr>
      <w:r>
        <w:rPr>
          <w:b/>
          <w:bCs/>
        </w:rPr>
        <w:t>Q.2. Explain the international economic environment with reference to the world economic and trading system. Discuss the role of major international economic institutions and agreements including GSP and international commodity agreements in promoting global trade. (10 Marks)</w:t>
      </w:r>
    </w:p>
    <w:p w:rsidR="0093050B" w:rsidRDefault="0093050B" w:rsidP="0093050B">
      <w:pPr>
        <w:spacing w:before="280" w:after="240" w:line="360" w:lineRule="auto"/>
        <w:jc w:val="both"/>
      </w:pPr>
      <w:proofErr w:type="spellStart"/>
      <w:proofErr w:type="gramStart"/>
      <w:r>
        <w:rPr>
          <w:b/>
          <w:bCs/>
        </w:rPr>
        <w:t>Ans</w:t>
      </w:r>
      <w:proofErr w:type="spellEnd"/>
      <w:r>
        <w:rPr>
          <w:b/>
          <w:bCs/>
        </w:rPr>
        <w:t xml:space="preserve"> 2.</w:t>
      </w:r>
      <w:proofErr w:type="gramEnd"/>
    </w:p>
    <w:p w:rsidR="00920307" w:rsidRDefault="0093050B" w:rsidP="0093050B">
      <w:pPr>
        <w:spacing w:before="240" w:after="240" w:line="360" w:lineRule="auto"/>
        <w:jc w:val="both"/>
      </w:pPr>
      <w:r>
        <w:t xml:space="preserve">The world's economic climate is the macroeconomic as well as institutional framework in which the global economy is a place for investment and trade. Economic institutions, international and agreements define these rules and incentives, as well as power </w:t>
      </w:r>
      <w:proofErr w:type="gramStart"/>
      <w:r>
        <w:t>dynamics, that</w:t>
      </w:r>
      <w:proofErr w:type="gramEnd"/>
      <w:r>
        <w:t xml:space="preserve"> define how businesses and nations can participate in the world economy. </w:t>
      </w:r>
    </w:p>
    <w:p w:rsidR="00920307" w:rsidRDefault="0093050B" w:rsidP="0093050B">
      <w:pPr>
        <w:spacing w:before="240" w:after="240" w:line="360" w:lineRule="auto"/>
        <w:jc w:val="both"/>
      </w:pPr>
      <w:r>
        <w:rPr>
          <w:b/>
          <w:bCs/>
        </w:rPr>
        <w:t xml:space="preserve">The World Economic and Trading System </w:t>
      </w:r>
    </w:p>
    <w:p w:rsidR="00920307" w:rsidRDefault="0093050B" w:rsidP="00992619">
      <w:pPr>
        <w:spacing w:before="240" w:after="240" w:line="360" w:lineRule="auto"/>
        <w:jc w:val="both"/>
      </w:pPr>
      <w:r>
        <w:t xml:space="preserve">The post-war world </w:t>
      </w:r>
    </w:p>
    <w:p w:rsidR="0093050B" w:rsidRDefault="0093050B" w:rsidP="0093050B">
      <w:pPr>
        <w:spacing w:before="240" w:after="240" w:line="360" w:lineRule="auto"/>
        <w:jc w:val="both"/>
      </w:pPr>
    </w:p>
    <w:p w:rsidR="0093050B" w:rsidRDefault="0093050B" w:rsidP="0093050B">
      <w:pPr>
        <w:spacing w:before="280" w:after="240" w:line="360" w:lineRule="auto"/>
        <w:jc w:val="both"/>
      </w:pPr>
      <w:r>
        <w:rPr>
          <w:b/>
          <w:bCs/>
        </w:rPr>
        <w:lastRenderedPageBreak/>
        <w:t>Q.3. Examine the legal and regulatory framework governing international business in India including IT Act, FEMA, Competition Act, Negotiable Instruments Act, and Consumer Protection Laws. (10 Marks)</w:t>
      </w:r>
    </w:p>
    <w:p w:rsidR="0093050B" w:rsidRDefault="0093050B" w:rsidP="0093050B">
      <w:pPr>
        <w:spacing w:before="280" w:after="240" w:line="360" w:lineRule="auto"/>
        <w:jc w:val="both"/>
      </w:pPr>
      <w:proofErr w:type="spellStart"/>
      <w:proofErr w:type="gramStart"/>
      <w:r>
        <w:rPr>
          <w:b/>
          <w:bCs/>
        </w:rPr>
        <w:t>Ans</w:t>
      </w:r>
      <w:proofErr w:type="spellEnd"/>
      <w:r>
        <w:rPr>
          <w:b/>
          <w:bCs/>
        </w:rPr>
        <w:t xml:space="preserve"> 3.</w:t>
      </w:r>
      <w:proofErr w:type="gramEnd"/>
    </w:p>
    <w:p w:rsidR="00920307" w:rsidRDefault="0093050B" w:rsidP="0093050B">
      <w:pPr>
        <w:spacing w:before="240" w:after="240" w:line="360" w:lineRule="auto"/>
        <w:jc w:val="both"/>
      </w:pPr>
      <w:r>
        <w:t xml:space="preserve">India's legal framework for international business includes a myriad of laws which regulate electronic commerce, trade in foreign currencies, competitive market conduct, commercial instruments, and consumer rights. It is vital to know these laws for all businesses in India that engage in international commerce as well as foreign firms operating in India. </w:t>
      </w:r>
      <w:proofErr w:type="gramStart"/>
      <w:r>
        <w:t>Indian market.</w:t>
      </w:r>
      <w:proofErr w:type="gramEnd"/>
      <w:r>
        <w:t xml:space="preserve"> </w:t>
      </w:r>
    </w:p>
    <w:p w:rsidR="00920307" w:rsidRDefault="0093050B" w:rsidP="00992619">
      <w:pPr>
        <w:spacing w:before="240" w:after="240" w:line="360" w:lineRule="auto"/>
        <w:jc w:val="both"/>
      </w:pPr>
      <w:r>
        <w:rPr>
          <w:b/>
          <w:bCs/>
        </w:rPr>
        <w:t xml:space="preserve">Information </w:t>
      </w:r>
    </w:p>
    <w:p w:rsidR="0093050B" w:rsidRDefault="0093050B" w:rsidP="0093050B">
      <w:pPr>
        <w:spacing w:before="240" w:after="240" w:line="360" w:lineRule="auto"/>
        <w:jc w:val="both"/>
      </w:pPr>
    </w:p>
    <w:p w:rsidR="0093050B" w:rsidRDefault="0093050B" w:rsidP="0093050B">
      <w:pPr>
        <w:spacing w:before="280" w:after="240" w:line="360" w:lineRule="auto"/>
        <w:jc w:val="center"/>
        <w:rPr>
          <w:b/>
          <w:bCs/>
        </w:rPr>
      </w:pPr>
      <w:r>
        <w:rPr>
          <w:b/>
          <w:bCs/>
        </w:rPr>
        <w:t>Assignment Set – 2</w:t>
      </w:r>
    </w:p>
    <w:p w:rsidR="0093050B" w:rsidRDefault="0093050B" w:rsidP="0093050B">
      <w:pPr>
        <w:spacing w:before="280" w:after="240" w:line="360" w:lineRule="auto"/>
        <w:jc w:val="center"/>
      </w:pPr>
    </w:p>
    <w:p w:rsidR="0093050B" w:rsidRDefault="0093050B" w:rsidP="0093050B">
      <w:pPr>
        <w:spacing w:before="280" w:after="240" w:line="360" w:lineRule="auto"/>
        <w:jc w:val="both"/>
      </w:pPr>
      <w:r>
        <w:rPr>
          <w:b/>
          <w:bCs/>
        </w:rPr>
        <w:t>Q.4. Explain the essential elements of a valid contract and corporate law including Memorandum of Association, Articles of Association, and corporate governance practices. (10 Marks)</w:t>
      </w:r>
    </w:p>
    <w:p w:rsidR="0093050B" w:rsidRDefault="0093050B" w:rsidP="0093050B">
      <w:pPr>
        <w:spacing w:before="280" w:after="240" w:line="360" w:lineRule="auto"/>
        <w:jc w:val="both"/>
      </w:pPr>
      <w:proofErr w:type="spellStart"/>
      <w:proofErr w:type="gramStart"/>
      <w:r>
        <w:rPr>
          <w:b/>
          <w:bCs/>
        </w:rPr>
        <w:t>Ans</w:t>
      </w:r>
      <w:proofErr w:type="spellEnd"/>
      <w:r>
        <w:rPr>
          <w:b/>
          <w:bCs/>
        </w:rPr>
        <w:t xml:space="preserve"> 4.</w:t>
      </w:r>
      <w:proofErr w:type="gramEnd"/>
    </w:p>
    <w:p w:rsidR="00920307" w:rsidRDefault="0093050B" w:rsidP="0093050B">
      <w:pPr>
        <w:spacing w:before="240" w:after="240" w:line="360" w:lineRule="auto"/>
        <w:jc w:val="both"/>
      </w:pPr>
      <w:r>
        <w:t xml:space="preserve">The law of contract and corporate law provide the foundational legal infrastructure for business operations in India and for international commercial relations. Knowledge of essential contract components and the requirements for corporate governance is essential for every business that is operating or looking to enter the Indian market. </w:t>
      </w:r>
    </w:p>
    <w:p w:rsidR="0093050B" w:rsidRDefault="0093050B" w:rsidP="00992619">
      <w:pPr>
        <w:spacing w:before="240" w:after="240" w:line="360" w:lineRule="auto"/>
        <w:jc w:val="both"/>
      </w:pPr>
      <w:r>
        <w:rPr>
          <w:b/>
          <w:bCs/>
        </w:rPr>
        <w:t xml:space="preserve">Essential </w:t>
      </w:r>
    </w:p>
    <w:p w:rsidR="0093050B" w:rsidRDefault="0093050B" w:rsidP="0093050B">
      <w:pPr>
        <w:spacing w:before="240" w:after="240" w:line="360" w:lineRule="auto"/>
        <w:jc w:val="both"/>
      </w:pPr>
    </w:p>
    <w:p w:rsidR="0093050B" w:rsidRDefault="0093050B" w:rsidP="0093050B">
      <w:pPr>
        <w:spacing w:before="240" w:after="240" w:line="360" w:lineRule="auto"/>
        <w:jc w:val="both"/>
      </w:pPr>
    </w:p>
    <w:p w:rsidR="0093050B" w:rsidRDefault="0093050B" w:rsidP="0093050B">
      <w:pPr>
        <w:spacing w:before="280" w:after="240" w:line="360" w:lineRule="auto"/>
        <w:jc w:val="both"/>
      </w:pPr>
      <w:proofErr w:type="gramStart"/>
      <w:r>
        <w:rPr>
          <w:b/>
          <w:bCs/>
        </w:rPr>
        <w:lastRenderedPageBreak/>
        <w:t>Q.5. Discuss the law relating to sale of goods, payment terms, and documentation in international trade.</w:t>
      </w:r>
      <w:proofErr w:type="gramEnd"/>
      <w:r>
        <w:rPr>
          <w:b/>
          <w:bCs/>
        </w:rPr>
        <w:t xml:space="preserve"> (10 Marks)</w:t>
      </w:r>
    </w:p>
    <w:p w:rsidR="0093050B" w:rsidRDefault="0093050B" w:rsidP="0093050B">
      <w:pPr>
        <w:spacing w:before="280" w:after="240" w:line="360" w:lineRule="auto"/>
        <w:jc w:val="both"/>
      </w:pPr>
      <w:proofErr w:type="spellStart"/>
      <w:proofErr w:type="gramStart"/>
      <w:r>
        <w:rPr>
          <w:b/>
          <w:bCs/>
        </w:rPr>
        <w:t>Ans</w:t>
      </w:r>
      <w:proofErr w:type="spellEnd"/>
      <w:r>
        <w:rPr>
          <w:b/>
          <w:bCs/>
        </w:rPr>
        <w:t xml:space="preserve"> 5.</w:t>
      </w:r>
      <w:proofErr w:type="gramEnd"/>
    </w:p>
    <w:p w:rsidR="00920307" w:rsidRDefault="0093050B" w:rsidP="0093050B">
      <w:pPr>
        <w:spacing w:before="240" w:after="240" w:line="360" w:lineRule="auto"/>
        <w:jc w:val="both"/>
      </w:pPr>
      <w:r>
        <w:t xml:space="preserve">The Sale of Goods Act and International trade document and payment system together create the legal and commercial framework that allows both sellers and buyers across different countries to transact with confidence, managing the risks inherent in exchanges when goods or payments are transferred through different countries. </w:t>
      </w:r>
    </w:p>
    <w:p w:rsidR="0093050B" w:rsidRDefault="0093050B" w:rsidP="00992619">
      <w:pPr>
        <w:spacing w:before="240" w:after="240" w:line="360" w:lineRule="auto"/>
        <w:jc w:val="both"/>
      </w:pPr>
      <w:r>
        <w:rPr>
          <w:b/>
          <w:bCs/>
        </w:rPr>
        <w:t xml:space="preserve">Law Relating to </w:t>
      </w:r>
    </w:p>
    <w:p w:rsidR="0093050B" w:rsidRDefault="0093050B" w:rsidP="0093050B">
      <w:pPr>
        <w:spacing w:before="240" w:after="240" w:line="360" w:lineRule="auto"/>
        <w:jc w:val="both"/>
      </w:pPr>
    </w:p>
    <w:p w:rsidR="0093050B" w:rsidRDefault="0093050B" w:rsidP="0093050B">
      <w:pPr>
        <w:spacing w:before="280" w:after="240" w:line="360" w:lineRule="auto"/>
        <w:jc w:val="both"/>
      </w:pPr>
      <w:proofErr w:type="gramStart"/>
      <w:r>
        <w:rPr>
          <w:b/>
          <w:bCs/>
        </w:rPr>
        <w:t>Q.6. Examine the regulatory framework governing international trade and dispute resolution including GATT/WTO principles, treatment for developing countries, and non-tariff barriers.</w:t>
      </w:r>
      <w:proofErr w:type="gramEnd"/>
      <w:r>
        <w:rPr>
          <w:b/>
          <w:bCs/>
        </w:rPr>
        <w:t xml:space="preserve"> (10 Marks)</w:t>
      </w:r>
    </w:p>
    <w:p w:rsidR="0093050B" w:rsidRDefault="0093050B" w:rsidP="0093050B">
      <w:pPr>
        <w:spacing w:before="280" w:after="240" w:line="360" w:lineRule="auto"/>
        <w:jc w:val="both"/>
      </w:pPr>
      <w:proofErr w:type="spellStart"/>
      <w:proofErr w:type="gramStart"/>
      <w:r>
        <w:rPr>
          <w:b/>
          <w:bCs/>
        </w:rPr>
        <w:t>Ans</w:t>
      </w:r>
      <w:proofErr w:type="spellEnd"/>
      <w:r>
        <w:rPr>
          <w:b/>
          <w:bCs/>
        </w:rPr>
        <w:t xml:space="preserve"> 6.</w:t>
      </w:r>
      <w:proofErr w:type="gramEnd"/>
    </w:p>
    <w:p w:rsidR="00920307" w:rsidRDefault="0093050B" w:rsidP="0093050B">
      <w:pPr>
        <w:spacing w:before="240" w:after="240" w:line="360" w:lineRule="auto"/>
        <w:jc w:val="both"/>
      </w:pPr>
      <w:r>
        <w:t xml:space="preserve">The international regulatory framework for trade is anchored in the WTO's multilateral trading </w:t>
      </w:r>
      <w:proofErr w:type="gramStart"/>
      <w:r>
        <w:t>system, that</w:t>
      </w:r>
      <w:proofErr w:type="gramEnd"/>
      <w:r>
        <w:t xml:space="preserve"> establishes the principles and commitments to market access that are negotiated and dispute resolution methods to create the rules-based order that is the basis of how trade occurs today. </w:t>
      </w:r>
    </w:p>
    <w:p w:rsidR="00920307" w:rsidRDefault="0093050B" w:rsidP="0093050B">
      <w:pPr>
        <w:spacing w:before="240" w:after="240" w:line="360" w:lineRule="auto"/>
        <w:jc w:val="both"/>
      </w:pPr>
      <w:r>
        <w:rPr>
          <w:b/>
          <w:bCs/>
        </w:rPr>
        <w:t xml:space="preserve">Core Principles of GATT and WTO </w:t>
      </w:r>
    </w:p>
    <w:p w:rsidR="00992619" w:rsidRDefault="0093050B" w:rsidP="00992619">
      <w:pPr>
        <w:spacing w:before="240" w:after="240" w:line="360" w:lineRule="auto"/>
        <w:jc w:val="both"/>
      </w:pPr>
      <w:r>
        <w:t xml:space="preserve">The WTO's regulatory </w:t>
      </w:r>
    </w:p>
    <w:p w:rsidR="00920307" w:rsidRDefault="00920307" w:rsidP="0093050B">
      <w:pPr>
        <w:spacing w:before="240" w:after="240" w:line="360" w:lineRule="auto"/>
        <w:jc w:val="both"/>
      </w:pPr>
    </w:p>
    <w:sectPr w:rsidR="00920307" w:rsidSect="0092030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920307"/>
    <w:rsid w:val="00920307"/>
    <w:rsid w:val="0093050B"/>
    <w:rsid w:val="00992619"/>
    <w:rsid w:val="00D06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050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92619"/>
    <w:rPr>
      <w:color w:val="0563C1"/>
      <w:u w:val="single"/>
    </w:rPr>
  </w:style>
</w:styles>
</file>

<file path=word/webSettings.xml><?xml version="1.0" encoding="utf-8"?>
<w:webSettings xmlns:r="http://schemas.openxmlformats.org/officeDocument/2006/relationships" xmlns:w="http://schemas.openxmlformats.org/wordprocessingml/2006/main">
  <w:divs>
    <w:div w:id="450788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2026-05-02T17:11:00Z</dcterms:created>
  <dcterms:modified xsi:type="dcterms:W3CDTF">2026-05-04T06:48:00Z</dcterms:modified>
</cp:coreProperties>
</file>