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2606CA" w:rsidRPr="00C03146" w:rsidTr="00CE6BC8">
        <w:tc>
          <w:tcPr>
            <w:tcW w:w="3227" w:type="dxa"/>
          </w:tcPr>
          <w:p w:rsidR="002606CA" w:rsidRPr="00C03146" w:rsidRDefault="002606CA" w:rsidP="00CE6BC8">
            <w:pPr>
              <w:spacing w:line="360" w:lineRule="auto"/>
              <w:rPr>
                <w:b/>
              </w:rPr>
            </w:pPr>
            <w:r w:rsidRPr="00C03146">
              <w:rPr>
                <w:b/>
                <w:bCs/>
              </w:rPr>
              <w:t>SESSION</w:t>
            </w:r>
          </w:p>
        </w:tc>
        <w:tc>
          <w:tcPr>
            <w:tcW w:w="6133" w:type="dxa"/>
          </w:tcPr>
          <w:p w:rsidR="002606CA" w:rsidRPr="00C03146" w:rsidRDefault="002606CA" w:rsidP="00CE6BC8">
            <w:pPr>
              <w:spacing w:line="360" w:lineRule="auto"/>
              <w:rPr>
                <w:b/>
              </w:rPr>
            </w:pPr>
            <w:r w:rsidRPr="00C03146">
              <w:rPr>
                <w:b/>
              </w:rPr>
              <w:t>JAN-FEB 2026</w:t>
            </w:r>
          </w:p>
        </w:tc>
      </w:tr>
      <w:tr w:rsidR="002606CA" w:rsidRPr="00C03146" w:rsidTr="00CE6BC8">
        <w:tc>
          <w:tcPr>
            <w:tcW w:w="3227" w:type="dxa"/>
          </w:tcPr>
          <w:p w:rsidR="002606CA" w:rsidRPr="00C03146" w:rsidRDefault="002606CA" w:rsidP="00CE6BC8">
            <w:pPr>
              <w:spacing w:line="360" w:lineRule="auto"/>
              <w:rPr>
                <w:b/>
              </w:rPr>
            </w:pPr>
            <w:r w:rsidRPr="00C03146">
              <w:rPr>
                <w:b/>
                <w:bCs/>
              </w:rPr>
              <w:t>PROGRAM</w:t>
            </w:r>
          </w:p>
        </w:tc>
        <w:tc>
          <w:tcPr>
            <w:tcW w:w="6133" w:type="dxa"/>
          </w:tcPr>
          <w:p w:rsidR="002606CA" w:rsidRPr="00C03146" w:rsidRDefault="002606CA" w:rsidP="00CE6BC8">
            <w:pPr>
              <w:spacing w:line="360" w:lineRule="auto"/>
              <w:rPr>
                <w:b/>
              </w:rPr>
            </w:pPr>
            <w:r w:rsidRPr="00C03146">
              <w:rPr>
                <w:b/>
              </w:rPr>
              <w:t>MASTER OF BUSINESS ADMINISTRATION (MBA)</w:t>
            </w:r>
          </w:p>
        </w:tc>
      </w:tr>
      <w:tr w:rsidR="002606CA" w:rsidRPr="00C03146" w:rsidTr="00CE6BC8">
        <w:tc>
          <w:tcPr>
            <w:tcW w:w="3227" w:type="dxa"/>
          </w:tcPr>
          <w:p w:rsidR="002606CA" w:rsidRPr="00C03146" w:rsidRDefault="002606CA" w:rsidP="00CE6BC8">
            <w:pPr>
              <w:spacing w:line="360" w:lineRule="auto"/>
              <w:rPr>
                <w:b/>
              </w:rPr>
            </w:pPr>
            <w:r w:rsidRPr="00C03146">
              <w:rPr>
                <w:b/>
                <w:bCs/>
              </w:rPr>
              <w:t>SEMESTER</w:t>
            </w:r>
          </w:p>
        </w:tc>
        <w:tc>
          <w:tcPr>
            <w:tcW w:w="6133" w:type="dxa"/>
          </w:tcPr>
          <w:p w:rsidR="002606CA" w:rsidRPr="00C03146" w:rsidRDefault="002606CA" w:rsidP="00CE6BC8">
            <w:pPr>
              <w:spacing w:line="360" w:lineRule="auto"/>
              <w:rPr>
                <w:b/>
              </w:rPr>
            </w:pPr>
            <w:r w:rsidRPr="00C03146">
              <w:rPr>
                <w:b/>
              </w:rPr>
              <w:t>IV</w:t>
            </w:r>
          </w:p>
        </w:tc>
      </w:tr>
      <w:tr w:rsidR="002606CA" w:rsidRPr="00C03146" w:rsidTr="00CE6BC8">
        <w:tc>
          <w:tcPr>
            <w:tcW w:w="3227" w:type="dxa"/>
          </w:tcPr>
          <w:p w:rsidR="002606CA" w:rsidRPr="00C03146" w:rsidRDefault="002606CA" w:rsidP="00CE6BC8">
            <w:pPr>
              <w:spacing w:line="360" w:lineRule="auto"/>
              <w:rPr>
                <w:b/>
              </w:rPr>
            </w:pPr>
            <w:r w:rsidRPr="00C03146">
              <w:rPr>
                <w:b/>
                <w:bCs/>
              </w:rPr>
              <w:t>COURSE CODE &amp; NAME</w:t>
            </w:r>
          </w:p>
        </w:tc>
        <w:tc>
          <w:tcPr>
            <w:tcW w:w="6133" w:type="dxa"/>
          </w:tcPr>
          <w:p w:rsidR="002606CA" w:rsidRPr="00C03146" w:rsidRDefault="002606CA" w:rsidP="00CE6BC8">
            <w:pPr>
              <w:spacing w:line="360" w:lineRule="auto"/>
              <w:rPr>
                <w:b/>
              </w:rPr>
            </w:pPr>
            <w:r w:rsidRPr="00C03146">
              <w:rPr>
                <w:b/>
              </w:rPr>
              <w:t>DISM401  ENTERPRISE RESOURCE PLANNING (ERP)</w:t>
            </w:r>
          </w:p>
        </w:tc>
      </w:tr>
      <w:tr w:rsidR="002606CA" w:rsidRPr="00C03146" w:rsidTr="00CE6BC8">
        <w:tc>
          <w:tcPr>
            <w:tcW w:w="3227" w:type="dxa"/>
          </w:tcPr>
          <w:p w:rsidR="002606CA" w:rsidRPr="00C03146" w:rsidRDefault="002606CA" w:rsidP="00CE6BC8">
            <w:pPr>
              <w:spacing w:line="360" w:lineRule="auto"/>
              <w:rPr>
                <w:b/>
                <w:bCs/>
              </w:rPr>
            </w:pPr>
          </w:p>
        </w:tc>
        <w:tc>
          <w:tcPr>
            <w:tcW w:w="6133" w:type="dxa"/>
          </w:tcPr>
          <w:p w:rsidR="002606CA" w:rsidRPr="00C03146" w:rsidRDefault="002606CA" w:rsidP="00CE6BC8">
            <w:pPr>
              <w:spacing w:line="360" w:lineRule="auto"/>
              <w:rPr>
                <w:b/>
              </w:rPr>
            </w:pPr>
          </w:p>
        </w:tc>
      </w:tr>
      <w:tr w:rsidR="002606CA" w:rsidRPr="00C03146" w:rsidTr="00CE6BC8">
        <w:tc>
          <w:tcPr>
            <w:tcW w:w="3227" w:type="dxa"/>
          </w:tcPr>
          <w:p w:rsidR="002606CA" w:rsidRPr="00C03146" w:rsidRDefault="002606CA" w:rsidP="00CE6BC8">
            <w:pPr>
              <w:spacing w:line="360" w:lineRule="auto"/>
              <w:rPr>
                <w:b/>
                <w:bCs/>
              </w:rPr>
            </w:pPr>
          </w:p>
        </w:tc>
        <w:tc>
          <w:tcPr>
            <w:tcW w:w="6133" w:type="dxa"/>
          </w:tcPr>
          <w:p w:rsidR="002606CA" w:rsidRPr="00C03146" w:rsidRDefault="002606CA" w:rsidP="00CE6BC8">
            <w:pPr>
              <w:spacing w:line="360" w:lineRule="auto"/>
              <w:rPr>
                <w:b/>
              </w:rPr>
            </w:pPr>
          </w:p>
        </w:tc>
      </w:tr>
    </w:tbl>
    <w:p w:rsidR="002606CA" w:rsidRDefault="002606CA" w:rsidP="002606CA">
      <w:pPr>
        <w:spacing w:before="200" w:line="360" w:lineRule="auto"/>
      </w:pPr>
    </w:p>
    <w:p w:rsidR="002606CA" w:rsidRDefault="002606CA" w:rsidP="002606CA">
      <w:pPr>
        <w:spacing w:before="280" w:after="200" w:line="360" w:lineRule="auto"/>
        <w:jc w:val="center"/>
        <w:rPr>
          <w:b/>
          <w:bCs/>
        </w:rPr>
      </w:pPr>
      <w:r>
        <w:rPr>
          <w:b/>
          <w:bCs/>
        </w:rPr>
        <w:t>Assignment Set – 1</w:t>
      </w:r>
    </w:p>
    <w:p w:rsidR="002606CA" w:rsidRDefault="002606CA" w:rsidP="002606CA">
      <w:pPr>
        <w:spacing w:before="280" w:after="200" w:line="360" w:lineRule="auto"/>
        <w:jc w:val="center"/>
      </w:pPr>
    </w:p>
    <w:p w:rsidR="002606CA" w:rsidRDefault="002606CA" w:rsidP="002606CA">
      <w:pPr>
        <w:spacing w:before="280" w:after="200" w:line="360" w:lineRule="auto"/>
        <w:jc w:val="both"/>
      </w:pPr>
      <w:r>
        <w:rPr>
          <w:b/>
          <w:bCs/>
        </w:rPr>
        <w:t>Q.1. What do you understand by AS-IS &amp; TO-BE parameters of ERP implementation.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1.</w:t>
      </w:r>
      <w:proofErr w:type="gramEnd"/>
    </w:p>
    <w:p w:rsidR="002606CA" w:rsidRDefault="002606CA" w:rsidP="002606CA">
      <w:pPr>
        <w:spacing w:before="180" w:after="160" w:line="360" w:lineRule="auto"/>
        <w:jc w:val="both"/>
      </w:pPr>
      <w:r>
        <w:rPr>
          <w:b/>
          <w:bCs/>
        </w:rPr>
        <w:t>AS-IS and TO-BE Parameters in ERP Implementation</w:t>
      </w:r>
    </w:p>
    <w:p w:rsidR="00967773" w:rsidRDefault="002606CA" w:rsidP="00967773">
      <w:pPr>
        <w:shd w:val="clear" w:color="auto" w:fill="FFFFFF"/>
        <w:jc w:val="center"/>
        <w:rPr>
          <w:rFonts w:ascii="Arial" w:hAnsi="Arial"/>
          <w:color w:val="222222"/>
        </w:rPr>
      </w:pPr>
      <w:r>
        <w:t xml:space="preserve">Enterprise Resource Planning (ERP) Implementation is one of the most challenging and transformative projects that a company can undertake. Before an ERP software is set up installed, integrated, or rolled out the project team and consultants need to be familiar with two key analytical frameworks: AS-IS model as well as the TO-BE model. These two parameters together define the beginning </w:t>
      </w:r>
      <w:r w:rsidR="00967773">
        <w:rPr>
          <w:rFonts w:ascii="Georgia" w:hAnsi="Georgia"/>
          <w:color w:val="000000"/>
          <w:sz w:val="33"/>
          <w:szCs w:val="33"/>
          <w:shd w:val="clear" w:color="auto" w:fill="FF0000"/>
        </w:rPr>
        <w:t>Its Half solved only</w:t>
      </w:r>
    </w:p>
    <w:p w:rsidR="00967773" w:rsidRDefault="00967773" w:rsidP="0096777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67773" w:rsidRDefault="00967773" w:rsidP="00967773">
      <w:pPr>
        <w:shd w:val="clear" w:color="auto" w:fill="FFFFFF"/>
        <w:jc w:val="center"/>
        <w:rPr>
          <w:rFonts w:ascii="Georgia" w:hAnsi="Georgia"/>
          <w:color w:val="222222"/>
          <w:sz w:val="33"/>
          <w:szCs w:val="33"/>
          <w:shd w:val="clear" w:color="auto" w:fill="FFFF00"/>
        </w:rPr>
      </w:pPr>
    </w:p>
    <w:p w:rsidR="00967773" w:rsidRDefault="00967773" w:rsidP="0096777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67773" w:rsidRDefault="00967773" w:rsidP="0096777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67773" w:rsidRDefault="00967773" w:rsidP="0096777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67773" w:rsidRDefault="00967773" w:rsidP="00967773">
      <w:pPr>
        <w:shd w:val="clear" w:color="auto" w:fill="FFFFFF"/>
        <w:jc w:val="center"/>
        <w:rPr>
          <w:rFonts w:ascii="Arial" w:hAnsi="Arial"/>
          <w:color w:val="222222"/>
          <w:sz w:val="22"/>
          <w:szCs w:val="22"/>
        </w:rPr>
      </w:pPr>
    </w:p>
    <w:p w:rsidR="00967773" w:rsidRDefault="00967773" w:rsidP="00967773">
      <w:pPr>
        <w:shd w:val="clear" w:color="auto" w:fill="FFFFFF"/>
        <w:jc w:val="center"/>
        <w:rPr>
          <w:rFonts w:asciiTheme="minorHAnsi" w:hAnsiTheme="minorHAnsi"/>
          <w:szCs w:val="20"/>
        </w:rPr>
      </w:pPr>
      <w:r>
        <w:rPr>
          <w:rFonts w:ascii="Georgia" w:hAnsi="Georgia"/>
          <w:sz w:val="33"/>
          <w:szCs w:val="33"/>
        </w:rPr>
        <w:t>Lowest price guarantee with quality.</w:t>
      </w:r>
    </w:p>
    <w:p w:rsidR="00967773" w:rsidRDefault="00967773" w:rsidP="0096777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67773" w:rsidRDefault="00967773" w:rsidP="00967773">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67773" w:rsidRDefault="00967773" w:rsidP="00967773">
      <w:pPr>
        <w:shd w:val="clear" w:color="auto" w:fill="FFFFFF"/>
        <w:jc w:val="center"/>
        <w:rPr>
          <w:rFonts w:ascii="Calibri" w:hAnsi="Calibri"/>
          <w:color w:val="500050"/>
          <w:sz w:val="22"/>
          <w:szCs w:val="22"/>
        </w:rPr>
      </w:pPr>
      <w:r>
        <w:rPr>
          <w:rFonts w:ascii="Georgia" w:hAnsi="Georgia"/>
          <w:color w:val="500050"/>
          <w:sz w:val="33"/>
          <w:szCs w:val="33"/>
        </w:rPr>
        <w:t> </w:t>
      </w:r>
    </w:p>
    <w:p w:rsidR="00967773" w:rsidRDefault="00967773" w:rsidP="0096777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67773" w:rsidRDefault="00967773" w:rsidP="00967773">
      <w:pPr>
        <w:shd w:val="clear" w:color="auto" w:fill="FFFFFF"/>
        <w:jc w:val="center"/>
      </w:pPr>
      <w:r>
        <w:rPr>
          <w:rFonts w:ascii="Georgia" w:hAnsi="Georgia"/>
          <w:sz w:val="33"/>
          <w:szCs w:val="33"/>
        </w:rPr>
        <w:t>After mail, we will reply you instant or maximum</w:t>
      </w:r>
    </w:p>
    <w:p w:rsidR="00967773" w:rsidRDefault="00967773" w:rsidP="00967773">
      <w:pPr>
        <w:shd w:val="clear" w:color="auto" w:fill="FFFFFF"/>
        <w:jc w:val="center"/>
      </w:pPr>
      <w:r>
        <w:rPr>
          <w:rFonts w:ascii="Georgia" w:hAnsi="Georgia"/>
          <w:sz w:val="33"/>
          <w:szCs w:val="33"/>
        </w:rPr>
        <w:t>1 hour.</w:t>
      </w:r>
    </w:p>
    <w:p w:rsidR="00967773" w:rsidRDefault="00967773" w:rsidP="0096777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67773" w:rsidRDefault="00967773" w:rsidP="0096777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67773" w:rsidRDefault="00967773" w:rsidP="00967773">
      <w:pPr>
        <w:spacing w:line="360" w:lineRule="auto"/>
        <w:jc w:val="both"/>
      </w:pPr>
    </w:p>
    <w:p w:rsidR="00967773" w:rsidRDefault="00967773" w:rsidP="00967773">
      <w:pPr>
        <w:spacing w:before="180" w:after="60" w:line="360" w:lineRule="auto"/>
        <w:jc w:val="both"/>
      </w:pPr>
    </w:p>
    <w:p w:rsidR="002606CA" w:rsidRDefault="002606CA" w:rsidP="00967773">
      <w:pPr>
        <w:spacing w:before="240" w:after="240" w:line="360" w:lineRule="auto"/>
        <w:jc w:val="both"/>
      </w:pP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t xml:space="preserve">Q.2. </w:t>
      </w:r>
      <w:proofErr w:type="gramStart"/>
      <w:r>
        <w:rPr>
          <w:b/>
          <w:bCs/>
        </w:rPr>
        <w:t>How</w:t>
      </w:r>
      <w:proofErr w:type="gramEnd"/>
      <w:r>
        <w:rPr>
          <w:b/>
          <w:bCs/>
        </w:rPr>
        <w:t xml:space="preserve"> do you think it is possible that an Enterprise resource planning will integrate an organization?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2.</w:t>
      </w:r>
      <w:proofErr w:type="gramEnd"/>
    </w:p>
    <w:p w:rsidR="002606CA" w:rsidRDefault="002606CA" w:rsidP="002606CA">
      <w:pPr>
        <w:spacing w:before="180" w:after="160" w:line="360" w:lineRule="auto"/>
        <w:jc w:val="both"/>
      </w:pPr>
      <w:r>
        <w:rPr>
          <w:b/>
          <w:bCs/>
        </w:rPr>
        <w:t>ERP as an Organizational Integration Platform</w:t>
      </w:r>
    </w:p>
    <w:p w:rsidR="006200AA" w:rsidRDefault="002606CA" w:rsidP="00967773">
      <w:pPr>
        <w:spacing w:before="240" w:after="240" w:line="360" w:lineRule="auto"/>
        <w:jc w:val="both"/>
      </w:pPr>
      <w:r>
        <w:t xml:space="preserve">Enterprise Resource Planning (ERP) ERP systems facilitate organizational integration through the use of a single unified technology platform that consolidates information, processes and information flows from all aspects of business into a single software system, which has a shared database. Integrity is the key characteristic that distinguishes ERP from the collection of independent software programs for departmental use that preceded it, where information was stored in separate silos, </w:t>
      </w: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t xml:space="preserve">Q.3. </w:t>
      </w:r>
      <w:proofErr w:type="gramStart"/>
      <w:r>
        <w:rPr>
          <w:b/>
          <w:bCs/>
        </w:rPr>
        <w:t>Why</w:t>
      </w:r>
      <w:proofErr w:type="gramEnd"/>
      <w:r>
        <w:rPr>
          <w:b/>
          <w:bCs/>
        </w:rPr>
        <w:t xml:space="preserve"> do you think that mapping is a crucial step in purchasing sub module?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3.</w:t>
      </w:r>
      <w:proofErr w:type="gramEnd"/>
    </w:p>
    <w:p w:rsidR="002606CA" w:rsidRDefault="002606CA" w:rsidP="002606CA">
      <w:pPr>
        <w:spacing w:before="180" w:after="160" w:line="360" w:lineRule="auto"/>
        <w:jc w:val="both"/>
      </w:pPr>
      <w:r>
        <w:rPr>
          <w:b/>
          <w:bCs/>
        </w:rPr>
        <w:lastRenderedPageBreak/>
        <w:t>The Importance of Mapping in the ERP Purchasing Sub-Module</w:t>
      </w:r>
    </w:p>
    <w:p w:rsidR="006200AA" w:rsidRDefault="002606CA" w:rsidP="00967773">
      <w:pPr>
        <w:spacing w:before="240" w:after="240" w:line="360" w:lineRule="auto"/>
        <w:jc w:val="both"/>
      </w:pPr>
      <w:r>
        <w:t xml:space="preserve">When it comes to ERP implementation, especially within the Materials Management module's purchasing sub-module Mapping refers to the process of aligning the business's established purchasing processes the master data, structures of data as well as business regulations and the appropriate configurations in the ERP software. It is generally recognized as being one of the most important steps of </w:t>
      </w:r>
    </w:p>
    <w:p w:rsidR="002606CA" w:rsidRDefault="002606CA" w:rsidP="002606CA">
      <w:pPr>
        <w:spacing w:before="240" w:after="240" w:line="360" w:lineRule="auto"/>
        <w:jc w:val="both"/>
      </w:pPr>
    </w:p>
    <w:p w:rsidR="002606CA" w:rsidRDefault="002606CA" w:rsidP="002606CA">
      <w:pPr>
        <w:spacing w:before="280" w:after="200" w:line="360" w:lineRule="auto"/>
        <w:jc w:val="center"/>
      </w:pPr>
      <w:r>
        <w:rPr>
          <w:b/>
          <w:bCs/>
        </w:rPr>
        <w:t>Assignment Set – 2</w:t>
      </w:r>
    </w:p>
    <w:p w:rsidR="002606CA" w:rsidRDefault="002606CA" w:rsidP="002606CA">
      <w:pPr>
        <w:spacing w:before="280" w:after="200" w:line="360" w:lineRule="auto"/>
        <w:jc w:val="both"/>
        <w:rPr>
          <w:b/>
          <w:bCs/>
        </w:rPr>
      </w:pPr>
    </w:p>
    <w:p w:rsidR="002606CA" w:rsidRDefault="002606CA" w:rsidP="002606CA">
      <w:pPr>
        <w:spacing w:before="280" w:after="200" w:line="360" w:lineRule="auto"/>
        <w:jc w:val="both"/>
      </w:pPr>
      <w:r>
        <w:rPr>
          <w:b/>
          <w:bCs/>
        </w:rPr>
        <w:t>Q.4. Identify few outstanding trends in the app based inventory management?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4.</w:t>
      </w:r>
      <w:proofErr w:type="gramEnd"/>
    </w:p>
    <w:p w:rsidR="002606CA" w:rsidRDefault="002606CA" w:rsidP="002606CA">
      <w:pPr>
        <w:spacing w:before="180" w:after="160" w:line="360" w:lineRule="auto"/>
        <w:jc w:val="both"/>
      </w:pPr>
      <w:r>
        <w:rPr>
          <w:b/>
          <w:bCs/>
        </w:rPr>
        <w:t>Outstanding Trends in App-Based Inventory Management</w:t>
      </w:r>
    </w:p>
    <w:p w:rsidR="006200AA" w:rsidRDefault="002606CA" w:rsidP="00967773">
      <w:pPr>
        <w:spacing w:before="240" w:after="240" w:line="360" w:lineRule="auto"/>
        <w:jc w:val="both"/>
      </w:pPr>
      <w:r>
        <w:t xml:space="preserve">Inventory management using apps refers to the use of mobile applications, cloud-based platforms, and digital devices to manage, control, and optimize inventory across supply chains in real time from any device or place. The rapid development of mobile technology, cloud computing, artificial intelligence, and the Internet of Things has created a generation of intelligent software for managing inventory that far exceed the capabilities of traditional desktop-based systems. </w:t>
      </w:r>
    </w:p>
    <w:p w:rsidR="00967773" w:rsidRDefault="00967773" w:rsidP="00967773">
      <w:pPr>
        <w:spacing w:before="240" w:after="240" w:line="360" w:lineRule="auto"/>
        <w:jc w:val="both"/>
      </w:pPr>
    </w:p>
    <w:p w:rsidR="002606CA" w:rsidRDefault="002606CA" w:rsidP="002606CA">
      <w:pPr>
        <w:spacing w:before="280" w:after="200" w:line="360" w:lineRule="auto"/>
        <w:jc w:val="both"/>
      </w:pPr>
      <w:r>
        <w:rPr>
          <w:b/>
          <w:bCs/>
        </w:rPr>
        <w:t xml:space="preserve">Q.5. </w:t>
      </w:r>
      <w:proofErr w:type="gramStart"/>
      <w:r>
        <w:rPr>
          <w:b/>
          <w:bCs/>
        </w:rPr>
        <w:t>Why</w:t>
      </w:r>
      <w:proofErr w:type="gramEnd"/>
      <w:r>
        <w:rPr>
          <w:b/>
          <w:bCs/>
        </w:rPr>
        <w:t xml:space="preserve"> do you think it is necessary to have a Enterprise resource planning setup amalgamated with HR-FI-CO process?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5.</w:t>
      </w:r>
      <w:proofErr w:type="gramEnd"/>
    </w:p>
    <w:p w:rsidR="002606CA" w:rsidRDefault="002606CA" w:rsidP="002606CA">
      <w:pPr>
        <w:spacing w:before="180" w:after="160" w:line="360" w:lineRule="auto"/>
        <w:jc w:val="both"/>
      </w:pPr>
      <w:r>
        <w:rPr>
          <w:b/>
          <w:bCs/>
        </w:rPr>
        <w:t>Integration of ERP with HR, Finance (FI), and Controlling (CO)</w:t>
      </w:r>
    </w:p>
    <w:p w:rsidR="006200AA" w:rsidRDefault="002606CA" w:rsidP="00967773">
      <w:pPr>
        <w:spacing w:before="240" w:after="240" w:line="360" w:lineRule="auto"/>
        <w:jc w:val="both"/>
      </w:pPr>
      <w:r>
        <w:lastRenderedPageBreak/>
        <w:t xml:space="preserve">Integration of Human Resources (HR) as well as financial Accounting (FI) and Controlling (CO) modules in an ERP system can be one of the most beneficial and highly strategic settings any company could achieve. Each module offers significant independent value, the combination provides a multiplied capability for the organization that is qualitatively superior to operating them independently with manual </w:t>
      </w: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t xml:space="preserve">Q.6. </w:t>
      </w:r>
      <w:proofErr w:type="gramStart"/>
      <w:r>
        <w:rPr>
          <w:b/>
          <w:bCs/>
        </w:rPr>
        <w:t>What</w:t>
      </w:r>
      <w:proofErr w:type="gramEnd"/>
      <w:r>
        <w:rPr>
          <w:b/>
          <w:bCs/>
        </w:rPr>
        <w:t xml:space="preserve"> is your understanding of untapped ERP resource in </w:t>
      </w:r>
      <w:proofErr w:type="spellStart"/>
      <w:r>
        <w:rPr>
          <w:b/>
          <w:bCs/>
        </w:rPr>
        <w:t>Pharma</w:t>
      </w:r>
      <w:proofErr w:type="spellEnd"/>
      <w:r>
        <w:rPr>
          <w:b/>
          <w:bCs/>
        </w:rPr>
        <w:t xml:space="preserve"> Industry? (10 Marks)</w:t>
      </w:r>
    </w:p>
    <w:p w:rsidR="002606CA" w:rsidRDefault="002606CA" w:rsidP="002606CA">
      <w:pPr>
        <w:spacing w:before="280" w:after="200" w:line="360" w:lineRule="auto"/>
        <w:jc w:val="both"/>
      </w:pPr>
      <w:proofErr w:type="spellStart"/>
      <w:proofErr w:type="gramStart"/>
      <w:r>
        <w:rPr>
          <w:b/>
          <w:bCs/>
        </w:rPr>
        <w:t>Ans</w:t>
      </w:r>
      <w:proofErr w:type="spellEnd"/>
      <w:r>
        <w:rPr>
          <w:b/>
          <w:bCs/>
        </w:rPr>
        <w:t xml:space="preserve"> 6.</w:t>
      </w:r>
      <w:proofErr w:type="gramEnd"/>
    </w:p>
    <w:p w:rsidR="002606CA" w:rsidRDefault="002606CA" w:rsidP="002606CA">
      <w:pPr>
        <w:spacing w:before="180" w:after="160" w:line="360" w:lineRule="auto"/>
        <w:jc w:val="both"/>
      </w:pPr>
      <w:r>
        <w:rPr>
          <w:b/>
          <w:bCs/>
        </w:rPr>
        <w:t>Untapped ERP Resources in the Pharmaceutical Industry</w:t>
      </w:r>
    </w:p>
    <w:p w:rsidR="00967773" w:rsidRDefault="002606CA" w:rsidP="00967773">
      <w:pPr>
        <w:spacing w:before="240" w:after="240" w:line="360" w:lineRule="auto"/>
        <w:jc w:val="both"/>
      </w:pPr>
      <w:r>
        <w:t xml:space="preserve">The pharmaceutical industry is considered to be one of the most heavily regulated, process-intensive, and data-rich industries in the global economy which makes it a natural candidate for comprehensive ERP implementation and also an industry that has a lot of untapped ERP potential is still. Despite substantial ERP investments, several pharmaceutical companies, particularly manufacturers of generic and mid-sized drugs have only implemented just a small portion of the capabilities that ERP </w:t>
      </w:r>
    </w:p>
    <w:p w:rsidR="006200AA" w:rsidRDefault="006200AA" w:rsidP="002606CA">
      <w:pPr>
        <w:spacing w:before="240" w:after="240" w:line="360" w:lineRule="auto"/>
        <w:jc w:val="both"/>
      </w:pPr>
    </w:p>
    <w:sectPr w:rsidR="006200AA" w:rsidSect="006200A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6200AA"/>
    <w:rsid w:val="002606CA"/>
    <w:rsid w:val="006200AA"/>
    <w:rsid w:val="00632731"/>
    <w:rsid w:val="0069059C"/>
    <w:rsid w:val="00967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6C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67773"/>
    <w:rPr>
      <w:color w:val="0563C1"/>
      <w:u w:val="single"/>
    </w:rPr>
  </w:style>
</w:styles>
</file>

<file path=word/webSettings.xml><?xml version="1.0" encoding="utf-8"?>
<w:webSettings xmlns:r="http://schemas.openxmlformats.org/officeDocument/2006/relationships" xmlns:w="http://schemas.openxmlformats.org/wordprocessingml/2006/main">
  <w:divs>
    <w:div w:id="1318924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2026-05-02T17:14:00Z</dcterms:created>
  <dcterms:modified xsi:type="dcterms:W3CDTF">2026-05-04T07:22:00Z</dcterms:modified>
</cp:coreProperties>
</file>