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5169E3" w:rsidTr="00A15D94">
        <w:tc>
          <w:tcPr>
            <w:tcW w:w="3369" w:type="dxa"/>
          </w:tcPr>
          <w:p w:rsidR="005169E3" w:rsidRDefault="005169E3" w:rsidP="00A15D94">
            <w:pPr>
              <w:spacing w:line="360" w:lineRule="auto"/>
            </w:pPr>
            <w:r>
              <w:rPr>
                <w:b/>
                <w:bCs/>
              </w:rPr>
              <w:t>SESSION</w:t>
            </w:r>
          </w:p>
        </w:tc>
        <w:tc>
          <w:tcPr>
            <w:tcW w:w="5991" w:type="dxa"/>
          </w:tcPr>
          <w:p w:rsidR="005169E3" w:rsidRDefault="005169E3" w:rsidP="00A15D94">
            <w:pPr>
              <w:spacing w:line="360" w:lineRule="auto"/>
            </w:pPr>
            <w:r>
              <w:rPr>
                <w:b/>
                <w:bCs/>
              </w:rPr>
              <w:t>JAN - FEB 2026</w:t>
            </w:r>
          </w:p>
        </w:tc>
      </w:tr>
      <w:tr w:rsidR="005169E3" w:rsidTr="00A15D94">
        <w:tc>
          <w:tcPr>
            <w:tcW w:w="3369" w:type="dxa"/>
          </w:tcPr>
          <w:p w:rsidR="005169E3" w:rsidRDefault="005169E3" w:rsidP="00A15D94">
            <w:pPr>
              <w:spacing w:line="360" w:lineRule="auto"/>
            </w:pPr>
            <w:r>
              <w:rPr>
                <w:b/>
                <w:bCs/>
              </w:rPr>
              <w:t>PROGRAM</w:t>
            </w:r>
          </w:p>
        </w:tc>
        <w:tc>
          <w:tcPr>
            <w:tcW w:w="5991" w:type="dxa"/>
          </w:tcPr>
          <w:p w:rsidR="005169E3" w:rsidRDefault="005169E3" w:rsidP="00A15D94">
            <w:pPr>
              <w:spacing w:line="360" w:lineRule="auto"/>
            </w:pPr>
            <w:r>
              <w:rPr>
                <w:b/>
                <w:bCs/>
              </w:rPr>
              <w:t>MASTER OF BUSINESS ADMINISTRATION (MBA)</w:t>
            </w:r>
          </w:p>
        </w:tc>
      </w:tr>
      <w:tr w:rsidR="005169E3" w:rsidTr="00A15D94">
        <w:tc>
          <w:tcPr>
            <w:tcW w:w="3369" w:type="dxa"/>
          </w:tcPr>
          <w:p w:rsidR="005169E3" w:rsidRDefault="005169E3" w:rsidP="00A15D94">
            <w:pPr>
              <w:spacing w:line="360" w:lineRule="auto"/>
            </w:pPr>
            <w:r>
              <w:rPr>
                <w:b/>
                <w:bCs/>
              </w:rPr>
              <w:t>SEMESTER</w:t>
            </w:r>
          </w:p>
        </w:tc>
        <w:tc>
          <w:tcPr>
            <w:tcW w:w="5991" w:type="dxa"/>
          </w:tcPr>
          <w:p w:rsidR="005169E3" w:rsidRDefault="005169E3" w:rsidP="00A15D94">
            <w:pPr>
              <w:spacing w:line="360" w:lineRule="auto"/>
            </w:pPr>
            <w:r>
              <w:rPr>
                <w:b/>
                <w:bCs/>
              </w:rPr>
              <w:t>IV</w:t>
            </w:r>
          </w:p>
        </w:tc>
      </w:tr>
      <w:tr w:rsidR="005169E3" w:rsidTr="00A15D94">
        <w:trPr>
          <w:trHeight w:val="77"/>
        </w:trPr>
        <w:tc>
          <w:tcPr>
            <w:tcW w:w="3369" w:type="dxa"/>
          </w:tcPr>
          <w:p w:rsidR="005169E3" w:rsidRDefault="005169E3" w:rsidP="00A15D94">
            <w:pPr>
              <w:spacing w:line="360" w:lineRule="auto"/>
            </w:pPr>
            <w:r>
              <w:rPr>
                <w:b/>
                <w:bCs/>
              </w:rPr>
              <w:t>COURSE CODE &amp; NAME</w:t>
            </w:r>
          </w:p>
        </w:tc>
        <w:tc>
          <w:tcPr>
            <w:tcW w:w="5991" w:type="dxa"/>
          </w:tcPr>
          <w:p w:rsidR="005169E3" w:rsidRDefault="005169E3" w:rsidP="00A15D94">
            <w:pPr>
              <w:spacing w:line="360" w:lineRule="auto"/>
            </w:pPr>
            <w:r>
              <w:rPr>
                <w:b/>
                <w:bCs/>
              </w:rPr>
              <w:t>DMBA407 BUSINESS LEADERSHIP</w:t>
            </w:r>
          </w:p>
        </w:tc>
      </w:tr>
      <w:tr w:rsidR="005169E3" w:rsidTr="00A15D94">
        <w:trPr>
          <w:trHeight w:val="77"/>
        </w:trPr>
        <w:tc>
          <w:tcPr>
            <w:tcW w:w="3369" w:type="dxa"/>
          </w:tcPr>
          <w:p w:rsidR="005169E3" w:rsidRDefault="005169E3" w:rsidP="00A15D94">
            <w:pPr>
              <w:spacing w:line="360" w:lineRule="auto"/>
              <w:rPr>
                <w:b/>
                <w:bCs/>
              </w:rPr>
            </w:pPr>
          </w:p>
        </w:tc>
        <w:tc>
          <w:tcPr>
            <w:tcW w:w="5991" w:type="dxa"/>
          </w:tcPr>
          <w:p w:rsidR="005169E3" w:rsidRDefault="005169E3" w:rsidP="00A15D94">
            <w:pPr>
              <w:spacing w:line="360" w:lineRule="auto"/>
              <w:rPr>
                <w:b/>
                <w:bCs/>
              </w:rPr>
            </w:pPr>
          </w:p>
        </w:tc>
      </w:tr>
      <w:tr w:rsidR="005169E3" w:rsidTr="00A15D94">
        <w:trPr>
          <w:trHeight w:val="77"/>
        </w:trPr>
        <w:tc>
          <w:tcPr>
            <w:tcW w:w="3369" w:type="dxa"/>
          </w:tcPr>
          <w:p w:rsidR="005169E3" w:rsidRDefault="005169E3" w:rsidP="00A15D94">
            <w:pPr>
              <w:spacing w:line="360" w:lineRule="auto"/>
              <w:rPr>
                <w:b/>
                <w:bCs/>
              </w:rPr>
            </w:pPr>
          </w:p>
        </w:tc>
        <w:tc>
          <w:tcPr>
            <w:tcW w:w="5991" w:type="dxa"/>
          </w:tcPr>
          <w:p w:rsidR="005169E3" w:rsidRDefault="005169E3" w:rsidP="00A15D94">
            <w:pPr>
              <w:spacing w:line="360" w:lineRule="auto"/>
              <w:rPr>
                <w:b/>
                <w:bCs/>
              </w:rPr>
            </w:pPr>
          </w:p>
        </w:tc>
      </w:tr>
    </w:tbl>
    <w:p w:rsidR="005169E3" w:rsidRDefault="005169E3" w:rsidP="005169E3">
      <w:pPr>
        <w:spacing w:before="200" w:line="360" w:lineRule="auto"/>
      </w:pPr>
    </w:p>
    <w:p w:rsidR="005169E3" w:rsidRDefault="005169E3" w:rsidP="005169E3">
      <w:pPr>
        <w:spacing w:before="280" w:after="240" w:line="360" w:lineRule="auto"/>
        <w:jc w:val="center"/>
        <w:rPr>
          <w:b/>
          <w:bCs/>
        </w:rPr>
      </w:pPr>
      <w:r>
        <w:rPr>
          <w:b/>
          <w:bCs/>
        </w:rPr>
        <w:t>Assignment Set – 1</w:t>
      </w:r>
    </w:p>
    <w:p w:rsidR="005169E3" w:rsidRDefault="005169E3" w:rsidP="005169E3">
      <w:pPr>
        <w:spacing w:before="280" w:after="240" w:line="360" w:lineRule="auto"/>
        <w:jc w:val="center"/>
      </w:pPr>
    </w:p>
    <w:p w:rsidR="005169E3" w:rsidRDefault="005169E3" w:rsidP="005169E3">
      <w:pPr>
        <w:spacing w:before="280" w:after="240" w:line="360" w:lineRule="auto"/>
        <w:jc w:val="both"/>
      </w:pPr>
      <w:r>
        <w:rPr>
          <w:b/>
          <w:bCs/>
        </w:rPr>
        <w:t>Q.1. Define Leadership. Describe the Trait Theory of Leadership with suitable example. (3+7 = 10 Marks)</w:t>
      </w:r>
    </w:p>
    <w:p w:rsidR="005169E3" w:rsidRDefault="005169E3" w:rsidP="005169E3">
      <w:pPr>
        <w:spacing w:before="280" w:after="240" w:line="360" w:lineRule="auto"/>
        <w:jc w:val="both"/>
      </w:pPr>
      <w:proofErr w:type="spellStart"/>
      <w:proofErr w:type="gramStart"/>
      <w:r>
        <w:rPr>
          <w:b/>
          <w:bCs/>
        </w:rPr>
        <w:t>Ans</w:t>
      </w:r>
      <w:proofErr w:type="spellEnd"/>
      <w:r>
        <w:rPr>
          <w:b/>
          <w:bCs/>
        </w:rPr>
        <w:t xml:space="preserve"> 1.</w:t>
      </w:r>
      <w:proofErr w:type="gramEnd"/>
    </w:p>
    <w:p w:rsidR="00BF01CA" w:rsidRDefault="005169E3" w:rsidP="00D547EB">
      <w:pPr>
        <w:spacing w:before="240" w:after="240" w:line="360" w:lineRule="auto"/>
        <w:jc w:val="both"/>
      </w:pPr>
      <w:r>
        <w:t xml:space="preserve">The ability of leadership is to influence, motivate, and steer groups of individuals towards achieving a set of goals. It encompasses the capacity to create a clear vision that inspires commitment, establish confidence, take sound decisions even in the face of uncertainty and grow capabilities in team members. Effective leadership transforms organizational potential to sustained performance. It </w:t>
      </w:r>
    </w:p>
    <w:p w:rsidR="00D547EB" w:rsidRDefault="00D547EB" w:rsidP="00D547EB">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D547EB" w:rsidRDefault="00D547EB" w:rsidP="00D547EB">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547EB" w:rsidRDefault="00D547EB" w:rsidP="00D547EB">
      <w:pPr>
        <w:shd w:val="clear" w:color="auto" w:fill="FFFFFF"/>
        <w:jc w:val="center"/>
        <w:rPr>
          <w:rFonts w:ascii="Georgia" w:hAnsi="Georgia"/>
          <w:color w:val="222222"/>
          <w:sz w:val="33"/>
          <w:szCs w:val="33"/>
          <w:shd w:val="clear" w:color="auto" w:fill="FFFF00"/>
        </w:rPr>
      </w:pPr>
    </w:p>
    <w:p w:rsidR="00D547EB" w:rsidRDefault="00D547EB" w:rsidP="00D547EB">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D547EB" w:rsidRDefault="00D547EB" w:rsidP="00D547EB">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D547EB" w:rsidRDefault="00D547EB" w:rsidP="00D547EB">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D547EB" w:rsidRDefault="00D547EB" w:rsidP="00D547EB">
      <w:pPr>
        <w:shd w:val="clear" w:color="auto" w:fill="FFFFFF"/>
        <w:jc w:val="center"/>
        <w:rPr>
          <w:rFonts w:ascii="Arial" w:hAnsi="Arial"/>
          <w:color w:val="222222"/>
          <w:sz w:val="22"/>
          <w:szCs w:val="22"/>
        </w:rPr>
      </w:pPr>
    </w:p>
    <w:p w:rsidR="00D547EB" w:rsidRDefault="00D547EB" w:rsidP="00D547EB">
      <w:pPr>
        <w:shd w:val="clear" w:color="auto" w:fill="FFFFFF"/>
        <w:jc w:val="center"/>
        <w:rPr>
          <w:rFonts w:asciiTheme="minorHAnsi" w:hAnsiTheme="minorHAnsi"/>
          <w:szCs w:val="20"/>
        </w:rPr>
      </w:pPr>
      <w:r>
        <w:rPr>
          <w:rFonts w:ascii="Georgia" w:hAnsi="Georgia"/>
          <w:sz w:val="33"/>
          <w:szCs w:val="33"/>
        </w:rPr>
        <w:t>Lowest price guarantee with quality.</w:t>
      </w:r>
    </w:p>
    <w:p w:rsidR="00D547EB" w:rsidRDefault="00D547EB" w:rsidP="00D547EB">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D547EB" w:rsidRDefault="00D547EB" w:rsidP="00D547EB">
      <w:pPr>
        <w:shd w:val="clear" w:color="auto" w:fill="FFFFFF"/>
        <w:jc w:val="center"/>
        <w:rPr>
          <w:rFonts w:asciiTheme="minorHAnsi" w:hAnsiTheme="minorHAnsi"/>
          <w:color w:val="500050"/>
        </w:rPr>
      </w:pPr>
      <w:r>
        <w:rPr>
          <w:rFonts w:ascii="Georgia" w:hAnsi="Georgia"/>
          <w:sz w:val="33"/>
          <w:szCs w:val="33"/>
        </w:rPr>
        <w:lastRenderedPageBreak/>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D547EB" w:rsidRDefault="00D547EB" w:rsidP="00D547EB">
      <w:pPr>
        <w:shd w:val="clear" w:color="auto" w:fill="FFFFFF"/>
        <w:jc w:val="center"/>
        <w:rPr>
          <w:rFonts w:ascii="Calibri" w:hAnsi="Calibri"/>
          <w:color w:val="500050"/>
          <w:sz w:val="22"/>
          <w:szCs w:val="22"/>
        </w:rPr>
      </w:pPr>
      <w:r>
        <w:rPr>
          <w:rFonts w:ascii="Georgia" w:hAnsi="Georgia"/>
          <w:color w:val="500050"/>
          <w:sz w:val="33"/>
          <w:szCs w:val="33"/>
        </w:rPr>
        <w:t> </w:t>
      </w:r>
    </w:p>
    <w:p w:rsidR="00D547EB" w:rsidRDefault="00D547EB" w:rsidP="00D547EB">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547EB" w:rsidRDefault="00D547EB" w:rsidP="00D547EB">
      <w:pPr>
        <w:shd w:val="clear" w:color="auto" w:fill="FFFFFF"/>
        <w:jc w:val="center"/>
      </w:pPr>
      <w:r>
        <w:rPr>
          <w:rFonts w:ascii="Georgia" w:hAnsi="Georgia"/>
          <w:sz w:val="33"/>
          <w:szCs w:val="33"/>
        </w:rPr>
        <w:t>After mail, we will reply you instant or maximum</w:t>
      </w:r>
    </w:p>
    <w:p w:rsidR="00D547EB" w:rsidRDefault="00D547EB" w:rsidP="00D547EB">
      <w:pPr>
        <w:shd w:val="clear" w:color="auto" w:fill="FFFFFF"/>
        <w:jc w:val="center"/>
      </w:pPr>
      <w:r>
        <w:rPr>
          <w:rFonts w:ascii="Georgia" w:hAnsi="Georgia"/>
          <w:sz w:val="33"/>
          <w:szCs w:val="33"/>
        </w:rPr>
        <w:t>1 hour.</w:t>
      </w:r>
    </w:p>
    <w:p w:rsidR="00D547EB" w:rsidRDefault="00D547EB" w:rsidP="00D547EB">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547EB" w:rsidRDefault="00D547EB" w:rsidP="00D547EB">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D547EB" w:rsidRDefault="00D547EB" w:rsidP="00D547EB">
      <w:pPr>
        <w:spacing w:line="360" w:lineRule="auto"/>
        <w:jc w:val="both"/>
      </w:pPr>
    </w:p>
    <w:p w:rsidR="00D547EB" w:rsidRDefault="00D547EB" w:rsidP="00D547EB">
      <w:pPr>
        <w:spacing w:before="180" w:after="60" w:line="360" w:lineRule="auto"/>
        <w:jc w:val="both"/>
      </w:pPr>
    </w:p>
    <w:p w:rsidR="00D547EB" w:rsidRDefault="00D547EB" w:rsidP="00D547EB">
      <w:pPr>
        <w:spacing w:before="240" w:after="240" w:line="360" w:lineRule="auto"/>
        <w:jc w:val="both"/>
      </w:pPr>
    </w:p>
    <w:p w:rsidR="005169E3" w:rsidRDefault="005169E3" w:rsidP="005169E3">
      <w:pPr>
        <w:spacing w:before="240" w:after="240" w:line="360" w:lineRule="auto"/>
        <w:jc w:val="both"/>
      </w:pPr>
    </w:p>
    <w:p w:rsidR="005169E3" w:rsidRDefault="005169E3" w:rsidP="005169E3">
      <w:pPr>
        <w:spacing w:before="280" w:after="240" w:line="360" w:lineRule="auto"/>
        <w:jc w:val="both"/>
      </w:pPr>
      <w:r>
        <w:rPr>
          <w:b/>
          <w:bCs/>
        </w:rPr>
        <w:t xml:space="preserve">Q.2. </w:t>
      </w:r>
      <w:proofErr w:type="gramStart"/>
      <w:r>
        <w:rPr>
          <w:b/>
          <w:bCs/>
        </w:rPr>
        <w:t>What</w:t>
      </w:r>
      <w:proofErr w:type="gramEnd"/>
      <w:r>
        <w:rPr>
          <w:b/>
          <w:bCs/>
        </w:rPr>
        <w:t xml:space="preserve"> is Contingency Theory? Discuss in detail. (3+7 = 10 Marks)</w:t>
      </w:r>
    </w:p>
    <w:p w:rsidR="005169E3" w:rsidRDefault="005169E3" w:rsidP="005169E3">
      <w:pPr>
        <w:spacing w:before="280" w:after="240" w:line="360" w:lineRule="auto"/>
        <w:jc w:val="both"/>
      </w:pPr>
      <w:proofErr w:type="spellStart"/>
      <w:proofErr w:type="gramStart"/>
      <w:r>
        <w:rPr>
          <w:b/>
          <w:bCs/>
        </w:rPr>
        <w:t>Ans</w:t>
      </w:r>
      <w:proofErr w:type="spellEnd"/>
      <w:r>
        <w:rPr>
          <w:b/>
          <w:bCs/>
        </w:rPr>
        <w:t xml:space="preserve"> 2.</w:t>
      </w:r>
      <w:proofErr w:type="gramEnd"/>
    </w:p>
    <w:p w:rsidR="005169E3" w:rsidRDefault="005169E3" w:rsidP="00D547EB">
      <w:pPr>
        <w:spacing w:before="240" w:after="240" w:line="360" w:lineRule="auto"/>
        <w:jc w:val="both"/>
      </w:pPr>
      <w:r>
        <w:t xml:space="preserve">Contingency Theory of Leadership is a theory that rejects the notion of one universally efficient leadership method and suggests that leadership effectiveness is dependent on the interplay between leadership characteristics, </w:t>
      </w:r>
      <w:proofErr w:type="gramStart"/>
      <w:r>
        <w:t>followers</w:t>
      </w:r>
      <w:proofErr w:type="gramEnd"/>
      <w:r>
        <w:t xml:space="preserve"> characteristics as well as the context in which they occur. The basic premise is that there's not a single optimal method to lead, and the efficiency of any leadership approach is </w:t>
      </w:r>
    </w:p>
    <w:p w:rsidR="005169E3" w:rsidRDefault="005169E3" w:rsidP="005169E3">
      <w:pPr>
        <w:spacing w:before="280" w:after="240" w:line="360" w:lineRule="auto"/>
        <w:jc w:val="both"/>
      </w:pPr>
      <w:proofErr w:type="gramStart"/>
      <w:r>
        <w:rPr>
          <w:b/>
          <w:bCs/>
        </w:rPr>
        <w:t>Q.3. What do you understand by Group Dynamics?</w:t>
      </w:r>
      <w:proofErr w:type="gramEnd"/>
      <w:r>
        <w:rPr>
          <w:b/>
          <w:bCs/>
        </w:rPr>
        <w:t xml:space="preserve"> Introduce the concept of 360 Degree Feedback and Ethical Leadership. (4+3+3 = 10 Marks)</w:t>
      </w:r>
    </w:p>
    <w:p w:rsidR="005169E3" w:rsidRDefault="005169E3" w:rsidP="005169E3">
      <w:pPr>
        <w:spacing w:before="280" w:after="240" w:line="360" w:lineRule="auto"/>
        <w:jc w:val="both"/>
      </w:pPr>
      <w:proofErr w:type="spellStart"/>
      <w:proofErr w:type="gramStart"/>
      <w:r>
        <w:rPr>
          <w:b/>
          <w:bCs/>
        </w:rPr>
        <w:t>Ans</w:t>
      </w:r>
      <w:proofErr w:type="spellEnd"/>
      <w:r>
        <w:rPr>
          <w:b/>
          <w:bCs/>
        </w:rPr>
        <w:t xml:space="preserve"> 3.</w:t>
      </w:r>
      <w:proofErr w:type="gramEnd"/>
    </w:p>
    <w:p w:rsidR="00BF01CA" w:rsidRDefault="005169E3" w:rsidP="00D547EB">
      <w:pPr>
        <w:spacing w:before="240" w:after="240" w:line="360" w:lineRule="auto"/>
        <w:jc w:val="both"/>
      </w:pPr>
      <w:r>
        <w:t xml:space="preserve">Feedback from 360 degrees, group dynamics and ethics in leadership are three interconnected concepts crucial to modern-day leadership. Understanding group behavior in conjunction with multi-source assessments of performance and moral principles of leadership equips leaders to build high-performing teams and </w:t>
      </w:r>
    </w:p>
    <w:p w:rsidR="005169E3" w:rsidRDefault="005169E3" w:rsidP="005169E3">
      <w:pPr>
        <w:spacing w:before="240" w:after="240" w:line="360" w:lineRule="auto"/>
        <w:jc w:val="both"/>
      </w:pPr>
    </w:p>
    <w:p w:rsidR="005169E3" w:rsidRDefault="005169E3" w:rsidP="005169E3">
      <w:pPr>
        <w:spacing w:before="280" w:after="240" w:line="360" w:lineRule="auto"/>
        <w:jc w:val="center"/>
        <w:rPr>
          <w:b/>
          <w:bCs/>
        </w:rPr>
      </w:pPr>
      <w:r>
        <w:rPr>
          <w:b/>
          <w:bCs/>
        </w:rPr>
        <w:t>Assignment Set – 2</w:t>
      </w:r>
    </w:p>
    <w:p w:rsidR="005169E3" w:rsidRDefault="005169E3" w:rsidP="005169E3">
      <w:pPr>
        <w:spacing w:before="280" w:after="240" w:line="360" w:lineRule="auto"/>
        <w:jc w:val="center"/>
      </w:pPr>
    </w:p>
    <w:p w:rsidR="005169E3" w:rsidRDefault="005169E3" w:rsidP="005169E3">
      <w:pPr>
        <w:spacing w:before="280" w:after="240" w:line="360" w:lineRule="auto"/>
        <w:jc w:val="both"/>
      </w:pPr>
      <w:r>
        <w:rPr>
          <w:b/>
          <w:bCs/>
        </w:rPr>
        <w:t>Q.4. Explain the sources of Motivation. Also discuss the Model of Four Competencies of Leadership. (5+5 = 10 Marks)</w:t>
      </w:r>
    </w:p>
    <w:p w:rsidR="005169E3" w:rsidRDefault="005169E3" w:rsidP="005169E3">
      <w:pPr>
        <w:spacing w:before="280" w:after="240" w:line="360" w:lineRule="auto"/>
        <w:jc w:val="both"/>
      </w:pPr>
      <w:proofErr w:type="spellStart"/>
      <w:proofErr w:type="gramStart"/>
      <w:r>
        <w:rPr>
          <w:b/>
          <w:bCs/>
        </w:rPr>
        <w:t>Ans</w:t>
      </w:r>
      <w:proofErr w:type="spellEnd"/>
      <w:r>
        <w:rPr>
          <w:b/>
          <w:bCs/>
        </w:rPr>
        <w:t xml:space="preserve"> 4.</w:t>
      </w:r>
      <w:proofErr w:type="gramEnd"/>
    </w:p>
    <w:p w:rsidR="00BF01CA" w:rsidRDefault="005169E3" w:rsidP="00D547EB">
      <w:pPr>
        <w:spacing w:before="240" w:after="240" w:line="360" w:lineRule="auto"/>
        <w:jc w:val="both"/>
      </w:pPr>
      <w:r>
        <w:t xml:space="preserve">Development of leadership competencies and motivation are two fundamental subjects in theories of leadership and behavior in organizations. Understanding the factors that drive human behavior at work and the characteristics that distinguish successful leaders are essential for building high-performing </w:t>
      </w:r>
    </w:p>
    <w:p w:rsidR="005169E3" w:rsidRDefault="005169E3" w:rsidP="005169E3">
      <w:pPr>
        <w:spacing w:before="240" w:after="240" w:line="360" w:lineRule="auto"/>
        <w:jc w:val="both"/>
      </w:pPr>
    </w:p>
    <w:p w:rsidR="005169E3" w:rsidRDefault="005169E3" w:rsidP="005169E3">
      <w:pPr>
        <w:spacing w:before="280" w:after="240" w:line="360" w:lineRule="auto"/>
        <w:jc w:val="both"/>
      </w:pPr>
      <w:r>
        <w:rPr>
          <w:b/>
          <w:bCs/>
        </w:rPr>
        <w:t xml:space="preserve">Q.5. State the significance of </w:t>
      </w:r>
      <w:proofErr w:type="spellStart"/>
      <w:r>
        <w:rPr>
          <w:b/>
          <w:bCs/>
        </w:rPr>
        <w:t>Organisational</w:t>
      </w:r>
      <w:proofErr w:type="spellEnd"/>
      <w:r>
        <w:rPr>
          <w:b/>
          <w:bCs/>
        </w:rPr>
        <w:t xml:space="preserve"> Culture. Explain the outcome-oriented Culture in an organization. (5+5 = 10 Marks)</w:t>
      </w:r>
    </w:p>
    <w:p w:rsidR="005169E3" w:rsidRDefault="005169E3" w:rsidP="005169E3">
      <w:pPr>
        <w:spacing w:before="280" w:after="240" w:line="360" w:lineRule="auto"/>
        <w:jc w:val="both"/>
      </w:pPr>
      <w:proofErr w:type="spellStart"/>
      <w:proofErr w:type="gramStart"/>
      <w:r>
        <w:rPr>
          <w:b/>
          <w:bCs/>
        </w:rPr>
        <w:t>Ans</w:t>
      </w:r>
      <w:proofErr w:type="spellEnd"/>
      <w:r>
        <w:rPr>
          <w:b/>
          <w:bCs/>
        </w:rPr>
        <w:t xml:space="preserve"> 5.</w:t>
      </w:r>
      <w:proofErr w:type="gramEnd"/>
    </w:p>
    <w:p w:rsidR="00BF01CA" w:rsidRDefault="005169E3" w:rsidP="00D547EB">
      <w:pPr>
        <w:spacing w:before="240" w:after="240" w:line="360" w:lineRule="auto"/>
        <w:jc w:val="both"/>
      </w:pPr>
      <w:r>
        <w:t xml:space="preserve">Organizational culture is the pattern of beliefs, values that, beliefs, and standards that define an organization that makes it distinct from other ones. It influences employees' behavior and decision-making, as well as the customer experience, and ultimately the sustainable competitive performance for the firm over </w:t>
      </w:r>
    </w:p>
    <w:p w:rsidR="005169E3" w:rsidRDefault="005169E3" w:rsidP="005169E3">
      <w:pPr>
        <w:spacing w:before="240" w:after="240" w:line="360" w:lineRule="auto"/>
        <w:jc w:val="both"/>
      </w:pPr>
    </w:p>
    <w:p w:rsidR="005169E3" w:rsidRDefault="005169E3" w:rsidP="005169E3">
      <w:pPr>
        <w:spacing w:before="280" w:after="240" w:line="360" w:lineRule="auto"/>
        <w:jc w:val="both"/>
      </w:pPr>
      <w:r>
        <w:rPr>
          <w:b/>
          <w:bCs/>
        </w:rPr>
        <w:t>Q.6. Discuss Ethical leadership and its dark sides in detail. (10 Marks)</w:t>
      </w:r>
    </w:p>
    <w:p w:rsidR="005169E3" w:rsidRDefault="005169E3" w:rsidP="005169E3">
      <w:pPr>
        <w:spacing w:before="280" w:after="240" w:line="360" w:lineRule="auto"/>
        <w:jc w:val="both"/>
      </w:pPr>
      <w:proofErr w:type="spellStart"/>
      <w:proofErr w:type="gramStart"/>
      <w:r>
        <w:rPr>
          <w:b/>
          <w:bCs/>
        </w:rPr>
        <w:t>Ans</w:t>
      </w:r>
      <w:proofErr w:type="spellEnd"/>
      <w:r>
        <w:rPr>
          <w:b/>
          <w:bCs/>
        </w:rPr>
        <w:t xml:space="preserve"> 6.</w:t>
      </w:r>
      <w:proofErr w:type="gramEnd"/>
    </w:p>
    <w:p w:rsidR="00D547EB" w:rsidRDefault="005169E3" w:rsidP="00D547EB">
      <w:pPr>
        <w:spacing w:before="240" w:after="240" w:line="360" w:lineRule="auto"/>
        <w:jc w:val="both"/>
      </w:pPr>
      <w:r>
        <w:t xml:space="preserve">Leadership that is ethical is the practice an ethically acceptable behavior through the conduct of individuals and relationships with other people as well as the encouragement ethics to the </w:t>
      </w:r>
      <w:r>
        <w:lastRenderedPageBreak/>
        <w:t xml:space="preserve">followers by means of two-way communication, reinforcement, and making decisions. It is now a primary issue in the field of organizational theory and practicum following a string of significant </w:t>
      </w:r>
    </w:p>
    <w:p w:rsidR="00BF01CA" w:rsidRDefault="00BF01CA" w:rsidP="005169E3">
      <w:pPr>
        <w:spacing w:before="240" w:after="240" w:line="360" w:lineRule="auto"/>
        <w:jc w:val="both"/>
      </w:pPr>
    </w:p>
    <w:sectPr w:rsidR="00BF01CA" w:rsidSect="00BF01C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BF01CA"/>
    <w:rsid w:val="005169E3"/>
    <w:rsid w:val="00BF01CA"/>
    <w:rsid w:val="00D547EB"/>
    <w:rsid w:val="00D64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69E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D547EB"/>
    <w:rPr>
      <w:color w:val="0563C1"/>
      <w:u w:val="single"/>
    </w:rPr>
  </w:style>
</w:styles>
</file>

<file path=word/webSettings.xml><?xml version="1.0" encoding="utf-8"?>
<w:webSettings xmlns:r="http://schemas.openxmlformats.org/officeDocument/2006/relationships" xmlns:w="http://schemas.openxmlformats.org/wordprocessingml/2006/main">
  <w:divs>
    <w:div w:id="1270813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2026-05-02T16:04:00Z</dcterms:created>
  <dcterms:modified xsi:type="dcterms:W3CDTF">2026-05-04T07:06:00Z</dcterms:modified>
</cp:coreProperties>
</file>