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JAN-FEB 2026</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MASTER OF BUSINESS ADMINISTRATION (MBA)</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IV</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DOMS403 PRODUCTION, PLANNING AND CONTROL</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r>
    </w:tbl>
    <w:p w:rsidR="001A3887" w:rsidRPr="001A3887" w:rsidRDefault="001A3887" w:rsidP="001A3887">
      <w:pPr>
        <w:spacing w:line="360" w:lineRule="auto"/>
      </w:pPr>
    </w:p>
    <w:p w:rsidR="001A3887" w:rsidRPr="001A3887" w:rsidRDefault="001A3887" w:rsidP="001A3887">
      <w:pPr>
        <w:spacing w:after="240" w:line="360" w:lineRule="auto"/>
        <w:jc w:val="center"/>
        <w:rPr>
          <w:b/>
          <w:bCs/>
        </w:rPr>
      </w:pPr>
    </w:p>
    <w:p w:rsidR="001A3887" w:rsidRPr="001A3887" w:rsidRDefault="001A3887" w:rsidP="001A3887">
      <w:pPr>
        <w:spacing w:after="240" w:line="360" w:lineRule="auto"/>
        <w:jc w:val="center"/>
      </w:pPr>
      <w:r w:rsidRPr="001A3887">
        <w:rPr>
          <w:b/>
          <w:bCs/>
        </w:rPr>
        <w:t>Assignment Set – 1</w:t>
      </w:r>
    </w:p>
    <w:p w:rsidR="001A3887" w:rsidRPr="001A3887" w:rsidRDefault="001A3887" w:rsidP="001A3887">
      <w:pPr>
        <w:spacing w:after="240" w:line="360" w:lineRule="auto"/>
      </w:pPr>
    </w:p>
    <w:p w:rsidR="001A3887" w:rsidRPr="001A3887" w:rsidRDefault="001A3887" w:rsidP="001A3887">
      <w:pPr>
        <w:spacing w:after="240" w:line="360" w:lineRule="auto"/>
        <w:jc w:val="both"/>
      </w:pPr>
      <w:r w:rsidRPr="001A3887">
        <w:rPr>
          <w:b/>
          <w:bCs/>
        </w:rPr>
        <w:t xml:space="preserve">Q.1. </w:t>
      </w:r>
      <w:proofErr w:type="gramStart"/>
      <w:r w:rsidRPr="001A3887">
        <w:rPr>
          <w:b/>
          <w:bCs/>
        </w:rPr>
        <w:t>What</w:t>
      </w:r>
      <w:proofErr w:type="gramEnd"/>
      <w:r w:rsidRPr="001A3887">
        <w:rPr>
          <w:b/>
          <w:bCs/>
        </w:rPr>
        <w:t xml:space="preserve"> are the critical functions and tasks of production control? Also mention the key features of advanced planning and optimization. (5+5 = 10 Marks)</w:t>
      </w:r>
    </w:p>
    <w:p w:rsidR="001A3887" w:rsidRPr="001A3887" w:rsidRDefault="001A3887" w:rsidP="001A3887">
      <w:pPr>
        <w:spacing w:after="240" w:line="360" w:lineRule="auto"/>
        <w:jc w:val="both"/>
      </w:pPr>
      <w:proofErr w:type="spellStart"/>
      <w:proofErr w:type="gramStart"/>
      <w:r w:rsidRPr="001A3887">
        <w:rPr>
          <w:b/>
          <w:bCs/>
        </w:rPr>
        <w:t>Ans</w:t>
      </w:r>
      <w:proofErr w:type="spellEnd"/>
      <w:r w:rsidRPr="001A3887">
        <w:rPr>
          <w:b/>
          <w:bCs/>
        </w:rPr>
        <w:t xml:space="preserve"> 1.</w:t>
      </w:r>
      <w:proofErr w:type="gramEnd"/>
    </w:p>
    <w:p w:rsidR="001A3887" w:rsidRPr="001A3887" w:rsidRDefault="001A3887" w:rsidP="001A3887">
      <w:pPr>
        <w:spacing w:after="240" w:line="360" w:lineRule="auto"/>
        <w:jc w:val="both"/>
      </w:pPr>
      <w:r w:rsidRPr="001A3887">
        <w:rPr>
          <w:b/>
          <w:bCs/>
        </w:rPr>
        <w:t>Critical Functions and Tasks of Production Control</w:t>
      </w:r>
    </w:p>
    <w:p w:rsidR="001240CE" w:rsidRDefault="001A3887" w:rsidP="001A3887">
      <w:pPr>
        <w:spacing w:before="240" w:after="240" w:line="360" w:lineRule="auto"/>
        <w:jc w:val="both"/>
      </w:pPr>
      <w:r>
        <w:t xml:space="preserve">Control of production is the administrative function responsible for regulating the movements of products through every stage of the manufacturing process to ensure that production follows the established production schedule in terms of quantities, quality, schedule and costs. It's the process that transforms production plans into production results by providing instructions, evaluating the progress of production, and taking corrective steps when deviations are observed. </w:t>
      </w:r>
    </w:p>
    <w:p w:rsidR="001A3887" w:rsidRDefault="001A3887" w:rsidP="00A23F56">
      <w:pPr>
        <w:spacing w:before="240" w:after="240" w:line="360" w:lineRule="auto"/>
        <w:jc w:val="both"/>
      </w:pPr>
      <w:r>
        <w:t xml:space="preserve">Routing establishes the sequence of actions and </w:t>
      </w:r>
    </w:p>
    <w:p w:rsidR="00A23F56" w:rsidRDefault="00A23F56" w:rsidP="00A23F5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23F56" w:rsidRDefault="00A23F56" w:rsidP="00A23F5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23F56" w:rsidRDefault="00A23F56" w:rsidP="00A23F56">
      <w:pPr>
        <w:shd w:val="clear" w:color="auto" w:fill="FFFFFF"/>
        <w:jc w:val="center"/>
        <w:rPr>
          <w:rFonts w:ascii="Georgia" w:hAnsi="Georgia"/>
          <w:color w:val="222222"/>
          <w:sz w:val="33"/>
          <w:szCs w:val="33"/>
          <w:shd w:val="clear" w:color="auto" w:fill="FFFF00"/>
        </w:rPr>
      </w:pPr>
    </w:p>
    <w:p w:rsidR="00A23F56" w:rsidRDefault="00A23F56" w:rsidP="00A23F5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23F56" w:rsidRDefault="00A23F56" w:rsidP="00A23F5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23F56" w:rsidRDefault="00A23F56" w:rsidP="00A23F5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23F56" w:rsidRDefault="00A23F56" w:rsidP="00A23F56">
      <w:pPr>
        <w:shd w:val="clear" w:color="auto" w:fill="FFFFFF"/>
        <w:jc w:val="center"/>
        <w:rPr>
          <w:rFonts w:ascii="Arial" w:hAnsi="Arial"/>
          <w:color w:val="222222"/>
          <w:sz w:val="22"/>
          <w:szCs w:val="22"/>
        </w:rPr>
      </w:pPr>
    </w:p>
    <w:p w:rsidR="00A23F56" w:rsidRDefault="00A23F56" w:rsidP="00A23F56">
      <w:pPr>
        <w:shd w:val="clear" w:color="auto" w:fill="FFFFFF"/>
        <w:jc w:val="center"/>
        <w:rPr>
          <w:rFonts w:asciiTheme="minorHAnsi" w:hAnsiTheme="minorHAnsi"/>
          <w:szCs w:val="20"/>
        </w:rPr>
      </w:pPr>
      <w:r>
        <w:rPr>
          <w:rFonts w:ascii="Georgia" w:hAnsi="Georgia"/>
          <w:sz w:val="33"/>
          <w:szCs w:val="33"/>
        </w:rPr>
        <w:t>Lowest price guarantee with quality.</w:t>
      </w:r>
    </w:p>
    <w:p w:rsidR="00A23F56" w:rsidRDefault="00A23F56" w:rsidP="00A23F5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23F56" w:rsidRDefault="00A23F56" w:rsidP="00A23F5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23F56" w:rsidRDefault="00A23F56" w:rsidP="00A23F56">
      <w:pPr>
        <w:shd w:val="clear" w:color="auto" w:fill="FFFFFF"/>
        <w:jc w:val="center"/>
        <w:rPr>
          <w:rFonts w:ascii="Calibri" w:hAnsi="Calibri"/>
          <w:color w:val="500050"/>
          <w:sz w:val="22"/>
          <w:szCs w:val="22"/>
        </w:rPr>
      </w:pPr>
      <w:r>
        <w:rPr>
          <w:rFonts w:ascii="Georgia" w:hAnsi="Georgia"/>
          <w:color w:val="500050"/>
          <w:sz w:val="33"/>
          <w:szCs w:val="33"/>
        </w:rPr>
        <w:t> </w:t>
      </w:r>
    </w:p>
    <w:p w:rsidR="00A23F56" w:rsidRDefault="00A23F56" w:rsidP="00A23F5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23F56" w:rsidRDefault="00A23F56" w:rsidP="00A23F56">
      <w:pPr>
        <w:shd w:val="clear" w:color="auto" w:fill="FFFFFF"/>
        <w:jc w:val="center"/>
      </w:pPr>
      <w:r>
        <w:rPr>
          <w:rFonts w:ascii="Georgia" w:hAnsi="Georgia"/>
          <w:sz w:val="33"/>
          <w:szCs w:val="33"/>
        </w:rPr>
        <w:t>After mail, we will reply you instant or maximum</w:t>
      </w:r>
    </w:p>
    <w:p w:rsidR="00A23F56" w:rsidRDefault="00A23F56" w:rsidP="00A23F56">
      <w:pPr>
        <w:shd w:val="clear" w:color="auto" w:fill="FFFFFF"/>
        <w:jc w:val="center"/>
      </w:pPr>
      <w:r>
        <w:rPr>
          <w:rFonts w:ascii="Georgia" w:hAnsi="Georgia"/>
          <w:sz w:val="33"/>
          <w:szCs w:val="33"/>
        </w:rPr>
        <w:t>1 hour.</w:t>
      </w:r>
    </w:p>
    <w:p w:rsidR="00A23F56" w:rsidRDefault="00A23F56" w:rsidP="00A23F5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23F56" w:rsidRDefault="00A23F56" w:rsidP="00A23F5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23F56" w:rsidRDefault="00A23F56" w:rsidP="00A23F56">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both"/>
      </w:pPr>
      <w:r>
        <w:rPr>
          <w:b/>
          <w:bCs/>
        </w:rPr>
        <w:t>Q.2. Mention the different types of inventory controls in detail. (10 Marks)</w:t>
      </w:r>
    </w:p>
    <w:p w:rsidR="001A3887" w:rsidRDefault="001A3887" w:rsidP="001A3887">
      <w:pPr>
        <w:spacing w:after="240" w:line="360" w:lineRule="auto"/>
        <w:jc w:val="both"/>
      </w:pPr>
      <w:proofErr w:type="spellStart"/>
      <w:proofErr w:type="gramStart"/>
      <w:r>
        <w:rPr>
          <w:b/>
          <w:bCs/>
        </w:rPr>
        <w:t>Ans</w:t>
      </w:r>
      <w:proofErr w:type="spellEnd"/>
      <w:r>
        <w:rPr>
          <w:b/>
          <w:bCs/>
        </w:rPr>
        <w:t xml:space="preserve"> 2.</w:t>
      </w:r>
      <w:proofErr w:type="gramEnd"/>
    </w:p>
    <w:p w:rsidR="001240CE" w:rsidRDefault="001A3887" w:rsidP="001A3887">
      <w:pPr>
        <w:spacing w:before="240" w:after="240" w:line="360" w:lineRule="auto"/>
        <w:jc w:val="both"/>
      </w:pPr>
      <w:r>
        <w:t xml:space="preserve">In the field of inventory control, it is the systematic monitoring of the stock levels in order to ensure that materials and products that are finished are in stock in the event of need, and also reduces expense of holding surplus inventory. There are different inventory control systems created to suit different kinds of inventory </w:t>
      </w:r>
      <w:proofErr w:type="spellStart"/>
      <w:r>
        <w:t>behaviour</w:t>
      </w:r>
      <w:proofErr w:type="spellEnd"/>
      <w:r>
        <w:t xml:space="preserve"> and operational contexts. The major types of inventory control are listed below. </w:t>
      </w:r>
    </w:p>
    <w:p w:rsidR="001240CE" w:rsidRDefault="001A3887" w:rsidP="00A23F56">
      <w:pPr>
        <w:spacing w:before="240" w:after="240" w:line="360" w:lineRule="auto"/>
        <w:jc w:val="both"/>
        <w:rPr>
          <w:b/>
          <w:bCs/>
        </w:rPr>
      </w:pPr>
      <w:r>
        <w:rPr>
          <w:b/>
          <w:bCs/>
        </w:rPr>
        <w:t xml:space="preserve">ABC </w:t>
      </w:r>
    </w:p>
    <w:p w:rsidR="00A23F56" w:rsidRDefault="00A23F56" w:rsidP="00A23F56">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center"/>
      </w:pPr>
      <w:r>
        <w:rPr>
          <w:b/>
          <w:bCs/>
        </w:rPr>
        <w:lastRenderedPageBreak/>
        <w:t>Assignment Set – 2</w:t>
      </w:r>
    </w:p>
    <w:p w:rsidR="001A3887" w:rsidRDefault="001A3887" w:rsidP="001A3887">
      <w:pPr>
        <w:spacing w:after="240" w:line="360" w:lineRule="auto"/>
      </w:pPr>
    </w:p>
    <w:p w:rsidR="001A3887" w:rsidRDefault="001A3887" w:rsidP="001A3887">
      <w:pPr>
        <w:spacing w:after="240" w:line="360" w:lineRule="auto"/>
        <w:jc w:val="both"/>
      </w:pPr>
      <w:r>
        <w:rPr>
          <w:b/>
          <w:bCs/>
        </w:rPr>
        <w:t>Q.4. Define CIM. Discuss the various aspects of CIM with suitable examples. (10 Marks)</w:t>
      </w:r>
    </w:p>
    <w:p w:rsidR="001A3887" w:rsidRDefault="001A3887" w:rsidP="001A3887">
      <w:pPr>
        <w:spacing w:after="240" w:line="360" w:lineRule="auto"/>
        <w:jc w:val="both"/>
      </w:pPr>
      <w:proofErr w:type="spellStart"/>
      <w:proofErr w:type="gramStart"/>
      <w:r>
        <w:rPr>
          <w:b/>
          <w:bCs/>
        </w:rPr>
        <w:t>Ans</w:t>
      </w:r>
      <w:proofErr w:type="spellEnd"/>
      <w:r>
        <w:rPr>
          <w:b/>
          <w:bCs/>
        </w:rPr>
        <w:t xml:space="preserve"> 4.</w:t>
      </w:r>
      <w:proofErr w:type="gramEnd"/>
    </w:p>
    <w:p w:rsidR="001A3887" w:rsidRDefault="001A3887" w:rsidP="001A3887">
      <w:pPr>
        <w:spacing w:after="240" w:line="360" w:lineRule="auto"/>
        <w:jc w:val="both"/>
      </w:pPr>
      <w:r>
        <w:rPr>
          <w:b/>
          <w:bCs/>
        </w:rPr>
        <w:t>Definition of CIM</w:t>
      </w:r>
    </w:p>
    <w:p w:rsidR="001A3887" w:rsidRDefault="001A3887" w:rsidP="00A23F56">
      <w:pPr>
        <w:spacing w:before="240" w:after="240" w:line="360" w:lineRule="auto"/>
        <w:jc w:val="both"/>
      </w:pPr>
      <w:r>
        <w:t xml:space="preserve">Computer Integrated Manufacturing (CIM) is a holistic approach to manufacturing that makes use of integrated computer tools to design and develop manufacturing processes, design products and control the manufacturing process and oversee business operations across all production enterprises. CIM integrates all manufacturing-related activities -- from product design through production planning, shop floor control, quality assurance, inventory management, and customer order processing -- into a </w:t>
      </w:r>
    </w:p>
    <w:p w:rsidR="00A23F56" w:rsidRDefault="00A23F56" w:rsidP="00A23F56">
      <w:pPr>
        <w:spacing w:before="240" w:after="240" w:line="360" w:lineRule="auto"/>
        <w:jc w:val="both"/>
      </w:pPr>
    </w:p>
    <w:p w:rsidR="001A3887" w:rsidRDefault="001A3887" w:rsidP="001A3887">
      <w:pPr>
        <w:spacing w:after="240" w:line="360" w:lineRule="auto"/>
        <w:jc w:val="both"/>
      </w:pPr>
      <w:r>
        <w:rPr>
          <w:b/>
          <w:bCs/>
        </w:rPr>
        <w:t xml:space="preserve">Q.5. </w:t>
      </w:r>
      <w:proofErr w:type="gramStart"/>
      <w:r>
        <w:rPr>
          <w:b/>
          <w:bCs/>
        </w:rPr>
        <w:t>What</w:t>
      </w:r>
      <w:proofErr w:type="gramEnd"/>
      <w:r>
        <w:rPr>
          <w:b/>
          <w:bCs/>
        </w:rPr>
        <w:t xml:space="preserve"> do you mean by concepts of quality planning? Mention the aspects of human resources in planning. (5+5 = 10 Marks)</w:t>
      </w:r>
    </w:p>
    <w:p w:rsidR="001A3887" w:rsidRDefault="001A3887" w:rsidP="001A3887">
      <w:pPr>
        <w:spacing w:after="240" w:line="360" w:lineRule="auto"/>
        <w:jc w:val="both"/>
      </w:pPr>
      <w:proofErr w:type="spellStart"/>
      <w:proofErr w:type="gramStart"/>
      <w:r>
        <w:rPr>
          <w:b/>
          <w:bCs/>
        </w:rPr>
        <w:t>Ans</w:t>
      </w:r>
      <w:proofErr w:type="spellEnd"/>
      <w:r>
        <w:rPr>
          <w:b/>
          <w:bCs/>
        </w:rPr>
        <w:t xml:space="preserve"> 5.</w:t>
      </w:r>
      <w:proofErr w:type="gramEnd"/>
    </w:p>
    <w:p w:rsidR="001A3887" w:rsidRDefault="001A3887" w:rsidP="001A3887">
      <w:pPr>
        <w:spacing w:after="240" w:line="360" w:lineRule="auto"/>
        <w:jc w:val="both"/>
      </w:pPr>
      <w:r>
        <w:rPr>
          <w:b/>
          <w:bCs/>
        </w:rPr>
        <w:t>Concepts of Quality Planning</w:t>
      </w:r>
    </w:p>
    <w:p w:rsidR="001A3887" w:rsidRDefault="001A3887" w:rsidP="00A23F56">
      <w:pPr>
        <w:spacing w:before="240" w:after="240" w:line="360" w:lineRule="auto"/>
        <w:jc w:val="both"/>
      </w:pPr>
      <w:r>
        <w:t xml:space="preserve">Quality planning involves the process of determining what qualities are essential to the project or process and working out how to comply with those quality standards. It's the proactive, systematic activity of designing quality into products and processes rather than relying on inspection to detect defects after the product has been manufactured. </w:t>
      </w:r>
    </w:p>
    <w:p w:rsidR="00A23F56" w:rsidRDefault="00A23F56" w:rsidP="00A23F56">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both"/>
      </w:pPr>
      <w:r>
        <w:rPr>
          <w:b/>
          <w:bCs/>
        </w:rPr>
        <w:t>Q.6. Discuss the Concept of value chain dynamics with examples. Also mention how Industry 4.0 has influenced global outsourcing. (5+5 = 10 Marks)</w:t>
      </w:r>
    </w:p>
    <w:p w:rsidR="001A3887" w:rsidRDefault="001A3887" w:rsidP="001A3887">
      <w:pPr>
        <w:spacing w:after="240" w:line="360" w:lineRule="auto"/>
        <w:jc w:val="both"/>
      </w:pPr>
      <w:proofErr w:type="spellStart"/>
      <w:proofErr w:type="gramStart"/>
      <w:r>
        <w:rPr>
          <w:b/>
          <w:bCs/>
        </w:rPr>
        <w:lastRenderedPageBreak/>
        <w:t>Ans</w:t>
      </w:r>
      <w:proofErr w:type="spellEnd"/>
      <w:r>
        <w:rPr>
          <w:b/>
          <w:bCs/>
        </w:rPr>
        <w:t xml:space="preserve"> 6.</w:t>
      </w:r>
      <w:proofErr w:type="gramEnd"/>
    </w:p>
    <w:p w:rsidR="001A3887" w:rsidRDefault="001A3887" w:rsidP="001A3887">
      <w:pPr>
        <w:spacing w:after="240" w:line="360" w:lineRule="auto"/>
        <w:jc w:val="both"/>
      </w:pPr>
      <w:r>
        <w:rPr>
          <w:b/>
          <w:bCs/>
        </w:rPr>
        <w:t>Concept of Value Chain Dynamics</w:t>
      </w:r>
    </w:p>
    <w:p w:rsidR="001240CE" w:rsidRDefault="001A3887" w:rsidP="001A3887">
      <w:pPr>
        <w:spacing w:before="240" w:after="240" w:line="360" w:lineRule="auto"/>
        <w:jc w:val="both"/>
      </w:pPr>
      <w:r>
        <w:t xml:space="preserve">The value chain, as </w:t>
      </w:r>
      <w:proofErr w:type="spellStart"/>
      <w:r>
        <w:t>conceptualised</w:t>
      </w:r>
      <w:proofErr w:type="spellEnd"/>
      <w:r>
        <w:t xml:space="preserve"> by Michael Porter, describes the complete sequence of operations by which firms create the value it provides its customers from inbound logistics through production outsourcing logistics, outbound sales and marketing, as well as after-sales services. Value chain dynamics refers to the continuous changes in how value is generated, shared and captured throughout the chain due to technology advancements, pressure from competitors change in the consumer's behavior, regulation changes and globalization. </w:t>
      </w:r>
    </w:p>
    <w:p w:rsidR="00A23F56" w:rsidRDefault="001A3887" w:rsidP="00A23F56">
      <w:pPr>
        <w:spacing w:before="240" w:after="240" w:line="360" w:lineRule="auto"/>
        <w:jc w:val="both"/>
      </w:pPr>
      <w:r>
        <w:t xml:space="preserve">A </w:t>
      </w:r>
    </w:p>
    <w:p w:rsidR="001240CE" w:rsidRDefault="001240CE" w:rsidP="001A3887">
      <w:pPr>
        <w:spacing w:before="240" w:after="240" w:line="360" w:lineRule="auto"/>
        <w:jc w:val="both"/>
      </w:pPr>
    </w:p>
    <w:sectPr w:rsidR="001240CE" w:rsidSect="001240C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1240CE"/>
    <w:rsid w:val="001240CE"/>
    <w:rsid w:val="001A3887"/>
    <w:rsid w:val="008F09B8"/>
    <w:rsid w:val="00A23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23F56"/>
    <w:rPr>
      <w:color w:val="0563C1"/>
      <w:u w:val="single"/>
    </w:rPr>
  </w:style>
</w:styles>
</file>

<file path=word/webSettings.xml><?xml version="1.0" encoding="utf-8"?>
<w:webSettings xmlns:r="http://schemas.openxmlformats.org/officeDocument/2006/relationships" xmlns:w="http://schemas.openxmlformats.org/wordprocessingml/2006/main">
  <w:divs>
    <w:div w:id="43333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2026-05-13T08:15:00Z</dcterms:created>
  <dcterms:modified xsi:type="dcterms:W3CDTF">2026-05-21T05:06:00Z</dcterms:modified>
</cp:coreProperties>
</file>