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JAN-FEB 2026</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MASTER OF BUSINESS ADMINISTRATION (MBA)</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IV</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DPRM401 QUANTITATIVE METHODS IN PROJECT MANAGEMENT</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r>
    </w:tbl>
    <w:p w:rsidR="005267F6" w:rsidRPr="005267F6" w:rsidRDefault="005267F6" w:rsidP="005267F6">
      <w:pPr>
        <w:spacing w:line="360" w:lineRule="auto"/>
      </w:pPr>
    </w:p>
    <w:p w:rsidR="005267F6" w:rsidRPr="005267F6" w:rsidRDefault="005267F6" w:rsidP="005267F6">
      <w:pPr>
        <w:spacing w:after="240" w:line="360" w:lineRule="auto"/>
        <w:jc w:val="center"/>
        <w:rPr>
          <w:b/>
          <w:bCs/>
        </w:rPr>
      </w:pPr>
    </w:p>
    <w:p w:rsidR="005267F6" w:rsidRPr="005267F6" w:rsidRDefault="005267F6" w:rsidP="005267F6">
      <w:pPr>
        <w:spacing w:after="240" w:line="360" w:lineRule="auto"/>
        <w:jc w:val="center"/>
        <w:rPr>
          <w:b/>
          <w:bCs/>
        </w:rPr>
      </w:pPr>
    </w:p>
    <w:p w:rsidR="005267F6" w:rsidRPr="005267F6" w:rsidRDefault="005267F6" w:rsidP="005267F6">
      <w:pPr>
        <w:spacing w:after="240" w:line="360" w:lineRule="auto"/>
        <w:jc w:val="center"/>
      </w:pPr>
      <w:r w:rsidRPr="005267F6">
        <w:rPr>
          <w:b/>
          <w:bCs/>
        </w:rPr>
        <w:t>Assignment Set – 1</w:t>
      </w:r>
    </w:p>
    <w:p w:rsidR="005267F6" w:rsidRPr="005267F6" w:rsidRDefault="005267F6" w:rsidP="005267F6">
      <w:pPr>
        <w:spacing w:after="240" w:line="360" w:lineRule="auto"/>
      </w:pPr>
    </w:p>
    <w:p w:rsidR="005267F6" w:rsidRPr="005267F6" w:rsidRDefault="005267F6" w:rsidP="005267F6">
      <w:pPr>
        <w:spacing w:after="240" w:line="360" w:lineRule="auto"/>
        <w:jc w:val="both"/>
      </w:pPr>
      <w:r w:rsidRPr="005267F6">
        <w:rPr>
          <w:b/>
          <w:bCs/>
        </w:rPr>
        <w:t xml:space="preserve">Q.1. </w:t>
      </w:r>
      <w:proofErr w:type="gramStart"/>
      <w:r w:rsidRPr="005267F6">
        <w:rPr>
          <w:b/>
          <w:bCs/>
        </w:rPr>
        <w:t>Define</w:t>
      </w:r>
      <w:proofErr w:type="gramEnd"/>
      <w:r w:rsidRPr="005267F6">
        <w:rPr>
          <w:b/>
          <w:bCs/>
        </w:rPr>
        <w:t xml:space="preserve"> a project and explain its key characteristics. What are the primary objectives of a project, and why are they important? (5+5 = 10 Marks)</w:t>
      </w:r>
    </w:p>
    <w:p w:rsidR="005267F6" w:rsidRPr="005267F6" w:rsidRDefault="005267F6" w:rsidP="005267F6">
      <w:pPr>
        <w:spacing w:after="240" w:line="360" w:lineRule="auto"/>
        <w:jc w:val="both"/>
      </w:pPr>
      <w:proofErr w:type="spellStart"/>
      <w:proofErr w:type="gramStart"/>
      <w:r w:rsidRPr="005267F6">
        <w:rPr>
          <w:b/>
          <w:bCs/>
        </w:rPr>
        <w:t>Ans</w:t>
      </w:r>
      <w:proofErr w:type="spellEnd"/>
      <w:r w:rsidRPr="005267F6">
        <w:rPr>
          <w:b/>
          <w:bCs/>
        </w:rPr>
        <w:t xml:space="preserve"> 1.</w:t>
      </w:r>
      <w:proofErr w:type="gramEnd"/>
    </w:p>
    <w:p w:rsidR="005267F6" w:rsidRPr="005267F6" w:rsidRDefault="005267F6" w:rsidP="005267F6">
      <w:pPr>
        <w:spacing w:after="240" w:line="360" w:lineRule="auto"/>
        <w:jc w:val="both"/>
      </w:pPr>
      <w:r w:rsidRPr="005267F6">
        <w:rPr>
          <w:b/>
          <w:bCs/>
        </w:rPr>
        <w:t>Definition of a Project</w:t>
      </w:r>
    </w:p>
    <w:p w:rsidR="006D4F03" w:rsidRDefault="005267F6" w:rsidP="00564C29">
      <w:pPr>
        <w:spacing w:before="240" w:after="240" w:line="360" w:lineRule="auto"/>
        <w:jc w:val="both"/>
      </w:pPr>
      <w:r>
        <w:t xml:space="preserve">A project is a short-term specific, distinctive, and goal-driven project that is undertaken in order to develop an item (service, product, or result). According to the Project Management Institute (PMI) the definition of a project can be described as an ongoing effort to create a unique result, product, or service. </w:t>
      </w:r>
      <w:proofErr w:type="gramStart"/>
      <w:r>
        <w:t>the</w:t>
      </w:r>
      <w:proofErr w:type="gramEnd"/>
      <w:r>
        <w:t xml:space="preserve"> result. This is a distinction from continuous operations Projects have a defined beginning and end when the project team disbands and the deliverable is handed over to the operations function. The projects are </w:t>
      </w:r>
    </w:p>
    <w:p w:rsidR="00564C29" w:rsidRDefault="00564C29" w:rsidP="00564C2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64C29" w:rsidRDefault="00564C29" w:rsidP="00564C2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64C29" w:rsidRDefault="00564C29" w:rsidP="00564C29">
      <w:pPr>
        <w:shd w:val="clear" w:color="auto" w:fill="FFFFFF"/>
        <w:jc w:val="center"/>
        <w:rPr>
          <w:rFonts w:ascii="Georgia" w:hAnsi="Georgia"/>
          <w:color w:val="222222"/>
          <w:sz w:val="33"/>
          <w:szCs w:val="33"/>
          <w:shd w:val="clear" w:color="auto" w:fill="FFFF00"/>
        </w:rPr>
      </w:pPr>
    </w:p>
    <w:p w:rsidR="00564C29" w:rsidRDefault="00564C29" w:rsidP="00564C2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64C29" w:rsidRDefault="00564C29" w:rsidP="00564C2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564C29" w:rsidRDefault="00564C29" w:rsidP="00564C2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64C29" w:rsidRDefault="00564C29" w:rsidP="00564C29">
      <w:pPr>
        <w:shd w:val="clear" w:color="auto" w:fill="FFFFFF"/>
        <w:jc w:val="center"/>
        <w:rPr>
          <w:rFonts w:ascii="Arial" w:hAnsi="Arial"/>
          <w:color w:val="222222"/>
          <w:sz w:val="22"/>
          <w:szCs w:val="22"/>
        </w:rPr>
      </w:pPr>
    </w:p>
    <w:p w:rsidR="00564C29" w:rsidRDefault="00564C29" w:rsidP="00564C29">
      <w:pPr>
        <w:shd w:val="clear" w:color="auto" w:fill="FFFFFF"/>
        <w:jc w:val="center"/>
        <w:rPr>
          <w:rFonts w:asciiTheme="minorHAnsi" w:hAnsiTheme="minorHAnsi"/>
          <w:szCs w:val="20"/>
        </w:rPr>
      </w:pPr>
      <w:r>
        <w:rPr>
          <w:rFonts w:ascii="Georgia" w:hAnsi="Georgia"/>
          <w:sz w:val="33"/>
          <w:szCs w:val="33"/>
        </w:rPr>
        <w:t>Lowest price guarantee with quality.</w:t>
      </w:r>
    </w:p>
    <w:p w:rsidR="00564C29" w:rsidRDefault="00564C29" w:rsidP="00564C2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64C29" w:rsidRDefault="00564C29" w:rsidP="00564C2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64C29" w:rsidRDefault="00564C29" w:rsidP="00564C29">
      <w:pPr>
        <w:shd w:val="clear" w:color="auto" w:fill="FFFFFF"/>
        <w:jc w:val="center"/>
        <w:rPr>
          <w:rFonts w:ascii="Calibri" w:hAnsi="Calibri"/>
          <w:color w:val="500050"/>
          <w:sz w:val="22"/>
          <w:szCs w:val="22"/>
        </w:rPr>
      </w:pPr>
      <w:r>
        <w:rPr>
          <w:rFonts w:ascii="Georgia" w:hAnsi="Georgia"/>
          <w:color w:val="500050"/>
          <w:sz w:val="33"/>
          <w:szCs w:val="33"/>
        </w:rPr>
        <w:t> </w:t>
      </w:r>
    </w:p>
    <w:p w:rsidR="00564C29" w:rsidRDefault="00564C29" w:rsidP="00564C2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64C29" w:rsidRDefault="00564C29" w:rsidP="00564C29">
      <w:pPr>
        <w:shd w:val="clear" w:color="auto" w:fill="FFFFFF"/>
        <w:jc w:val="center"/>
      </w:pPr>
      <w:r>
        <w:rPr>
          <w:rFonts w:ascii="Georgia" w:hAnsi="Georgia"/>
          <w:sz w:val="33"/>
          <w:szCs w:val="33"/>
        </w:rPr>
        <w:t>After mail, we will reply you instant or maximum</w:t>
      </w:r>
    </w:p>
    <w:p w:rsidR="00564C29" w:rsidRDefault="00564C29" w:rsidP="00564C29">
      <w:pPr>
        <w:shd w:val="clear" w:color="auto" w:fill="FFFFFF"/>
        <w:jc w:val="center"/>
      </w:pPr>
      <w:r>
        <w:rPr>
          <w:rFonts w:ascii="Georgia" w:hAnsi="Georgia"/>
          <w:sz w:val="33"/>
          <w:szCs w:val="33"/>
        </w:rPr>
        <w:t>1 hour.</w:t>
      </w:r>
    </w:p>
    <w:p w:rsidR="00564C29" w:rsidRDefault="00564C29" w:rsidP="00564C2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64C29" w:rsidRDefault="00564C29" w:rsidP="00564C2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64C29" w:rsidRDefault="00564C29" w:rsidP="00564C29">
      <w:pPr>
        <w:spacing w:before="240" w:after="240" w:line="360" w:lineRule="auto"/>
        <w:jc w:val="both"/>
      </w:pPr>
    </w:p>
    <w:p w:rsidR="005267F6" w:rsidRDefault="005267F6" w:rsidP="005267F6">
      <w:pPr>
        <w:spacing w:after="240" w:line="360" w:lineRule="auto"/>
        <w:jc w:val="both"/>
      </w:pPr>
      <w:r>
        <w:rPr>
          <w:b/>
          <w:bCs/>
        </w:rPr>
        <w:t>Q.2. a) Describe the procedure for calculating Earliest Time (TE) and Latest Time (TL) for each activity in a CPM network. b) What is float or slack time, and how is it calculated? (5+5 = 10 Marks)</w:t>
      </w:r>
    </w:p>
    <w:p w:rsidR="005267F6" w:rsidRDefault="005267F6" w:rsidP="005267F6">
      <w:pPr>
        <w:spacing w:after="240" w:line="360" w:lineRule="auto"/>
        <w:jc w:val="both"/>
      </w:pPr>
      <w:proofErr w:type="spellStart"/>
      <w:proofErr w:type="gramStart"/>
      <w:r>
        <w:rPr>
          <w:b/>
          <w:bCs/>
        </w:rPr>
        <w:t>Ans</w:t>
      </w:r>
      <w:proofErr w:type="spellEnd"/>
      <w:r>
        <w:rPr>
          <w:b/>
          <w:bCs/>
        </w:rPr>
        <w:t xml:space="preserve"> 2.</w:t>
      </w:r>
      <w:proofErr w:type="gramEnd"/>
    </w:p>
    <w:p w:rsidR="005267F6" w:rsidRDefault="005267F6" w:rsidP="005267F6">
      <w:pPr>
        <w:spacing w:after="240" w:line="360" w:lineRule="auto"/>
        <w:jc w:val="both"/>
      </w:pPr>
      <w:r>
        <w:rPr>
          <w:b/>
          <w:bCs/>
        </w:rPr>
        <w:t>a) Calculating Earliest Time (TE) and Latest Time (TL) in CPM</w:t>
      </w:r>
    </w:p>
    <w:p w:rsidR="006D4F03" w:rsidRDefault="005267F6" w:rsidP="005267F6">
      <w:pPr>
        <w:spacing w:before="240" w:after="240" w:line="360" w:lineRule="auto"/>
        <w:jc w:val="both"/>
      </w:pPr>
      <w:r>
        <w:t xml:space="preserve">Critical Path Method (CPM) Critical Path Method (CPM) is a network-based scheduling technique which identifies the pattern of tasks that determine the minimal amount of time needed to complete the project. Calculating Earliest Time (TE) and The Latest Time (TL) in relation to each node or event is fundamental for CPM analysis. </w:t>
      </w:r>
    </w:p>
    <w:p w:rsidR="005267F6" w:rsidRDefault="005267F6" w:rsidP="00564C29">
      <w:pPr>
        <w:spacing w:before="240" w:after="240" w:line="360" w:lineRule="auto"/>
        <w:jc w:val="both"/>
      </w:pPr>
      <w:r w:rsidRPr="005267F6">
        <w:rPr>
          <w:b/>
        </w:rPr>
        <w:t>Earliest Time (TE) — Forward Pass</w:t>
      </w:r>
      <w:r>
        <w:t xml:space="preserve">: TE is the earliest possible timing that an event may be attained, as long as all previous activities begin as early as is possible. The forward pass calculation is carried out starting at the Start node and ending at the End node. The Start node is zero. Each subsequent node's TE equals the maximum (TE of all preceding nodes plus duration </w:t>
      </w:r>
      <w:r>
        <w:lastRenderedPageBreak/>
        <w:t xml:space="preserve">of the activities linking the predecessors to the present node). If multiple actions lead to the same node, it is the highest of all possible paths is </w:t>
      </w:r>
    </w:p>
    <w:p w:rsidR="00564C29" w:rsidRDefault="00564C29" w:rsidP="00564C29">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proofErr w:type="gramStart"/>
      <w:r>
        <w:rPr>
          <w:b/>
          <w:bCs/>
        </w:rPr>
        <w:t>Q.3. What are the key components, applications, and benefits of Management Operating System Technique (MOST)?</w:t>
      </w:r>
      <w:proofErr w:type="gramEnd"/>
      <w:r>
        <w:rPr>
          <w:b/>
          <w:bCs/>
        </w:rPr>
        <w:t xml:space="preserve"> (5+5 = 10 Marks)</w:t>
      </w:r>
    </w:p>
    <w:p w:rsidR="005267F6" w:rsidRDefault="005267F6" w:rsidP="005267F6">
      <w:pPr>
        <w:spacing w:after="240" w:line="360" w:lineRule="auto"/>
        <w:jc w:val="both"/>
      </w:pPr>
      <w:proofErr w:type="spellStart"/>
      <w:proofErr w:type="gramStart"/>
      <w:r>
        <w:rPr>
          <w:b/>
          <w:bCs/>
        </w:rPr>
        <w:t>Ans</w:t>
      </w:r>
      <w:proofErr w:type="spellEnd"/>
      <w:r>
        <w:rPr>
          <w:b/>
          <w:bCs/>
        </w:rPr>
        <w:t xml:space="preserve"> 3.</w:t>
      </w:r>
      <w:proofErr w:type="gramEnd"/>
    </w:p>
    <w:p w:rsidR="005267F6" w:rsidRDefault="005267F6" w:rsidP="005267F6">
      <w:pPr>
        <w:spacing w:after="240" w:line="360" w:lineRule="auto"/>
        <w:jc w:val="both"/>
      </w:pPr>
      <w:r>
        <w:rPr>
          <w:b/>
          <w:bCs/>
        </w:rPr>
        <w:t>Key Components of MOST</w:t>
      </w:r>
    </w:p>
    <w:p w:rsidR="006D4F03" w:rsidRDefault="005267F6" w:rsidP="00564C29">
      <w:pPr>
        <w:spacing w:before="240" w:after="240" w:line="360" w:lineRule="auto"/>
        <w:jc w:val="both"/>
      </w:pPr>
      <w:r>
        <w:t xml:space="preserve">The Maynard Operation Sequence Technique (MOST) is an automated motion timing system employed in the field of industrial engineering and measuring work that helps </w:t>
      </w:r>
      <w:proofErr w:type="spellStart"/>
      <w:r>
        <w:t>analyse</w:t>
      </w:r>
      <w:proofErr w:type="spellEnd"/>
      <w:r>
        <w:t xml:space="preserve"> and regulate the time it takes to carry out manual work tasks. MOST was created by </w:t>
      </w:r>
      <w:proofErr w:type="spellStart"/>
      <w:r>
        <w:t>Kjell</w:t>
      </w:r>
      <w:proofErr w:type="spellEnd"/>
      <w:r>
        <w:t xml:space="preserve"> </w:t>
      </w:r>
      <w:proofErr w:type="spellStart"/>
      <w:r>
        <w:t>Zandin</w:t>
      </w:r>
      <w:proofErr w:type="spellEnd"/>
      <w:r>
        <w:t xml:space="preserve"> from H.B. Maynard and Company in 1972 as a quicker, </w:t>
      </w:r>
      <w:proofErr w:type="gramStart"/>
      <w:r>
        <w:t>more simple</w:t>
      </w:r>
      <w:proofErr w:type="gramEnd"/>
      <w:r>
        <w:t xml:space="preserve"> alternative to older systems such as MTM (Methods-Time Measurement). MOST was developed by Maynard and Company based on the premise that all manual work could be analyzed in terms of sequences of motions that follow predetermined </w:t>
      </w:r>
    </w:p>
    <w:p w:rsidR="00564C29" w:rsidRDefault="00564C29" w:rsidP="00564C29">
      <w:pPr>
        <w:spacing w:before="240" w:after="240" w:line="360" w:lineRule="auto"/>
        <w:jc w:val="both"/>
      </w:pPr>
    </w:p>
    <w:p w:rsidR="005267F6" w:rsidRDefault="005267F6" w:rsidP="005267F6">
      <w:pPr>
        <w:spacing w:after="240" w:line="360" w:lineRule="auto"/>
      </w:pPr>
    </w:p>
    <w:p w:rsidR="005267F6" w:rsidRDefault="005267F6" w:rsidP="005267F6">
      <w:pPr>
        <w:spacing w:after="240" w:line="360" w:lineRule="auto"/>
        <w:jc w:val="center"/>
      </w:pPr>
      <w:r>
        <w:rPr>
          <w:b/>
          <w:bCs/>
        </w:rPr>
        <w:t>Assignment Set – 2</w:t>
      </w:r>
    </w:p>
    <w:p w:rsidR="005267F6" w:rsidRDefault="005267F6" w:rsidP="005267F6">
      <w:pPr>
        <w:spacing w:after="240" w:line="360" w:lineRule="auto"/>
      </w:pPr>
    </w:p>
    <w:p w:rsidR="005267F6" w:rsidRDefault="005267F6" w:rsidP="005267F6">
      <w:pPr>
        <w:spacing w:after="240" w:line="360" w:lineRule="auto"/>
        <w:jc w:val="both"/>
      </w:pPr>
      <w:r>
        <w:rPr>
          <w:b/>
          <w:bCs/>
        </w:rPr>
        <w:t xml:space="preserve">Q.4. </w:t>
      </w:r>
      <w:proofErr w:type="gramStart"/>
      <w:r>
        <w:rPr>
          <w:b/>
          <w:bCs/>
        </w:rPr>
        <w:t>What</w:t>
      </w:r>
      <w:proofErr w:type="gramEnd"/>
      <w:r>
        <w:rPr>
          <w:b/>
          <w:bCs/>
        </w:rPr>
        <w:t xml:space="preserve"> are the two scheduling modes available in Microsoft Project? (10 Marks)</w:t>
      </w:r>
    </w:p>
    <w:p w:rsidR="005267F6" w:rsidRDefault="005267F6" w:rsidP="005267F6">
      <w:pPr>
        <w:spacing w:after="240" w:line="360" w:lineRule="auto"/>
        <w:jc w:val="both"/>
      </w:pPr>
      <w:proofErr w:type="spellStart"/>
      <w:proofErr w:type="gramStart"/>
      <w:r>
        <w:rPr>
          <w:b/>
          <w:bCs/>
        </w:rPr>
        <w:t>Ans</w:t>
      </w:r>
      <w:proofErr w:type="spellEnd"/>
      <w:r>
        <w:rPr>
          <w:b/>
          <w:bCs/>
        </w:rPr>
        <w:t xml:space="preserve"> 4.</w:t>
      </w:r>
      <w:proofErr w:type="gramEnd"/>
    </w:p>
    <w:p w:rsidR="006D4F03" w:rsidRDefault="005267F6" w:rsidP="005267F6">
      <w:pPr>
        <w:spacing w:before="240" w:after="240" w:line="360" w:lineRule="auto"/>
        <w:jc w:val="both"/>
      </w:pPr>
      <w:r>
        <w:t xml:space="preserve">Microsoft Project provides two fundamentally distinct scheduling modes. They determine the method by which it calculates tasks' end and start dates in response to changes in the project </w:t>
      </w:r>
      <w:r>
        <w:lastRenderedPageBreak/>
        <w:t xml:space="preserve">plan. Picking the correct scheduling mode for each task is an important decision to configure that affects the efficacy and flexibility of the project program. </w:t>
      </w:r>
    </w:p>
    <w:p w:rsidR="006D4F03" w:rsidRDefault="005267F6" w:rsidP="005267F6">
      <w:pPr>
        <w:spacing w:before="240" w:after="240" w:line="360" w:lineRule="auto"/>
        <w:jc w:val="both"/>
      </w:pPr>
      <w:r>
        <w:rPr>
          <w:b/>
          <w:bCs/>
        </w:rPr>
        <w:t xml:space="preserve">1. Auto-Scheduled Mode </w:t>
      </w:r>
    </w:p>
    <w:p w:rsidR="006D4F03" w:rsidRDefault="005267F6" w:rsidP="00564C29">
      <w:pPr>
        <w:spacing w:before="240" w:after="240" w:line="360" w:lineRule="auto"/>
        <w:jc w:val="both"/>
      </w:pPr>
      <w:r>
        <w:t xml:space="preserve">In the Auto-Scheduled Mode, Microsoft Project automatically calculates and updates the start date, finish date, and duration of an activity based on the logic of scheduling for the project, which </w:t>
      </w:r>
    </w:p>
    <w:p w:rsidR="00564C29" w:rsidRDefault="00564C29" w:rsidP="00564C29">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r>
        <w:rPr>
          <w:b/>
          <w:bCs/>
        </w:rPr>
        <w:t xml:space="preserve">Q.5. </w:t>
      </w:r>
      <w:proofErr w:type="gramStart"/>
      <w:r>
        <w:rPr>
          <w:b/>
          <w:bCs/>
        </w:rPr>
        <w:t>What</w:t>
      </w:r>
      <w:proofErr w:type="gramEnd"/>
      <w:r>
        <w:rPr>
          <w:b/>
          <w:bCs/>
        </w:rPr>
        <w:t xml:space="preserve"> are the four types of dependency links, and how do they work? (5+5 = 10 Marks)</w:t>
      </w:r>
    </w:p>
    <w:p w:rsidR="005267F6" w:rsidRDefault="005267F6" w:rsidP="005267F6">
      <w:pPr>
        <w:spacing w:after="240" w:line="360" w:lineRule="auto"/>
        <w:jc w:val="both"/>
      </w:pPr>
      <w:proofErr w:type="spellStart"/>
      <w:proofErr w:type="gramStart"/>
      <w:r>
        <w:rPr>
          <w:b/>
          <w:bCs/>
        </w:rPr>
        <w:t>Ans</w:t>
      </w:r>
      <w:proofErr w:type="spellEnd"/>
      <w:r>
        <w:rPr>
          <w:b/>
          <w:bCs/>
        </w:rPr>
        <w:t xml:space="preserve"> 5.</w:t>
      </w:r>
      <w:proofErr w:type="gramEnd"/>
    </w:p>
    <w:p w:rsidR="006D4F03" w:rsidRDefault="005267F6" w:rsidP="00564C29">
      <w:pPr>
        <w:spacing w:before="240" w:after="240" w:line="360" w:lineRule="auto"/>
        <w:jc w:val="both"/>
      </w:pPr>
      <w:r>
        <w:t xml:space="preserve">For project planning, specifically using tools such as Microsoft Project and CPM-based network analysis and dependency links (also called task relationships or logical relations) establish the constraints on sequencing for project work. A dependency specifies how the start or finish of a particular task (the successor) has to do with the commencement or finish of another task (the preceding task). The four types of dependency </w:t>
      </w:r>
      <w:proofErr w:type="spellStart"/>
      <w:r>
        <w:t>recognised</w:t>
      </w:r>
      <w:proofErr w:type="spellEnd"/>
      <w:r>
        <w:t xml:space="preserve"> from the Project Management Institute are </w:t>
      </w:r>
    </w:p>
    <w:p w:rsidR="005267F6" w:rsidRDefault="005267F6" w:rsidP="005267F6">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r>
        <w:rPr>
          <w:b/>
          <w:bCs/>
        </w:rPr>
        <w:t xml:space="preserve">Q.6. </w:t>
      </w:r>
      <w:proofErr w:type="gramStart"/>
      <w:r>
        <w:rPr>
          <w:b/>
          <w:bCs/>
        </w:rPr>
        <w:t>What</w:t>
      </w:r>
      <w:proofErr w:type="gramEnd"/>
      <w:r>
        <w:rPr>
          <w:b/>
          <w:bCs/>
        </w:rPr>
        <w:t xml:space="preserve"> is project progress tracking? How to track progress in MS Project? (5+5 = 10 Marks)</w:t>
      </w:r>
    </w:p>
    <w:p w:rsidR="005267F6" w:rsidRDefault="005267F6" w:rsidP="005267F6">
      <w:pPr>
        <w:spacing w:after="240" w:line="360" w:lineRule="auto"/>
        <w:jc w:val="both"/>
      </w:pPr>
      <w:proofErr w:type="spellStart"/>
      <w:proofErr w:type="gramStart"/>
      <w:r>
        <w:rPr>
          <w:b/>
          <w:bCs/>
        </w:rPr>
        <w:t>Ans</w:t>
      </w:r>
      <w:proofErr w:type="spellEnd"/>
      <w:r>
        <w:rPr>
          <w:b/>
          <w:bCs/>
        </w:rPr>
        <w:t xml:space="preserve"> 6.</w:t>
      </w:r>
      <w:proofErr w:type="gramEnd"/>
    </w:p>
    <w:p w:rsidR="005267F6" w:rsidRDefault="005267F6" w:rsidP="005267F6">
      <w:pPr>
        <w:spacing w:after="240" w:line="360" w:lineRule="auto"/>
        <w:jc w:val="both"/>
      </w:pPr>
      <w:r>
        <w:rPr>
          <w:b/>
          <w:bCs/>
        </w:rPr>
        <w:t>Project Progress Tracking</w:t>
      </w:r>
    </w:p>
    <w:p w:rsidR="00564C29" w:rsidRDefault="005267F6" w:rsidP="00564C29">
      <w:pPr>
        <w:spacing w:before="240" w:after="240" w:line="360" w:lineRule="auto"/>
        <w:jc w:val="both"/>
      </w:pPr>
      <w:r>
        <w:lastRenderedPageBreak/>
        <w:t>Tracking progress on projects is the system of measuring the, logging, and comparing actual project performance against the pre-approved project baseline which is the initial approved duration, scope, and cost -- to assess whether the project is moving forward and identify any deviations that require corrective action</w:t>
      </w:r>
    </w:p>
    <w:p w:rsidR="006D4F03" w:rsidRDefault="005267F6" w:rsidP="005267F6">
      <w:pPr>
        <w:spacing w:before="240" w:after="240" w:line="360" w:lineRule="auto"/>
        <w:jc w:val="both"/>
      </w:pPr>
      <w:r>
        <w:t xml:space="preserve"> </w:t>
      </w:r>
    </w:p>
    <w:sectPr w:rsidR="006D4F03" w:rsidSect="006D4F0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6D4F03"/>
    <w:rsid w:val="005267F6"/>
    <w:rsid w:val="00564C29"/>
    <w:rsid w:val="00680571"/>
    <w:rsid w:val="006D4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64C29"/>
    <w:rPr>
      <w:color w:val="0563C1"/>
      <w:u w:val="single"/>
    </w:rPr>
  </w:style>
</w:styles>
</file>

<file path=word/webSettings.xml><?xml version="1.0" encoding="utf-8"?>
<w:webSettings xmlns:r="http://schemas.openxmlformats.org/officeDocument/2006/relationships" xmlns:w="http://schemas.openxmlformats.org/wordprocessingml/2006/main">
  <w:divs>
    <w:div w:id="209847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2026-05-16T00:31:00Z</dcterms:created>
  <dcterms:modified xsi:type="dcterms:W3CDTF">2026-05-21T05:05:00Z</dcterms:modified>
</cp:coreProperties>
</file>