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JAN-FEB 2026</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MASTER OF BUSINESS ADMINISTRATION (MBA)</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IV</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32557" w:rsidRPr="00A32557" w:rsidRDefault="00A32557" w:rsidP="00A32557">
            <w:pPr>
              <w:spacing w:line="280" w:lineRule="auto"/>
            </w:pPr>
            <w:r w:rsidRPr="00A32557">
              <w:rPr>
                <w:b/>
                <w:bCs/>
              </w:rPr>
              <w:t>DSCM403 PURCHASING AND CONTRACTING FOR PROJECTS</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r>
      <w:tr w:rsidR="00A32557" w:rsidRPr="00A32557" w:rsidTr="00061791">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32557" w:rsidRPr="00A32557" w:rsidRDefault="00A32557" w:rsidP="00A32557">
            <w:r w:rsidRPr="00A32557">
              <w:t xml:space="preserve"> </w:t>
            </w:r>
          </w:p>
        </w:tc>
      </w:tr>
    </w:tbl>
    <w:p w:rsidR="00A32557" w:rsidRPr="00A32557" w:rsidRDefault="00A32557" w:rsidP="00A32557">
      <w:pPr>
        <w:spacing w:line="360" w:lineRule="auto"/>
      </w:pPr>
    </w:p>
    <w:p w:rsidR="00A32557" w:rsidRPr="00A32557" w:rsidRDefault="00A32557" w:rsidP="00A32557">
      <w:pPr>
        <w:spacing w:after="240" w:line="360" w:lineRule="auto"/>
        <w:jc w:val="center"/>
        <w:rPr>
          <w:b/>
          <w:bCs/>
        </w:rPr>
      </w:pPr>
    </w:p>
    <w:p w:rsidR="00A32557" w:rsidRPr="00A32557" w:rsidRDefault="00A32557" w:rsidP="00A32557">
      <w:pPr>
        <w:spacing w:after="240" w:line="360" w:lineRule="auto"/>
        <w:jc w:val="center"/>
        <w:rPr>
          <w:b/>
          <w:bCs/>
        </w:rPr>
      </w:pPr>
      <w:r w:rsidRPr="00A32557">
        <w:rPr>
          <w:b/>
          <w:bCs/>
        </w:rPr>
        <w:t>Assignment Set – 1</w:t>
      </w:r>
    </w:p>
    <w:p w:rsidR="00A32557" w:rsidRPr="00A32557" w:rsidRDefault="00A32557" w:rsidP="00A32557">
      <w:pPr>
        <w:spacing w:after="240" w:line="360" w:lineRule="auto"/>
        <w:jc w:val="center"/>
      </w:pPr>
    </w:p>
    <w:p w:rsidR="00A32557" w:rsidRPr="00A32557" w:rsidRDefault="00A32557" w:rsidP="00A32557">
      <w:pPr>
        <w:spacing w:after="240" w:line="360" w:lineRule="auto"/>
      </w:pPr>
    </w:p>
    <w:p w:rsidR="00A32557" w:rsidRPr="00A32557" w:rsidRDefault="00A32557" w:rsidP="00A32557">
      <w:pPr>
        <w:spacing w:after="240" w:line="360" w:lineRule="auto"/>
        <w:jc w:val="both"/>
      </w:pPr>
      <w:r w:rsidRPr="00A32557">
        <w:rPr>
          <w:b/>
          <w:bCs/>
        </w:rPr>
        <w:t>Q.1. Explain the concept of Procurement. Also, describe various types of Procurement in detail. (4+6 = 10 Marks)</w:t>
      </w:r>
    </w:p>
    <w:p w:rsidR="00A32557" w:rsidRPr="00A32557" w:rsidRDefault="00A32557" w:rsidP="00A32557">
      <w:pPr>
        <w:spacing w:after="240" w:line="360" w:lineRule="auto"/>
        <w:jc w:val="both"/>
      </w:pPr>
      <w:proofErr w:type="spellStart"/>
      <w:proofErr w:type="gramStart"/>
      <w:r w:rsidRPr="00A32557">
        <w:rPr>
          <w:b/>
          <w:bCs/>
        </w:rPr>
        <w:t>Ans</w:t>
      </w:r>
      <w:proofErr w:type="spellEnd"/>
      <w:r w:rsidRPr="00A32557">
        <w:rPr>
          <w:b/>
          <w:bCs/>
        </w:rPr>
        <w:t xml:space="preserve"> 1.</w:t>
      </w:r>
      <w:proofErr w:type="gramEnd"/>
    </w:p>
    <w:p w:rsidR="007830AA" w:rsidRDefault="00A32557" w:rsidP="00A32557">
      <w:pPr>
        <w:spacing w:before="240" w:after="240" w:line="360" w:lineRule="auto"/>
        <w:jc w:val="both"/>
      </w:pPr>
      <w:r>
        <w:rPr>
          <w:b/>
          <w:bCs/>
        </w:rPr>
        <w:t xml:space="preserve">Concept of Procurement </w:t>
      </w:r>
    </w:p>
    <w:p w:rsidR="00A32557" w:rsidRDefault="00A32557" w:rsidP="00427D4D">
      <w:pPr>
        <w:spacing w:before="240" w:after="240" w:line="360" w:lineRule="auto"/>
        <w:jc w:val="both"/>
      </w:pPr>
      <w:r>
        <w:t xml:space="preserve">Procurement is the structured process through which an organization determines the need for products and services and selects the most suitable supplier through an evaluation method that is clearly defined negotiation and agreement on details; and then manages the acquisition of those goods and services or work to </w:t>
      </w:r>
      <w:proofErr w:type="spellStart"/>
      <w:r>
        <w:t>fulfil</w:t>
      </w:r>
      <w:proofErr w:type="spellEnd"/>
      <w:r>
        <w:t xml:space="preserve"> </w:t>
      </w:r>
      <w:proofErr w:type="spellStart"/>
      <w:r>
        <w:t>organisational</w:t>
      </w:r>
      <w:proofErr w:type="spellEnd"/>
      <w:r>
        <w:t xml:space="preserve"> objectives. The process goes well beyond basic purchasing by encompassing strategic planning, supplier relationship management, risk assessment contract negotiation and post-contract evaluation of performance. In project environments, procurement is </w:t>
      </w:r>
    </w:p>
    <w:p w:rsidR="00427D4D" w:rsidRDefault="00427D4D" w:rsidP="00427D4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427D4D" w:rsidRDefault="00427D4D" w:rsidP="00427D4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427D4D" w:rsidRDefault="00427D4D" w:rsidP="00427D4D">
      <w:pPr>
        <w:shd w:val="clear" w:color="auto" w:fill="FFFFFF"/>
        <w:jc w:val="center"/>
        <w:rPr>
          <w:rFonts w:ascii="Georgia" w:hAnsi="Georgia"/>
          <w:color w:val="222222"/>
          <w:sz w:val="33"/>
          <w:szCs w:val="33"/>
          <w:shd w:val="clear" w:color="auto" w:fill="FFFF00"/>
        </w:rPr>
      </w:pPr>
    </w:p>
    <w:p w:rsidR="00427D4D" w:rsidRDefault="00427D4D" w:rsidP="00427D4D">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427D4D" w:rsidRDefault="00427D4D" w:rsidP="00427D4D">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427D4D" w:rsidRDefault="00427D4D" w:rsidP="00427D4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427D4D" w:rsidRDefault="00427D4D" w:rsidP="00427D4D">
      <w:pPr>
        <w:shd w:val="clear" w:color="auto" w:fill="FFFFFF"/>
        <w:jc w:val="center"/>
        <w:rPr>
          <w:rFonts w:ascii="Arial" w:hAnsi="Arial"/>
          <w:color w:val="222222"/>
          <w:sz w:val="22"/>
          <w:szCs w:val="22"/>
        </w:rPr>
      </w:pPr>
    </w:p>
    <w:p w:rsidR="00427D4D" w:rsidRDefault="00427D4D" w:rsidP="00427D4D">
      <w:pPr>
        <w:shd w:val="clear" w:color="auto" w:fill="FFFFFF"/>
        <w:jc w:val="center"/>
        <w:rPr>
          <w:rFonts w:asciiTheme="minorHAnsi" w:hAnsiTheme="minorHAnsi"/>
          <w:szCs w:val="20"/>
        </w:rPr>
      </w:pPr>
      <w:r>
        <w:rPr>
          <w:rFonts w:ascii="Georgia" w:hAnsi="Georgia"/>
          <w:sz w:val="33"/>
          <w:szCs w:val="33"/>
        </w:rPr>
        <w:t>Lowest price guarantee with quality.</w:t>
      </w:r>
    </w:p>
    <w:p w:rsidR="00427D4D" w:rsidRDefault="00427D4D" w:rsidP="00427D4D">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427D4D" w:rsidRDefault="00427D4D" w:rsidP="00427D4D">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427D4D" w:rsidRDefault="00427D4D" w:rsidP="00427D4D">
      <w:pPr>
        <w:shd w:val="clear" w:color="auto" w:fill="FFFFFF"/>
        <w:jc w:val="center"/>
        <w:rPr>
          <w:rFonts w:ascii="Calibri" w:hAnsi="Calibri"/>
          <w:color w:val="500050"/>
          <w:sz w:val="22"/>
          <w:szCs w:val="22"/>
        </w:rPr>
      </w:pPr>
      <w:r>
        <w:rPr>
          <w:rFonts w:ascii="Georgia" w:hAnsi="Georgia"/>
          <w:color w:val="500050"/>
          <w:sz w:val="33"/>
          <w:szCs w:val="33"/>
        </w:rPr>
        <w:t> </w:t>
      </w:r>
    </w:p>
    <w:p w:rsidR="00427D4D" w:rsidRDefault="00427D4D" w:rsidP="00427D4D">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427D4D" w:rsidRDefault="00427D4D" w:rsidP="00427D4D">
      <w:pPr>
        <w:shd w:val="clear" w:color="auto" w:fill="FFFFFF"/>
        <w:jc w:val="center"/>
      </w:pPr>
      <w:r>
        <w:rPr>
          <w:rFonts w:ascii="Georgia" w:hAnsi="Georgia"/>
          <w:sz w:val="33"/>
          <w:szCs w:val="33"/>
        </w:rPr>
        <w:t>After mail, we will reply you instant or maximum</w:t>
      </w:r>
    </w:p>
    <w:p w:rsidR="00427D4D" w:rsidRDefault="00427D4D" w:rsidP="00427D4D">
      <w:pPr>
        <w:shd w:val="clear" w:color="auto" w:fill="FFFFFF"/>
        <w:jc w:val="center"/>
      </w:pPr>
      <w:r>
        <w:rPr>
          <w:rFonts w:ascii="Georgia" w:hAnsi="Georgia"/>
          <w:sz w:val="33"/>
          <w:szCs w:val="33"/>
        </w:rPr>
        <w:t>1 hour.</w:t>
      </w:r>
    </w:p>
    <w:p w:rsidR="00427D4D" w:rsidRDefault="00427D4D" w:rsidP="00427D4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427D4D" w:rsidRDefault="00427D4D" w:rsidP="00427D4D">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427D4D" w:rsidRDefault="00427D4D" w:rsidP="00427D4D">
      <w:pPr>
        <w:spacing w:before="240" w:after="240" w:line="360" w:lineRule="auto"/>
        <w:jc w:val="both"/>
      </w:pP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t xml:space="preserve">Q.2. </w:t>
      </w:r>
      <w:proofErr w:type="gramStart"/>
      <w:r>
        <w:rPr>
          <w:b/>
          <w:bCs/>
        </w:rPr>
        <w:t>What</w:t>
      </w:r>
      <w:proofErr w:type="gramEnd"/>
      <w:r>
        <w:rPr>
          <w:b/>
          <w:bCs/>
        </w:rPr>
        <w:t xml:space="preserve"> do you mean by Contracting Strategies? Discuss the various contracting strategies </w:t>
      </w:r>
      <w:proofErr w:type="spellStart"/>
      <w:r>
        <w:rPr>
          <w:b/>
          <w:bCs/>
        </w:rPr>
        <w:t>organisations</w:t>
      </w:r>
      <w:proofErr w:type="spellEnd"/>
      <w:r>
        <w:rPr>
          <w:b/>
          <w:bCs/>
        </w:rPr>
        <w:t xml:space="preserve"> should follow. (3+7 = 10 Marks)</w:t>
      </w:r>
    </w:p>
    <w:p w:rsidR="00A32557" w:rsidRDefault="00A32557" w:rsidP="00A32557">
      <w:pPr>
        <w:spacing w:after="240" w:line="360" w:lineRule="auto"/>
        <w:jc w:val="both"/>
      </w:pPr>
      <w:proofErr w:type="spellStart"/>
      <w:proofErr w:type="gramStart"/>
      <w:r>
        <w:rPr>
          <w:b/>
          <w:bCs/>
        </w:rPr>
        <w:t>Ans</w:t>
      </w:r>
      <w:proofErr w:type="spellEnd"/>
      <w:r>
        <w:rPr>
          <w:b/>
          <w:bCs/>
        </w:rPr>
        <w:t xml:space="preserve"> 2.</w:t>
      </w:r>
      <w:proofErr w:type="gramEnd"/>
    </w:p>
    <w:p w:rsidR="00A32557" w:rsidRDefault="00A32557" w:rsidP="00A32557">
      <w:pPr>
        <w:spacing w:after="240" w:line="360" w:lineRule="auto"/>
        <w:jc w:val="both"/>
      </w:pPr>
      <w:r>
        <w:rPr>
          <w:b/>
          <w:bCs/>
        </w:rPr>
        <w:t>Contracting Strategies</w:t>
      </w:r>
    </w:p>
    <w:p w:rsidR="00A32557" w:rsidRDefault="00A32557" w:rsidP="00427D4D">
      <w:pPr>
        <w:spacing w:before="240" w:after="240" w:line="360" w:lineRule="auto"/>
        <w:jc w:val="both"/>
      </w:pPr>
      <w:r>
        <w:t xml:space="preserve">Strategies for contracting define the way the company adopts to arrange contracts with contractors, suppliers or service providers in such a way that achieves the desired outcomes by ensuring that risk is evenly distributed between the two parties. A contracting plan goes well beyond choosing a specific type of contract and includes decisions concerning the nature of contract work and the amount of contractors who will be involved as well as the foundation of payments, the risk </w:t>
      </w: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lastRenderedPageBreak/>
        <w:t>Q.3. Detail the concept of Contract Law. Further, explain the structure of the agreement. (3+7 = 10 Marks)</w:t>
      </w:r>
    </w:p>
    <w:p w:rsidR="00A32557" w:rsidRDefault="00A32557" w:rsidP="00A32557">
      <w:pPr>
        <w:spacing w:after="240" w:line="360" w:lineRule="auto"/>
        <w:jc w:val="both"/>
      </w:pPr>
      <w:proofErr w:type="spellStart"/>
      <w:proofErr w:type="gramStart"/>
      <w:r>
        <w:rPr>
          <w:b/>
          <w:bCs/>
        </w:rPr>
        <w:t>Ans</w:t>
      </w:r>
      <w:proofErr w:type="spellEnd"/>
      <w:r>
        <w:rPr>
          <w:b/>
          <w:bCs/>
        </w:rPr>
        <w:t xml:space="preserve"> 3.</w:t>
      </w:r>
      <w:proofErr w:type="gramEnd"/>
    </w:p>
    <w:p w:rsidR="007830AA" w:rsidRDefault="00A32557" w:rsidP="00A32557">
      <w:pPr>
        <w:spacing w:before="240" w:after="240" w:line="360" w:lineRule="auto"/>
        <w:jc w:val="both"/>
      </w:pPr>
      <w:r>
        <w:rPr>
          <w:b/>
          <w:bCs/>
        </w:rPr>
        <w:t xml:space="preserve">Concept of Contract Law </w:t>
      </w:r>
    </w:p>
    <w:p w:rsidR="007830AA" w:rsidRDefault="00A32557" w:rsidP="00427D4D">
      <w:pPr>
        <w:spacing w:before="240" w:after="240" w:line="360" w:lineRule="auto"/>
        <w:jc w:val="both"/>
      </w:pPr>
      <w:r>
        <w:t xml:space="preserve">The law of contract is the collection of legal principles and rules that govern the formation, interpretation, performance or breach as well as enforcement of contracts between parties. Contracts are legally binding agreement with two or more persons that establishes mutual obligations, which are enforced under the law. If a contract is to legally valid in the majority of legal regimes, </w:t>
      </w:r>
    </w:p>
    <w:p w:rsidR="00A32557" w:rsidRDefault="00A32557" w:rsidP="00A32557">
      <w:pPr>
        <w:spacing w:after="240" w:line="360" w:lineRule="auto"/>
        <w:jc w:val="center"/>
        <w:rPr>
          <w:b/>
          <w:bCs/>
        </w:rPr>
      </w:pPr>
    </w:p>
    <w:p w:rsidR="00A32557" w:rsidRDefault="00A32557" w:rsidP="00A32557">
      <w:pPr>
        <w:spacing w:after="240" w:line="360" w:lineRule="auto"/>
        <w:jc w:val="center"/>
      </w:pPr>
      <w:r>
        <w:rPr>
          <w:b/>
          <w:bCs/>
        </w:rPr>
        <w:t>Assignment Set – 2</w:t>
      </w:r>
    </w:p>
    <w:p w:rsidR="00A32557" w:rsidRDefault="00A32557" w:rsidP="00A32557">
      <w:pPr>
        <w:spacing w:after="240" w:line="360" w:lineRule="auto"/>
      </w:pPr>
    </w:p>
    <w:p w:rsidR="00A32557" w:rsidRDefault="00A32557" w:rsidP="00A32557">
      <w:pPr>
        <w:spacing w:after="240" w:line="360" w:lineRule="auto"/>
        <w:jc w:val="both"/>
      </w:pPr>
      <w:r>
        <w:rPr>
          <w:b/>
          <w:bCs/>
        </w:rPr>
        <w:t>Q.4. Discuss the concept of Tender List, while explaining the various pros and cons of Prequalification. (2+4+4 = 10 Marks)</w:t>
      </w:r>
    </w:p>
    <w:p w:rsidR="00A32557" w:rsidRDefault="00A32557" w:rsidP="00A32557">
      <w:pPr>
        <w:spacing w:after="240" w:line="360" w:lineRule="auto"/>
        <w:jc w:val="both"/>
      </w:pPr>
      <w:proofErr w:type="spellStart"/>
      <w:proofErr w:type="gramStart"/>
      <w:r>
        <w:rPr>
          <w:b/>
          <w:bCs/>
        </w:rPr>
        <w:t>Ans</w:t>
      </w:r>
      <w:proofErr w:type="spellEnd"/>
      <w:r>
        <w:rPr>
          <w:b/>
          <w:bCs/>
        </w:rPr>
        <w:t xml:space="preserve"> 4.</w:t>
      </w:r>
      <w:proofErr w:type="gramEnd"/>
    </w:p>
    <w:p w:rsidR="00A32557" w:rsidRDefault="00A32557" w:rsidP="00A32557">
      <w:pPr>
        <w:spacing w:after="240" w:line="360" w:lineRule="auto"/>
        <w:jc w:val="both"/>
      </w:pPr>
      <w:r>
        <w:rPr>
          <w:b/>
          <w:bCs/>
        </w:rPr>
        <w:t>Concept of Tender List</w:t>
      </w:r>
    </w:p>
    <w:p w:rsidR="00A32557" w:rsidRDefault="00A32557" w:rsidP="00427D4D">
      <w:pPr>
        <w:spacing w:before="240" w:after="240" w:line="360" w:lineRule="auto"/>
        <w:jc w:val="both"/>
      </w:pPr>
      <w:r>
        <w:t xml:space="preserve">A tender list, sometimes called a bid list, is a pre-approved list of contractors and suppliers that can be invited to submit competing proposals or bids for an opportunity for procurement. A tender list can come from a pre-approved panel of suppliers established through an initial </w:t>
      </w:r>
    </w:p>
    <w:p w:rsidR="00A32557" w:rsidRDefault="00A32557" w:rsidP="00A32557">
      <w:pPr>
        <w:spacing w:after="240" w:line="360" w:lineRule="auto"/>
        <w:jc w:val="both"/>
      </w:pPr>
      <w:r>
        <w:rPr>
          <w:b/>
          <w:bCs/>
        </w:rPr>
        <w:t>Q.5. Explain the concept of Procurement Incentives. Detail the various incentive procurement strategies. (3+7 = 10 Marks)</w:t>
      </w:r>
    </w:p>
    <w:p w:rsidR="00A32557" w:rsidRDefault="00A32557" w:rsidP="00A32557">
      <w:pPr>
        <w:spacing w:after="240" w:line="360" w:lineRule="auto"/>
        <w:jc w:val="both"/>
      </w:pPr>
      <w:proofErr w:type="spellStart"/>
      <w:proofErr w:type="gramStart"/>
      <w:r>
        <w:rPr>
          <w:b/>
          <w:bCs/>
        </w:rPr>
        <w:t>Ans</w:t>
      </w:r>
      <w:proofErr w:type="spellEnd"/>
      <w:r>
        <w:rPr>
          <w:b/>
          <w:bCs/>
        </w:rPr>
        <w:t xml:space="preserve"> 5.</w:t>
      </w:r>
      <w:proofErr w:type="gramEnd"/>
    </w:p>
    <w:p w:rsidR="00A32557" w:rsidRDefault="00A32557" w:rsidP="00A32557">
      <w:pPr>
        <w:spacing w:after="240" w:line="360" w:lineRule="auto"/>
        <w:jc w:val="both"/>
      </w:pPr>
      <w:r>
        <w:rPr>
          <w:b/>
          <w:bCs/>
        </w:rPr>
        <w:t>Concept of Procurement Incentives</w:t>
      </w:r>
    </w:p>
    <w:p w:rsidR="00A32557" w:rsidRDefault="00A32557" w:rsidP="00427D4D">
      <w:pPr>
        <w:spacing w:before="240" w:after="240" w:line="360" w:lineRule="auto"/>
        <w:jc w:val="both"/>
      </w:pPr>
      <w:r>
        <w:lastRenderedPageBreak/>
        <w:t xml:space="preserve">The procurement incentives are a set of financial and non-financial mechanisms built into procurement and contract strategies in order to coordinate the conduct and actions of the suppliers as well as contractors with the objectives of the buyer. It is the principle that commercial relationships are most efficient when both parties profit from good outcomes while sharing any negative consequences. Contracts that simply shift risk onto the supplier, without offering the </w:t>
      </w:r>
    </w:p>
    <w:p w:rsidR="00A32557" w:rsidRDefault="00A32557" w:rsidP="00A32557">
      <w:pPr>
        <w:spacing w:before="240" w:after="240" w:line="360" w:lineRule="auto"/>
        <w:jc w:val="both"/>
      </w:pPr>
    </w:p>
    <w:p w:rsidR="00A32557" w:rsidRDefault="00A32557" w:rsidP="00A32557">
      <w:pPr>
        <w:spacing w:after="240" w:line="360" w:lineRule="auto"/>
        <w:jc w:val="both"/>
      </w:pPr>
      <w:r>
        <w:rPr>
          <w:b/>
          <w:bCs/>
        </w:rPr>
        <w:t xml:space="preserve">Q.6. </w:t>
      </w:r>
      <w:proofErr w:type="gramStart"/>
      <w:r>
        <w:rPr>
          <w:b/>
          <w:bCs/>
        </w:rPr>
        <w:t>What</w:t>
      </w:r>
      <w:proofErr w:type="gramEnd"/>
      <w:r>
        <w:rPr>
          <w:b/>
          <w:bCs/>
        </w:rPr>
        <w:t xml:space="preserve"> do you mean by Contract Management? Also, explain the various Advantages and Challenges of Contract Administration. (2+4+4 = 10 Marks)</w:t>
      </w:r>
    </w:p>
    <w:p w:rsidR="00A32557" w:rsidRDefault="00A32557" w:rsidP="00A32557">
      <w:pPr>
        <w:spacing w:after="240" w:line="360" w:lineRule="auto"/>
        <w:jc w:val="both"/>
      </w:pPr>
      <w:proofErr w:type="spellStart"/>
      <w:proofErr w:type="gramStart"/>
      <w:r>
        <w:rPr>
          <w:b/>
          <w:bCs/>
        </w:rPr>
        <w:t>Ans</w:t>
      </w:r>
      <w:proofErr w:type="spellEnd"/>
      <w:r>
        <w:rPr>
          <w:b/>
          <w:bCs/>
        </w:rPr>
        <w:t xml:space="preserve"> 6.</w:t>
      </w:r>
      <w:proofErr w:type="gramEnd"/>
    </w:p>
    <w:p w:rsidR="00A32557" w:rsidRDefault="00A32557" w:rsidP="00A32557">
      <w:pPr>
        <w:spacing w:after="240" w:line="360" w:lineRule="auto"/>
        <w:jc w:val="both"/>
      </w:pPr>
      <w:r>
        <w:rPr>
          <w:b/>
          <w:bCs/>
        </w:rPr>
        <w:t>Contract Management</w:t>
      </w:r>
    </w:p>
    <w:p w:rsidR="00427D4D" w:rsidRDefault="00A32557" w:rsidP="00427D4D">
      <w:pPr>
        <w:spacing w:before="240" w:after="240" w:line="360" w:lineRule="auto"/>
        <w:jc w:val="both"/>
      </w:pPr>
      <w:r>
        <w:t xml:space="preserve">Contract management refers to the process of governing contracts starting from initial creation to their finalization or renewal. It ensures that each party is able to fulfill their contractual obligations, and the company reaps the maximum potential and advantages that were intended when the contract was established. This includes management of the contract, performance monitoring relationships </w:t>
      </w:r>
    </w:p>
    <w:p w:rsidR="007830AA" w:rsidRDefault="007830AA" w:rsidP="00A32557">
      <w:pPr>
        <w:spacing w:before="240" w:after="240" w:line="360" w:lineRule="auto"/>
        <w:jc w:val="both"/>
      </w:pPr>
    </w:p>
    <w:sectPr w:rsidR="007830AA" w:rsidSect="007830A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7830AA"/>
    <w:rsid w:val="00324BB6"/>
    <w:rsid w:val="00427D4D"/>
    <w:rsid w:val="007830AA"/>
    <w:rsid w:val="00A32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27D4D"/>
    <w:rPr>
      <w:color w:val="0563C1"/>
      <w:u w:val="single"/>
    </w:rPr>
  </w:style>
</w:styles>
</file>

<file path=word/webSettings.xml><?xml version="1.0" encoding="utf-8"?>
<w:webSettings xmlns:r="http://schemas.openxmlformats.org/officeDocument/2006/relationships" xmlns:w="http://schemas.openxmlformats.org/wordprocessingml/2006/main">
  <w:divs>
    <w:div w:id="53793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2026-05-09T21:07:00Z</dcterms:created>
  <dcterms:modified xsi:type="dcterms:W3CDTF">2026-05-12T07:33:00Z</dcterms:modified>
</cp:coreProperties>
</file>