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491"/>
        <w:gridCol w:w="6085"/>
      </w:tblGrid>
      <w:tr w:rsidR="00700C13" w:rsidRPr="000C30FC" w:rsidTr="00942DC2">
        <w:trPr>
          <w:trHeight w:val="508"/>
        </w:trPr>
        <w:tc>
          <w:tcPr>
            <w:tcW w:w="1823"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r w:rsidRPr="000C30FC">
              <w:rPr>
                <w:b/>
              </w:rPr>
              <w:t>SESSION</w:t>
            </w:r>
          </w:p>
        </w:tc>
        <w:tc>
          <w:tcPr>
            <w:tcW w:w="3177"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r w:rsidRPr="000C30FC">
              <w:rPr>
                <w:b/>
              </w:rPr>
              <w:t>MARCH 2026</w:t>
            </w:r>
          </w:p>
        </w:tc>
      </w:tr>
      <w:tr w:rsidR="00700C13" w:rsidRPr="000C30FC" w:rsidTr="00942DC2">
        <w:trPr>
          <w:trHeight w:val="508"/>
        </w:trPr>
        <w:tc>
          <w:tcPr>
            <w:tcW w:w="1823"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r w:rsidRPr="000C30FC">
              <w:rPr>
                <w:b/>
              </w:rPr>
              <w:t>PROGRAM</w:t>
            </w:r>
          </w:p>
        </w:tc>
        <w:tc>
          <w:tcPr>
            <w:tcW w:w="3177"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r w:rsidRPr="000C30FC">
              <w:rPr>
                <w:b/>
              </w:rPr>
              <w:t>BACHELOR OF COMPUTER APPLICATIONS (BCA)</w:t>
            </w:r>
          </w:p>
        </w:tc>
      </w:tr>
      <w:tr w:rsidR="00700C13" w:rsidRPr="000C30FC" w:rsidTr="00942DC2">
        <w:trPr>
          <w:trHeight w:val="605"/>
        </w:trPr>
        <w:tc>
          <w:tcPr>
            <w:tcW w:w="1823"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r w:rsidRPr="000C30FC">
              <w:rPr>
                <w:b/>
              </w:rPr>
              <w:t>SEMESTER</w:t>
            </w:r>
          </w:p>
        </w:tc>
        <w:tc>
          <w:tcPr>
            <w:tcW w:w="3177"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r w:rsidRPr="000C30FC">
              <w:rPr>
                <w:b/>
              </w:rPr>
              <w:t>III</w:t>
            </w:r>
          </w:p>
        </w:tc>
      </w:tr>
      <w:tr w:rsidR="00700C13" w:rsidRPr="000C30FC" w:rsidTr="00942DC2">
        <w:trPr>
          <w:trHeight w:val="508"/>
        </w:trPr>
        <w:tc>
          <w:tcPr>
            <w:tcW w:w="1823"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r w:rsidRPr="000C30FC">
              <w:rPr>
                <w:b/>
              </w:rPr>
              <w:t>COURSE CODE &amp; NAME</w:t>
            </w:r>
          </w:p>
        </w:tc>
        <w:tc>
          <w:tcPr>
            <w:tcW w:w="3177"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r>
              <w:rPr>
                <w:b/>
              </w:rPr>
              <w:t>DCA2108</w:t>
            </w:r>
            <w:r w:rsidRPr="000C30FC">
              <w:rPr>
                <w:b/>
              </w:rPr>
              <w:t xml:space="preserve"> OPERATING SYSTEMS</w:t>
            </w:r>
          </w:p>
        </w:tc>
      </w:tr>
      <w:tr w:rsidR="00700C13" w:rsidRPr="000C30FC" w:rsidTr="00942DC2">
        <w:trPr>
          <w:trHeight w:val="508"/>
        </w:trPr>
        <w:tc>
          <w:tcPr>
            <w:tcW w:w="1823"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p>
        </w:tc>
        <w:tc>
          <w:tcPr>
            <w:tcW w:w="3177"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p>
        </w:tc>
      </w:tr>
      <w:tr w:rsidR="00700C13" w:rsidRPr="000C30FC" w:rsidTr="00942DC2">
        <w:trPr>
          <w:trHeight w:val="508"/>
        </w:trPr>
        <w:tc>
          <w:tcPr>
            <w:tcW w:w="1823"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p>
        </w:tc>
        <w:tc>
          <w:tcPr>
            <w:tcW w:w="3177" w:type="pct"/>
            <w:tcBorders>
              <w:top w:val="single" w:sz="4" w:space="0" w:color="auto"/>
              <w:left w:val="single" w:sz="4" w:space="0" w:color="auto"/>
              <w:bottom w:val="single" w:sz="4" w:space="0" w:color="auto"/>
              <w:right w:val="single" w:sz="4" w:space="0" w:color="auto"/>
            </w:tcBorders>
            <w:hideMark/>
          </w:tcPr>
          <w:p w:rsidR="00700C13" w:rsidRPr="000C30FC" w:rsidRDefault="00700C13" w:rsidP="00942DC2">
            <w:pPr>
              <w:spacing w:line="360" w:lineRule="auto"/>
              <w:rPr>
                <w:b/>
              </w:rPr>
            </w:pPr>
          </w:p>
        </w:tc>
      </w:tr>
    </w:tbl>
    <w:p w:rsidR="00700C13" w:rsidRDefault="00700C13" w:rsidP="00700C13">
      <w:pPr>
        <w:spacing w:after="200" w:line="360" w:lineRule="auto"/>
        <w:jc w:val="center"/>
        <w:rPr>
          <w:b/>
          <w:bCs/>
        </w:rPr>
      </w:pPr>
    </w:p>
    <w:p w:rsidR="00700C13" w:rsidRDefault="00700C13" w:rsidP="00700C13">
      <w:pPr>
        <w:spacing w:after="200" w:line="360" w:lineRule="auto"/>
        <w:jc w:val="center"/>
        <w:rPr>
          <w:b/>
          <w:bCs/>
        </w:rPr>
      </w:pPr>
    </w:p>
    <w:p w:rsidR="00700C13" w:rsidRDefault="00700C13" w:rsidP="00700C13">
      <w:pPr>
        <w:spacing w:after="200" w:line="360" w:lineRule="auto"/>
        <w:jc w:val="center"/>
        <w:rPr>
          <w:b/>
          <w:bCs/>
        </w:rPr>
      </w:pPr>
      <w:r>
        <w:rPr>
          <w:b/>
          <w:bCs/>
        </w:rPr>
        <w:t>Set – I</w:t>
      </w:r>
    </w:p>
    <w:p w:rsidR="00700C13" w:rsidRDefault="00700C13" w:rsidP="00700C13">
      <w:pPr>
        <w:spacing w:after="200" w:line="360" w:lineRule="auto"/>
        <w:jc w:val="center"/>
      </w:pPr>
    </w:p>
    <w:p w:rsidR="00700C13" w:rsidRPr="00B74C05" w:rsidRDefault="00700C13" w:rsidP="00700C13">
      <w:pPr>
        <w:spacing w:after="160" w:line="360" w:lineRule="auto"/>
        <w:jc w:val="both"/>
        <w:rPr>
          <w:b/>
        </w:rPr>
      </w:pPr>
      <w:r w:rsidRPr="00B74C05">
        <w:rPr>
          <w:b/>
        </w:rPr>
        <w:t>Q1. Discuss the evolution of operating systems through four generations. How did each contribute to modern OS development?</w:t>
      </w:r>
    </w:p>
    <w:p w:rsidR="00700C13" w:rsidRPr="00B74C05" w:rsidRDefault="00700C13" w:rsidP="00700C13">
      <w:pPr>
        <w:spacing w:after="80"/>
        <w:rPr>
          <w:b/>
        </w:rPr>
      </w:pPr>
      <w:r w:rsidRPr="00B74C05">
        <w:rPr>
          <w:b/>
          <w:bCs/>
        </w:rPr>
        <w:t>Ans 1.</w:t>
      </w:r>
    </w:p>
    <w:p w:rsidR="00700C13" w:rsidRDefault="00700C13" w:rsidP="00700C13">
      <w:pPr>
        <w:spacing w:after="100" w:line="360" w:lineRule="auto"/>
        <w:jc w:val="both"/>
      </w:pPr>
      <w:r>
        <w:rPr>
          <w:b/>
          <w:bCs/>
        </w:rPr>
        <w:t>First Generation: Vacuum Tubes and Plug Boards (1940s to early 1950s)</w:t>
      </w:r>
    </w:p>
    <w:p w:rsidR="00700C13" w:rsidRDefault="00700C13" w:rsidP="006D35EF">
      <w:pPr>
        <w:spacing w:before="240" w:after="240" w:line="360" w:lineRule="auto"/>
        <w:jc w:val="both"/>
      </w:pPr>
      <w:r>
        <w:t xml:space="preserve">The very first computers had no operating system even. Programmers interacted directly with the hardware through physically connecting circuits, or by inserting plug boards. The programs were written in machine languages, and a single program could run at one time. The concept was not yet developed of software management and memory protection programming. The impact of the time is proving the need for automation in program loading and execution, which motivated the development of early </w:t>
      </w:r>
    </w:p>
    <w:p w:rsidR="006D35EF" w:rsidRDefault="006D35EF" w:rsidP="006D35EF">
      <w:pPr>
        <w:spacing w:before="240" w:after="240" w:line="360" w:lineRule="auto"/>
        <w:jc w:val="both"/>
      </w:pPr>
    </w:p>
    <w:p w:rsidR="006D35EF" w:rsidRDefault="006D35EF" w:rsidP="006D35EF">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6D35EF" w:rsidRDefault="006D35EF" w:rsidP="006D35E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D35EF" w:rsidRDefault="006D35EF" w:rsidP="006D35EF">
      <w:pPr>
        <w:shd w:val="clear" w:color="auto" w:fill="FFFFFF"/>
        <w:jc w:val="center"/>
        <w:rPr>
          <w:rFonts w:ascii="Georgia" w:hAnsi="Georgia"/>
          <w:color w:val="222222"/>
          <w:sz w:val="33"/>
          <w:szCs w:val="33"/>
          <w:shd w:val="clear" w:color="auto" w:fill="FFFF00"/>
        </w:rPr>
      </w:pPr>
    </w:p>
    <w:p w:rsidR="006D35EF" w:rsidRDefault="006D35EF" w:rsidP="006D35EF">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6D35EF" w:rsidRDefault="006D35EF" w:rsidP="006D35EF">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6D35EF" w:rsidRDefault="006D35EF" w:rsidP="006D35E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6D35EF" w:rsidRDefault="006D35EF" w:rsidP="006D35EF">
      <w:pPr>
        <w:shd w:val="clear" w:color="auto" w:fill="FFFFFF"/>
        <w:jc w:val="center"/>
        <w:rPr>
          <w:rFonts w:ascii="Arial" w:hAnsi="Arial"/>
          <w:color w:val="222222"/>
          <w:sz w:val="22"/>
          <w:szCs w:val="22"/>
        </w:rPr>
      </w:pPr>
    </w:p>
    <w:p w:rsidR="006D35EF" w:rsidRDefault="006D35EF" w:rsidP="006D35EF">
      <w:pPr>
        <w:shd w:val="clear" w:color="auto" w:fill="FFFFFF"/>
        <w:jc w:val="center"/>
        <w:rPr>
          <w:rFonts w:asciiTheme="minorHAnsi" w:hAnsiTheme="minorHAnsi"/>
          <w:szCs w:val="20"/>
        </w:rPr>
      </w:pPr>
      <w:r>
        <w:rPr>
          <w:rFonts w:ascii="Georgia" w:hAnsi="Georgia"/>
          <w:sz w:val="33"/>
          <w:szCs w:val="33"/>
        </w:rPr>
        <w:t>Lowest price guarantee with quality.</w:t>
      </w:r>
    </w:p>
    <w:p w:rsidR="006D35EF" w:rsidRDefault="006D35EF" w:rsidP="006D35EF">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6D35EF" w:rsidRDefault="006D35EF" w:rsidP="006D35EF">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6D35EF" w:rsidRDefault="006D35EF" w:rsidP="006D35EF">
      <w:pPr>
        <w:shd w:val="clear" w:color="auto" w:fill="FFFFFF"/>
        <w:jc w:val="center"/>
        <w:rPr>
          <w:rFonts w:ascii="Calibri" w:hAnsi="Calibri"/>
          <w:color w:val="500050"/>
          <w:sz w:val="22"/>
          <w:szCs w:val="22"/>
        </w:rPr>
      </w:pPr>
      <w:r>
        <w:rPr>
          <w:rFonts w:ascii="Georgia" w:hAnsi="Georgia"/>
          <w:color w:val="500050"/>
          <w:sz w:val="33"/>
          <w:szCs w:val="33"/>
        </w:rPr>
        <w:t> </w:t>
      </w:r>
    </w:p>
    <w:p w:rsidR="006D35EF" w:rsidRDefault="006D35EF" w:rsidP="006D35EF">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D35EF" w:rsidRDefault="006D35EF" w:rsidP="006D35EF">
      <w:pPr>
        <w:shd w:val="clear" w:color="auto" w:fill="FFFFFF"/>
        <w:jc w:val="center"/>
      </w:pPr>
      <w:r>
        <w:rPr>
          <w:rFonts w:ascii="Georgia" w:hAnsi="Georgia"/>
          <w:sz w:val="33"/>
          <w:szCs w:val="33"/>
        </w:rPr>
        <w:t>After mail, we will reply you instant or maximum</w:t>
      </w:r>
    </w:p>
    <w:p w:rsidR="006D35EF" w:rsidRDefault="006D35EF" w:rsidP="006D35EF">
      <w:pPr>
        <w:shd w:val="clear" w:color="auto" w:fill="FFFFFF"/>
        <w:jc w:val="center"/>
      </w:pPr>
      <w:r>
        <w:rPr>
          <w:rFonts w:ascii="Georgia" w:hAnsi="Georgia"/>
          <w:sz w:val="33"/>
          <w:szCs w:val="33"/>
        </w:rPr>
        <w:t>1 hour.</w:t>
      </w:r>
    </w:p>
    <w:p w:rsidR="006D35EF" w:rsidRDefault="006D35EF" w:rsidP="006D35E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D35EF" w:rsidRDefault="006D35EF" w:rsidP="006D35EF">
      <w:pPr>
        <w:shd w:val="clear" w:color="auto" w:fill="FFFFFF"/>
        <w:jc w:val="center"/>
        <w:rPr>
          <w:szCs w:val="20"/>
        </w:rPr>
      </w:pPr>
      <w:r>
        <w:rPr>
          <w:rFonts w:ascii="Georgia" w:hAnsi="Georgia"/>
          <w:sz w:val="33"/>
          <w:szCs w:val="33"/>
          <w:shd w:val="clear" w:color="auto" w:fill="FF0000"/>
        </w:rPr>
        <w:t>whatsapp no 8791490301.</w:t>
      </w:r>
    </w:p>
    <w:p w:rsidR="006D35EF" w:rsidRDefault="006D35EF" w:rsidP="006D35EF">
      <w:pPr>
        <w:spacing w:line="360" w:lineRule="auto"/>
        <w:jc w:val="both"/>
      </w:pPr>
    </w:p>
    <w:p w:rsidR="006D35EF" w:rsidRDefault="006D35EF" w:rsidP="006D35EF">
      <w:pPr>
        <w:spacing w:before="180" w:after="60" w:line="360" w:lineRule="auto"/>
        <w:jc w:val="both"/>
      </w:pPr>
    </w:p>
    <w:p w:rsidR="006D35EF" w:rsidRDefault="006D35EF" w:rsidP="006D35EF">
      <w:pPr>
        <w:spacing w:before="240" w:after="240" w:line="360" w:lineRule="auto"/>
        <w:jc w:val="both"/>
        <w:rPr>
          <w:b/>
          <w:bCs/>
        </w:rPr>
      </w:pPr>
      <w:r>
        <w:rPr>
          <w:b/>
          <w:bCs/>
        </w:rPr>
        <w:t xml:space="preserve"> </w:t>
      </w:r>
    </w:p>
    <w:p w:rsidR="002C63D9" w:rsidRDefault="00700C13" w:rsidP="00700C13">
      <w:pPr>
        <w:spacing w:before="240" w:after="240" w:line="360" w:lineRule="auto"/>
        <w:jc w:val="both"/>
      </w:pPr>
      <w:r>
        <w:rPr>
          <w:b/>
          <w:bCs/>
        </w:rPr>
        <w:t xml:space="preserve">Ans 2. </w:t>
      </w:r>
    </w:p>
    <w:p w:rsidR="002C63D9" w:rsidRDefault="00700C13" w:rsidP="00700C13">
      <w:pPr>
        <w:spacing w:before="240" w:after="240" w:line="360" w:lineRule="auto"/>
        <w:jc w:val="both"/>
      </w:pPr>
      <w:r>
        <w:rPr>
          <w:b/>
          <w:bCs/>
        </w:rPr>
        <w:t xml:space="preserve">Inter-Process Communication </w:t>
      </w:r>
    </w:p>
    <w:p w:rsidR="002C63D9" w:rsidRDefault="00700C13" w:rsidP="006D35EF">
      <w:pPr>
        <w:spacing w:before="240" w:after="240" w:line="360" w:lineRule="auto"/>
        <w:jc w:val="both"/>
      </w:pPr>
      <w:r>
        <w:t xml:space="preserve">In operating systems the majority of processes run concurrently. The processes might need to share information, send signals each other, or manage their actions to finish the task they share. Inter-Process Communication (IPC) refers to the network of devices offered by operating systems which allow the process to connect and sync with each other. IPC is a fundamental component of </w:t>
      </w:r>
    </w:p>
    <w:p w:rsidR="006D35EF" w:rsidRDefault="006D35EF" w:rsidP="006D35EF">
      <w:pPr>
        <w:spacing w:before="240" w:after="240" w:line="360" w:lineRule="auto"/>
        <w:jc w:val="both"/>
      </w:pPr>
    </w:p>
    <w:p w:rsidR="006D35EF" w:rsidRDefault="006D35EF" w:rsidP="006D35EF">
      <w:pPr>
        <w:spacing w:before="240" w:after="240" w:line="360" w:lineRule="auto"/>
        <w:jc w:val="both"/>
      </w:pPr>
    </w:p>
    <w:p w:rsidR="00700C13" w:rsidRDefault="00700C13" w:rsidP="00700C13">
      <w:pPr>
        <w:spacing w:before="240" w:after="240" w:line="360" w:lineRule="auto"/>
        <w:jc w:val="both"/>
        <w:rPr>
          <w:b/>
          <w:bCs/>
        </w:rPr>
      </w:pPr>
    </w:p>
    <w:p w:rsidR="00700C13" w:rsidRDefault="00700C13" w:rsidP="00700C13">
      <w:pPr>
        <w:spacing w:before="240" w:after="240" w:line="360" w:lineRule="auto"/>
        <w:jc w:val="both"/>
        <w:rPr>
          <w:b/>
          <w:bCs/>
        </w:rPr>
      </w:pPr>
    </w:p>
    <w:p w:rsidR="00700C13" w:rsidRPr="00B74C05" w:rsidRDefault="00700C13" w:rsidP="00700C13">
      <w:pPr>
        <w:spacing w:after="160" w:line="360" w:lineRule="auto"/>
        <w:jc w:val="both"/>
        <w:rPr>
          <w:b/>
        </w:rPr>
      </w:pPr>
      <w:r w:rsidRPr="00B74C05">
        <w:rPr>
          <w:b/>
        </w:rPr>
        <w:lastRenderedPageBreak/>
        <w:t>Q3. Describe in detail the differences between FCFS (First Come First Serve), SJF (Shortest Job First), and Round Robin scheduling algorithms, highlighting their working principles, advantages, disadvantages, and suitable use cases.</w:t>
      </w:r>
    </w:p>
    <w:p w:rsidR="00700C13" w:rsidRPr="00B74C05" w:rsidRDefault="00700C13" w:rsidP="00700C13">
      <w:pPr>
        <w:spacing w:after="80"/>
        <w:rPr>
          <w:b/>
        </w:rPr>
      </w:pPr>
      <w:r w:rsidRPr="00B74C05">
        <w:rPr>
          <w:b/>
          <w:bCs/>
        </w:rPr>
        <w:t>Ans 3.</w:t>
      </w:r>
    </w:p>
    <w:p w:rsidR="002C63D9" w:rsidRDefault="00700C13" w:rsidP="00700C13">
      <w:pPr>
        <w:spacing w:before="240" w:after="240" w:line="360" w:lineRule="auto"/>
        <w:jc w:val="both"/>
      </w:pPr>
      <w:r>
        <w:rPr>
          <w:b/>
          <w:bCs/>
        </w:rPr>
        <w:t xml:space="preserve">First Come First Serve (FCFS) </w:t>
      </w:r>
    </w:p>
    <w:p w:rsidR="002C63D9" w:rsidRDefault="00700C13" w:rsidP="00700C13">
      <w:pPr>
        <w:spacing w:before="240" w:after="240" w:line="360" w:lineRule="auto"/>
        <w:jc w:val="both"/>
      </w:pPr>
      <w:r>
        <w:t xml:space="preserve">FCFS is the most simple CPU scheduling algorithm. It executes processes in the order they arrive in the ready queue. The first process to arrive starts the CPU and runs to completion before beginning the process that follows. FCFS is non-preemptive. </w:t>
      </w:r>
    </w:p>
    <w:p w:rsidR="002C63D9" w:rsidRDefault="00700C13" w:rsidP="006D35EF">
      <w:pPr>
        <w:spacing w:before="240" w:after="240" w:line="360" w:lineRule="auto"/>
        <w:jc w:val="both"/>
      </w:pPr>
      <w:r>
        <w:t xml:space="preserve">Advantage: It's simple to set up and learn. There's no hunger as each and every one of the processes will ultimately get the CPU. However, it is prone to the convoy effect. This is where small processes have to wait for a long </w:t>
      </w:r>
    </w:p>
    <w:p w:rsidR="006D35EF" w:rsidRDefault="006D35EF" w:rsidP="006D35EF">
      <w:pPr>
        <w:spacing w:before="240" w:after="240" w:line="360" w:lineRule="auto"/>
        <w:jc w:val="both"/>
      </w:pPr>
    </w:p>
    <w:p w:rsidR="00700C13" w:rsidRDefault="00700C13" w:rsidP="00700C13">
      <w:pPr>
        <w:spacing w:before="240" w:after="240" w:line="360" w:lineRule="auto"/>
        <w:jc w:val="both"/>
        <w:rPr>
          <w:b/>
          <w:bCs/>
        </w:rPr>
      </w:pPr>
    </w:p>
    <w:p w:rsidR="002C63D9" w:rsidRDefault="00700C13" w:rsidP="00700C13">
      <w:pPr>
        <w:spacing w:before="240" w:after="240" w:line="360" w:lineRule="auto"/>
        <w:jc w:val="center"/>
      </w:pPr>
      <w:r>
        <w:rPr>
          <w:b/>
          <w:bCs/>
        </w:rPr>
        <w:t>Set - II</w:t>
      </w:r>
    </w:p>
    <w:p w:rsidR="00700C13" w:rsidRDefault="00700C13" w:rsidP="00700C13">
      <w:pPr>
        <w:spacing w:before="240" w:after="240" w:line="360" w:lineRule="auto"/>
        <w:jc w:val="both"/>
        <w:rPr>
          <w:b/>
          <w:bCs/>
        </w:rPr>
      </w:pPr>
    </w:p>
    <w:p w:rsidR="00700C13" w:rsidRDefault="00700C13" w:rsidP="00700C13">
      <w:pPr>
        <w:spacing w:before="240" w:after="240" w:line="360" w:lineRule="auto"/>
        <w:jc w:val="both"/>
        <w:rPr>
          <w:b/>
          <w:bCs/>
        </w:rPr>
      </w:pPr>
    </w:p>
    <w:p w:rsidR="00700C13" w:rsidRPr="00B74C05" w:rsidRDefault="00700C13" w:rsidP="00700C13">
      <w:pPr>
        <w:spacing w:after="200" w:line="360" w:lineRule="auto"/>
        <w:jc w:val="center"/>
        <w:rPr>
          <w:b/>
        </w:rPr>
      </w:pPr>
    </w:p>
    <w:p w:rsidR="00700C13" w:rsidRPr="00B74C05" w:rsidRDefault="00700C13" w:rsidP="00700C13">
      <w:pPr>
        <w:spacing w:after="160" w:line="360" w:lineRule="auto"/>
        <w:jc w:val="both"/>
        <w:rPr>
          <w:b/>
        </w:rPr>
      </w:pPr>
      <w:r w:rsidRPr="00B74C05">
        <w:rPr>
          <w:b/>
        </w:rPr>
        <w:t>Q4. Analyze how Two-Phase Locking (2PL) and Wait-For Graph cycle detection work together in database transaction systems to prevent, detect, and manage deadlocks, explaining their mechanisms and interactions in detail.</w:t>
      </w:r>
    </w:p>
    <w:p w:rsidR="00700C13" w:rsidRDefault="00700C13" w:rsidP="00700C13">
      <w:pPr>
        <w:spacing w:after="80"/>
      </w:pPr>
      <w:r>
        <w:rPr>
          <w:b/>
          <w:bCs/>
        </w:rPr>
        <w:t>Ans 4.</w:t>
      </w:r>
    </w:p>
    <w:p w:rsidR="002C63D9" w:rsidRDefault="00700C13" w:rsidP="00700C13">
      <w:pPr>
        <w:spacing w:before="240" w:after="240" w:line="360" w:lineRule="auto"/>
        <w:jc w:val="both"/>
      </w:pPr>
      <w:r>
        <w:rPr>
          <w:b/>
          <w:bCs/>
        </w:rPr>
        <w:t xml:space="preserve">Two-Phase Locking (2PL) </w:t>
      </w:r>
    </w:p>
    <w:p w:rsidR="002C63D9" w:rsidRDefault="00700C13" w:rsidP="00700C13">
      <w:pPr>
        <w:spacing w:before="240" w:after="240" w:line="360" w:lineRule="auto"/>
        <w:jc w:val="both"/>
      </w:pPr>
      <w:r>
        <w:lastRenderedPageBreak/>
        <w:t xml:space="preserve">Two-Phase Locking is a concurrency control process used in database systems for ensuring that transactions operate with a serializable method and the end result will be the same as executing every transaction at once. It splits the process of transactions into two distinct sections. </w:t>
      </w:r>
    </w:p>
    <w:p w:rsidR="00700C13" w:rsidRDefault="00700C13" w:rsidP="006D35EF">
      <w:pPr>
        <w:spacing w:before="240" w:after="240" w:line="360" w:lineRule="auto"/>
        <w:jc w:val="both"/>
      </w:pPr>
      <w:r>
        <w:t xml:space="preserve">In the growing Phase the transaction can obtain new locks for objects of data, but it is not able to release all locks. When </w:t>
      </w:r>
    </w:p>
    <w:p w:rsidR="006D35EF" w:rsidRDefault="006D35EF" w:rsidP="006D35EF">
      <w:pPr>
        <w:spacing w:before="240" w:after="240" w:line="360" w:lineRule="auto"/>
        <w:jc w:val="both"/>
        <w:rPr>
          <w:b/>
          <w:bCs/>
        </w:rPr>
      </w:pPr>
    </w:p>
    <w:p w:rsidR="00700C13" w:rsidRDefault="00700C13" w:rsidP="00700C13">
      <w:pPr>
        <w:spacing w:after="80"/>
      </w:pPr>
    </w:p>
    <w:p w:rsidR="00700C13" w:rsidRPr="00B74C05" w:rsidRDefault="00700C13" w:rsidP="00700C13">
      <w:pPr>
        <w:spacing w:after="160" w:line="360" w:lineRule="auto"/>
        <w:jc w:val="both"/>
        <w:rPr>
          <w:b/>
        </w:rPr>
      </w:pPr>
      <w:r w:rsidRPr="00B74C05">
        <w:rPr>
          <w:b/>
        </w:rPr>
        <w:t>Q5. Discuss in detail the role of the valid–invalid bit in memory protection and explain how it helps in enforcing access control and detecting illegal memory access in an operating system.</w:t>
      </w:r>
    </w:p>
    <w:p w:rsidR="00700C13" w:rsidRPr="00B74C05" w:rsidRDefault="00700C13" w:rsidP="00700C13">
      <w:pPr>
        <w:spacing w:after="80"/>
        <w:rPr>
          <w:b/>
        </w:rPr>
      </w:pPr>
      <w:r w:rsidRPr="00B74C05">
        <w:rPr>
          <w:b/>
          <w:bCs/>
        </w:rPr>
        <w:t>Ans 5.</w:t>
      </w:r>
    </w:p>
    <w:p w:rsidR="002C63D9" w:rsidRDefault="00700C13" w:rsidP="00700C13">
      <w:pPr>
        <w:spacing w:before="240" w:after="240" w:line="360" w:lineRule="auto"/>
        <w:jc w:val="both"/>
      </w:pPr>
      <w:r>
        <w:rPr>
          <w:b/>
          <w:bCs/>
        </w:rPr>
        <w:t xml:space="preserve">Memory Protection </w:t>
      </w:r>
    </w:p>
    <w:p w:rsidR="002C63D9" w:rsidRDefault="00700C13" w:rsidP="006D35EF">
      <w:pPr>
        <w:spacing w:before="240" w:after="240" w:line="360" w:lineRule="auto"/>
        <w:jc w:val="both"/>
      </w:pPr>
      <w:r>
        <w:t xml:space="preserve">In a multi-programming environment, multiple processes share the memory in the physical computer. Without proper protection mechanisms it is possible for one program to accidently or maliciously read or write the memory of another process, causing damage to data, security breach or even system malfunctions. The operating system utilizes various strategies to ensure memory </w:t>
      </w:r>
    </w:p>
    <w:p w:rsidR="00700C13" w:rsidRPr="00B74C05" w:rsidRDefault="00700C13" w:rsidP="00700C13">
      <w:pPr>
        <w:spacing w:after="160" w:line="360" w:lineRule="auto"/>
        <w:jc w:val="both"/>
        <w:rPr>
          <w:b/>
        </w:rPr>
      </w:pPr>
      <w:r w:rsidRPr="00B74C05">
        <w:rPr>
          <w:b/>
        </w:rPr>
        <w:t>Q6. Define the concept of a Cloud Operating System, and explain in detail how virtualization, containerization, and orchestration work together to enable resource pooling and elasticity in cloud computing environments.</w:t>
      </w:r>
    </w:p>
    <w:p w:rsidR="00700C13" w:rsidRPr="00B74C05" w:rsidRDefault="00700C13" w:rsidP="00700C13">
      <w:pPr>
        <w:spacing w:after="80"/>
        <w:rPr>
          <w:b/>
        </w:rPr>
      </w:pPr>
      <w:r w:rsidRPr="00B74C05">
        <w:rPr>
          <w:b/>
          <w:bCs/>
        </w:rPr>
        <w:t>Ans 6.</w:t>
      </w:r>
    </w:p>
    <w:p w:rsidR="002C63D9" w:rsidRDefault="00700C13" w:rsidP="00700C13">
      <w:pPr>
        <w:spacing w:before="240" w:after="240" w:line="360" w:lineRule="auto"/>
        <w:jc w:val="both"/>
      </w:pPr>
      <w:r>
        <w:rPr>
          <w:b/>
          <w:bCs/>
        </w:rPr>
        <w:t xml:space="preserve">Cloud Operating System </w:t>
      </w:r>
    </w:p>
    <w:p w:rsidR="002C63D9" w:rsidRDefault="00700C13" w:rsidP="00700C13">
      <w:pPr>
        <w:spacing w:before="240" w:after="240" w:line="360" w:lineRule="auto"/>
        <w:jc w:val="both"/>
      </w:pPr>
      <w:r>
        <w:t xml:space="preserve">The Cloud Operating System (Cloud OS) is a platform for software that manages and coordinates computing resources across a large number of physical and virtual computers in an environment of cloud computing. In contrast to a conventional OS that manages a single device and a single computer, cloud OS is a system that manages multiple machines. Cloud OS manages </w:t>
      </w:r>
    </w:p>
    <w:sectPr w:rsidR="002C63D9" w:rsidSect="002C63D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noPunctuationKerning/>
  <w:characterSpacingControl w:val="doNotCompress"/>
  <w:compat/>
  <w:rsids>
    <w:rsidRoot w:val="002C63D9"/>
    <w:rsid w:val="002C63D9"/>
    <w:rsid w:val="006D35EF"/>
    <w:rsid w:val="00700C13"/>
    <w:rsid w:val="008448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6D35EF"/>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2026-06-07T19:12:00Z</dcterms:created>
  <dcterms:modified xsi:type="dcterms:W3CDTF">2026-06-09T05:48:00Z</dcterms:modified>
</cp:coreProperties>
</file>