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5755"/>
      </w:tblGrid>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SESSION</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JANUARY / FEBRUARY 2026</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PROGRAM</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BACHELOR OF COMPUTER APPLICATIONS (BCA)</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SEMESTER</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VI</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COURSE CODE &amp; NAME</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DCA3245 SOFTWARE PROJECT MANAGEMENT</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p>
        </w:tc>
      </w:tr>
    </w:tbl>
    <w:p w:rsidR="005D19E9" w:rsidRPr="005D19E9" w:rsidRDefault="005D19E9" w:rsidP="005D19E9"/>
    <w:p w:rsidR="005D19E9" w:rsidRPr="005D19E9" w:rsidRDefault="005D19E9" w:rsidP="005D19E9"/>
    <w:p w:rsidR="005D19E9" w:rsidRDefault="005D19E9" w:rsidP="005D19E9">
      <w:pPr>
        <w:spacing w:before="240" w:after="160" w:line="360" w:lineRule="auto"/>
        <w:jc w:val="center"/>
        <w:rPr>
          <w:b/>
          <w:bCs/>
        </w:rPr>
      </w:pPr>
      <w:r w:rsidRPr="005D19E9">
        <w:rPr>
          <w:b/>
          <w:bCs/>
        </w:rPr>
        <w:t>Set – I</w:t>
      </w:r>
    </w:p>
    <w:p w:rsidR="005D19E9" w:rsidRPr="005D19E9" w:rsidRDefault="005D19E9" w:rsidP="005D19E9">
      <w:pPr>
        <w:spacing w:before="240" w:after="160" w:line="360" w:lineRule="auto"/>
        <w:jc w:val="center"/>
      </w:pPr>
    </w:p>
    <w:p w:rsidR="005D19E9" w:rsidRPr="005D19E9" w:rsidRDefault="005D19E9" w:rsidP="005D19E9">
      <w:pPr>
        <w:spacing w:before="200" w:after="80" w:line="360" w:lineRule="auto"/>
        <w:jc w:val="both"/>
      </w:pPr>
      <w:r w:rsidRPr="005D19E9">
        <w:rPr>
          <w:b/>
          <w:bCs/>
        </w:rPr>
        <w:t xml:space="preserve">Q.1. Differentiate between 4P's. What do you understand by Bruce </w:t>
      </w:r>
      <w:proofErr w:type="spellStart"/>
      <w:r w:rsidRPr="005D19E9">
        <w:rPr>
          <w:b/>
          <w:bCs/>
        </w:rPr>
        <w:t>Tuckman's</w:t>
      </w:r>
      <w:proofErr w:type="spellEnd"/>
      <w:r w:rsidRPr="005D19E9">
        <w:rPr>
          <w:b/>
          <w:bCs/>
        </w:rPr>
        <w:t xml:space="preserve"> five-step paradigm? Also Explain Types of Organizational structures.</w:t>
      </w:r>
    </w:p>
    <w:p w:rsidR="005D19E9" w:rsidRPr="005D19E9" w:rsidRDefault="005D19E9" w:rsidP="005D19E9">
      <w:pPr>
        <w:spacing w:before="80" w:after="80" w:line="360" w:lineRule="auto"/>
        <w:jc w:val="both"/>
      </w:pPr>
      <w:proofErr w:type="spellStart"/>
      <w:proofErr w:type="gramStart"/>
      <w:r w:rsidRPr="005D19E9">
        <w:rPr>
          <w:b/>
          <w:bCs/>
        </w:rPr>
        <w:t>Ans</w:t>
      </w:r>
      <w:proofErr w:type="spellEnd"/>
      <w:r w:rsidRPr="005D19E9">
        <w:rPr>
          <w:b/>
          <w:bCs/>
        </w:rPr>
        <w:t xml:space="preserve"> 1.</w:t>
      </w:r>
      <w:proofErr w:type="gramEnd"/>
    </w:p>
    <w:p w:rsidR="00ED1B85" w:rsidRDefault="005D19E9" w:rsidP="005D19E9">
      <w:pPr>
        <w:spacing w:before="240" w:after="240" w:line="360" w:lineRule="auto"/>
        <w:jc w:val="both"/>
      </w:pPr>
      <w:r>
        <w:rPr>
          <w:b/>
          <w:bCs/>
        </w:rPr>
        <w:t xml:space="preserve">a) Four P's of Software Project Management and Bruce </w:t>
      </w:r>
      <w:proofErr w:type="spellStart"/>
      <w:r>
        <w:rPr>
          <w:b/>
          <w:bCs/>
        </w:rPr>
        <w:t>Tuckman's</w:t>
      </w:r>
      <w:proofErr w:type="spellEnd"/>
      <w:r>
        <w:rPr>
          <w:b/>
          <w:bCs/>
        </w:rPr>
        <w:t xml:space="preserve"> Five-Step Approach </w:t>
      </w:r>
    </w:p>
    <w:p w:rsidR="005D19E9" w:rsidRDefault="005D19E9" w:rsidP="00407676">
      <w:pPr>
        <w:spacing w:before="240" w:after="240" w:line="360" w:lineRule="auto"/>
        <w:jc w:val="both"/>
      </w:pPr>
      <w:r>
        <w:t xml:space="preserve">The four P's in software project management are People, Product, Process, and Project. The term "people" refers to those who are involved in the project, including testers, developers, managers and others. Selecting the right team, as well as managing interpersonal dynamics is crucial to the success of the project. Product refers to the application being developed comprising its scope, goals, requirements, and constraints. A clear understanding of what should be created is crucial before any planning commences. Process refers to the framework which is the process used to create the software. It could be </w:t>
      </w:r>
    </w:p>
    <w:p w:rsidR="00407676" w:rsidRDefault="00407676" w:rsidP="0040767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07676" w:rsidRDefault="00407676" w:rsidP="0040767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07676" w:rsidRDefault="00407676" w:rsidP="00407676">
      <w:pPr>
        <w:shd w:val="clear" w:color="auto" w:fill="FFFFFF"/>
        <w:jc w:val="center"/>
        <w:rPr>
          <w:rFonts w:ascii="Georgia" w:hAnsi="Georgia"/>
          <w:color w:val="222222"/>
          <w:sz w:val="33"/>
          <w:szCs w:val="33"/>
          <w:shd w:val="clear" w:color="auto" w:fill="FFFF00"/>
        </w:rPr>
      </w:pPr>
    </w:p>
    <w:p w:rsidR="00407676" w:rsidRDefault="00407676" w:rsidP="0040767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07676" w:rsidRDefault="00407676" w:rsidP="0040767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07676" w:rsidRDefault="00407676" w:rsidP="0040767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407676" w:rsidRDefault="00407676" w:rsidP="00407676">
      <w:pPr>
        <w:shd w:val="clear" w:color="auto" w:fill="FFFFFF"/>
        <w:jc w:val="center"/>
        <w:rPr>
          <w:rFonts w:ascii="Arial" w:hAnsi="Arial"/>
          <w:color w:val="222222"/>
          <w:sz w:val="22"/>
          <w:szCs w:val="22"/>
        </w:rPr>
      </w:pPr>
    </w:p>
    <w:p w:rsidR="00407676" w:rsidRDefault="00407676" w:rsidP="00407676">
      <w:pPr>
        <w:shd w:val="clear" w:color="auto" w:fill="FFFFFF"/>
        <w:jc w:val="center"/>
        <w:rPr>
          <w:rFonts w:asciiTheme="minorHAnsi" w:hAnsiTheme="minorHAnsi"/>
          <w:szCs w:val="20"/>
        </w:rPr>
      </w:pPr>
      <w:r>
        <w:rPr>
          <w:rFonts w:ascii="Georgia" w:hAnsi="Georgia"/>
          <w:sz w:val="33"/>
          <w:szCs w:val="33"/>
        </w:rPr>
        <w:t>Lowest price guarantee with quality.</w:t>
      </w:r>
    </w:p>
    <w:p w:rsidR="00407676" w:rsidRDefault="00407676" w:rsidP="0040767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07676" w:rsidRDefault="00407676" w:rsidP="0040767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07676" w:rsidRDefault="00407676" w:rsidP="00407676">
      <w:pPr>
        <w:shd w:val="clear" w:color="auto" w:fill="FFFFFF"/>
        <w:jc w:val="center"/>
        <w:rPr>
          <w:rFonts w:ascii="Calibri" w:hAnsi="Calibri"/>
          <w:color w:val="500050"/>
          <w:sz w:val="22"/>
          <w:szCs w:val="22"/>
        </w:rPr>
      </w:pPr>
      <w:r>
        <w:rPr>
          <w:rFonts w:ascii="Georgia" w:hAnsi="Georgia"/>
          <w:color w:val="500050"/>
          <w:sz w:val="33"/>
          <w:szCs w:val="33"/>
        </w:rPr>
        <w:t> </w:t>
      </w:r>
    </w:p>
    <w:p w:rsidR="00407676" w:rsidRDefault="00407676" w:rsidP="0040767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07676" w:rsidRDefault="00407676" w:rsidP="00407676">
      <w:pPr>
        <w:shd w:val="clear" w:color="auto" w:fill="FFFFFF"/>
        <w:jc w:val="center"/>
      </w:pPr>
      <w:r>
        <w:rPr>
          <w:rFonts w:ascii="Georgia" w:hAnsi="Georgia"/>
          <w:sz w:val="33"/>
          <w:szCs w:val="33"/>
        </w:rPr>
        <w:t>After mail, we will reply you instant or maximum</w:t>
      </w:r>
    </w:p>
    <w:p w:rsidR="00407676" w:rsidRDefault="00407676" w:rsidP="00407676">
      <w:pPr>
        <w:shd w:val="clear" w:color="auto" w:fill="FFFFFF"/>
        <w:jc w:val="center"/>
      </w:pPr>
      <w:r>
        <w:rPr>
          <w:rFonts w:ascii="Georgia" w:hAnsi="Georgia"/>
          <w:sz w:val="33"/>
          <w:szCs w:val="33"/>
        </w:rPr>
        <w:t>1 hour.</w:t>
      </w:r>
    </w:p>
    <w:p w:rsidR="00407676" w:rsidRDefault="00407676" w:rsidP="0040767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07676" w:rsidRDefault="00407676" w:rsidP="0040767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07676" w:rsidRDefault="00407676" w:rsidP="00407676">
      <w:pPr>
        <w:spacing w:line="360" w:lineRule="auto"/>
        <w:jc w:val="both"/>
      </w:pPr>
    </w:p>
    <w:p w:rsidR="00407676" w:rsidRDefault="00407676" w:rsidP="00407676">
      <w:pPr>
        <w:spacing w:before="180" w:after="60" w:line="360" w:lineRule="auto"/>
        <w:jc w:val="both"/>
      </w:pPr>
    </w:p>
    <w:p w:rsidR="00407676" w:rsidRDefault="00407676" w:rsidP="00407676">
      <w:pPr>
        <w:spacing w:before="240" w:after="240" w:line="360" w:lineRule="auto"/>
        <w:jc w:val="both"/>
      </w:pPr>
    </w:p>
    <w:p w:rsidR="005D19E9" w:rsidRDefault="005D19E9" w:rsidP="005D19E9">
      <w:pPr>
        <w:spacing w:before="240" w:after="240" w:line="360" w:lineRule="auto"/>
        <w:jc w:val="both"/>
      </w:pPr>
    </w:p>
    <w:p w:rsidR="005D19E9" w:rsidRDefault="005D19E9" w:rsidP="005D19E9">
      <w:pPr>
        <w:spacing w:before="200" w:after="80" w:line="360" w:lineRule="auto"/>
        <w:jc w:val="both"/>
      </w:pPr>
      <w:r>
        <w:rPr>
          <w:b/>
          <w:bCs/>
        </w:rPr>
        <w:t>Q.2. a. Explain various project development phases, Project Closure and role of 3W's in project management. b. What is Work Breakdown Structure and explain incremental development?</w:t>
      </w:r>
    </w:p>
    <w:p w:rsidR="00ED1B85" w:rsidRDefault="005D19E9" w:rsidP="005D19E9">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ED1B85" w:rsidRDefault="005D19E9" w:rsidP="005D19E9">
      <w:pPr>
        <w:spacing w:before="240" w:after="240" w:line="360" w:lineRule="auto"/>
        <w:jc w:val="both"/>
      </w:pPr>
      <w:r>
        <w:rPr>
          <w:b/>
          <w:bCs/>
        </w:rPr>
        <w:t xml:space="preserve">a) Phases for Development of the Project, Project Closure, and the 3 W's </w:t>
      </w:r>
    </w:p>
    <w:p w:rsidR="005D19E9" w:rsidRDefault="005D19E9" w:rsidP="00407676">
      <w:pPr>
        <w:spacing w:before="240" w:after="240" w:line="360" w:lineRule="auto"/>
        <w:jc w:val="both"/>
        <w:rPr>
          <w:b/>
          <w:bCs/>
        </w:rPr>
      </w:pPr>
      <w:r>
        <w:t xml:space="preserve">Phases of software development typically </w:t>
      </w:r>
      <w:proofErr w:type="gramStart"/>
      <w:r>
        <w:t>be</w:t>
      </w:r>
      <w:proofErr w:type="gramEnd"/>
      <w:r>
        <w:t xml:space="preserve"> guided by an Software Development Lifecycle (SDLC). Requirements Gathering defines what the software has to do, based on the input of stakeholders. System Design translates requirements into detail specifications for design and architectural. Implementation requires writing actual code on designs documents. Tests confirm that the software conforms to requirements, and also </w:t>
      </w:r>
    </w:p>
    <w:p w:rsidR="005D19E9" w:rsidRDefault="005D19E9" w:rsidP="005D19E9">
      <w:pPr>
        <w:spacing w:before="240" w:after="240" w:line="360" w:lineRule="auto"/>
        <w:jc w:val="both"/>
        <w:rPr>
          <w:b/>
          <w:bCs/>
        </w:rPr>
      </w:pPr>
    </w:p>
    <w:p w:rsidR="005D19E9" w:rsidRDefault="005D19E9" w:rsidP="005D19E9">
      <w:pPr>
        <w:spacing w:before="200" w:after="80" w:line="360" w:lineRule="auto"/>
        <w:jc w:val="both"/>
      </w:pPr>
      <w:proofErr w:type="gramStart"/>
      <w:r>
        <w:rPr>
          <w:b/>
          <w:bCs/>
        </w:rPr>
        <w:t>Q.3. a. Explain Scheduling techniques.</w:t>
      </w:r>
      <w:proofErr w:type="gramEnd"/>
      <w:r>
        <w:rPr>
          <w:b/>
          <w:bCs/>
        </w:rPr>
        <w:t xml:space="preserve"> Give the difference between PERT and </w:t>
      </w:r>
      <w:proofErr w:type="gramStart"/>
      <w:r>
        <w:rPr>
          <w:b/>
          <w:bCs/>
        </w:rPr>
        <w:t>GANTT</w:t>
      </w:r>
      <w:proofErr w:type="gramEnd"/>
      <w:r>
        <w:rPr>
          <w:b/>
          <w:bCs/>
        </w:rPr>
        <w:t xml:space="preserve"> chart. b. Explain Cost estimation methods. Discuss one case study in Constructive Cost Model under Organic mode.</w:t>
      </w:r>
    </w:p>
    <w:p w:rsidR="005D19E9" w:rsidRDefault="005D19E9" w:rsidP="005D19E9">
      <w:pPr>
        <w:spacing w:before="80" w:after="80" w:line="360" w:lineRule="auto"/>
        <w:jc w:val="both"/>
      </w:pPr>
      <w:proofErr w:type="spellStart"/>
      <w:proofErr w:type="gramStart"/>
      <w:r>
        <w:rPr>
          <w:b/>
          <w:bCs/>
        </w:rPr>
        <w:t>Ans</w:t>
      </w:r>
      <w:proofErr w:type="spellEnd"/>
      <w:r>
        <w:rPr>
          <w:b/>
          <w:bCs/>
        </w:rPr>
        <w:t xml:space="preserve"> 3.</w:t>
      </w:r>
      <w:proofErr w:type="gramEnd"/>
    </w:p>
    <w:p w:rsidR="005D19E9" w:rsidRDefault="005D19E9" w:rsidP="005D19E9">
      <w:pPr>
        <w:spacing w:before="120" w:after="60" w:line="360" w:lineRule="auto"/>
        <w:jc w:val="both"/>
      </w:pPr>
      <w:r>
        <w:rPr>
          <w:b/>
          <w:bCs/>
        </w:rPr>
        <w:t xml:space="preserve">a) Scheduling Techniques and PERT </w:t>
      </w:r>
      <w:proofErr w:type="spellStart"/>
      <w:r>
        <w:rPr>
          <w:b/>
          <w:bCs/>
        </w:rPr>
        <w:t>vs</w:t>
      </w:r>
      <w:proofErr w:type="spellEnd"/>
      <w:r>
        <w:rPr>
          <w:b/>
          <w:bCs/>
        </w:rPr>
        <w:t xml:space="preserve"> Gantt </w:t>
      </w:r>
      <w:proofErr w:type="gramStart"/>
      <w:r>
        <w:rPr>
          <w:b/>
          <w:bCs/>
        </w:rPr>
        <w:t>Chart</w:t>
      </w:r>
      <w:proofErr w:type="gramEnd"/>
    </w:p>
    <w:p w:rsidR="00ED1B85" w:rsidRDefault="005D19E9" w:rsidP="005D19E9">
      <w:pPr>
        <w:spacing w:before="240" w:after="240" w:line="360" w:lineRule="auto"/>
        <w:jc w:val="both"/>
      </w:pPr>
      <w:r>
        <w:t xml:space="preserve">Techniques for scheduling in project management allow you to plan the timeframe, sequence and the allocation of tasks in order so that the project can be finished within the timeframe. Some of the most effective techniques are Critical Path Method (CPM), Program Evaluation and Review Technique (PERT) and Gantt charts. </w:t>
      </w:r>
    </w:p>
    <w:p w:rsidR="00ED1B85" w:rsidRDefault="005D19E9" w:rsidP="00407676">
      <w:pPr>
        <w:spacing w:before="240" w:after="240" w:line="360" w:lineRule="auto"/>
        <w:jc w:val="both"/>
      </w:pPr>
      <w:r>
        <w:t xml:space="preserve">The Critical Path Method is used to determine the longest chain of tasks from start to finish and determines the minimal project time. Projects that are on the Critical Path have zero float, meaning delay in any </w:t>
      </w:r>
    </w:p>
    <w:p w:rsidR="00407676" w:rsidRDefault="00407676" w:rsidP="00407676">
      <w:pPr>
        <w:spacing w:before="240" w:after="240" w:line="360" w:lineRule="auto"/>
        <w:jc w:val="both"/>
      </w:pPr>
    </w:p>
    <w:p w:rsidR="005D19E9" w:rsidRDefault="005D19E9" w:rsidP="005D19E9">
      <w:pPr>
        <w:spacing w:before="240" w:after="160" w:line="360" w:lineRule="auto"/>
        <w:jc w:val="center"/>
        <w:rPr>
          <w:b/>
          <w:bCs/>
        </w:rPr>
      </w:pPr>
    </w:p>
    <w:p w:rsidR="005D19E9" w:rsidRDefault="005D19E9" w:rsidP="005D19E9">
      <w:pPr>
        <w:spacing w:before="240" w:after="160" w:line="360" w:lineRule="auto"/>
        <w:jc w:val="center"/>
        <w:rPr>
          <w:b/>
          <w:bCs/>
        </w:rPr>
      </w:pPr>
      <w:r>
        <w:rPr>
          <w:b/>
          <w:bCs/>
        </w:rPr>
        <w:t>Set – II</w:t>
      </w:r>
    </w:p>
    <w:p w:rsidR="005D19E9" w:rsidRDefault="005D19E9" w:rsidP="005D19E9">
      <w:pPr>
        <w:spacing w:before="240" w:after="160" w:line="360" w:lineRule="auto"/>
        <w:jc w:val="center"/>
      </w:pPr>
    </w:p>
    <w:p w:rsidR="005D19E9" w:rsidRDefault="005D19E9" w:rsidP="005D19E9">
      <w:pPr>
        <w:spacing w:before="200" w:after="80" w:line="360" w:lineRule="auto"/>
        <w:jc w:val="both"/>
      </w:pPr>
      <w:r>
        <w:rPr>
          <w:b/>
          <w:bCs/>
        </w:rPr>
        <w:t>Q.4. a. Explain Project monitoring and control, also define Project Metrics and Earned Value Analysis. b. What do you understand by RMMM (Risk Monitoring, Management and Mitigation) techniques?</w:t>
      </w:r>
    </w:p>
    <w:p w:rsidR="005D19E9" w:rsidRDefault="005D19E9" w:rsidP="005D19E9">
      <w:pPr>
        <w:spacing w:before="80" w:after="80" w:line="360" w:lineRule="auto"/>
        <w:jc w:val="both"/>
      </w:pPr>
      <w:proofErr w:type="spellStart"/>
      <w:proofErr w:type="gramStart"/>
      <w:r>
        <w:rPr>
          <w:b/>
          <w:bCs/>
        </w:rPr>
        <w:t>Ans</w:t>
      </w:r>
      <w:proofErr w:type="spellEnd"/>
      <w:r>
        <w:rPr>
          <w:b/>
          <w:bCs/>
        </w:rPr>
        <w:t xml:space="preserve"> 4.</w:t>
      </w:r>
      <w:proofErr w:type="gramEnd"/>
    </w:p>
    <w:p w:rsidR="005D19E9" w:rsidRDefault="005D19E9" w:rsidP="005D19E9">
      <w:pPr>
        <w:spacing w:before="120" w:after="60" w:line="360" w:lineRule="auto"/>
        <w:jc w:val="both"/>
      </w:pPr>
      <w:r>
        <w:rPr>
          <w:b/>
          <w:bCs/>
        </w:rPr>
        <w:t>a) Project Monitoring and Control, Project Metrics, and Earned Value Analysis</w:t>
      </w:r>
    </w:p>
    <w:p w:rsidR="00ED1B85" w:rsidRDefault="005D19E9" w:rsidP="00407676">
      <w:pPr>
        <w:spacing w:before="240" w:after="240" w:line="360" w:lineRule="auto"/>
        <w:jc w:val="both"/>
      </w:pPr>
      <w:r>
        <w:t xml:space="preserve">Project Monitoring and Control is the continuous monitoring of results of the project against the project plan. It includes collecting current results, then comparing them against the goals set, identifying the differences, and taking action when necessary. The most important areas to be </w:t>
      </w:r>
      <w:r>
        <w:lastRenderedPageBreak/>
        <w:t xml:space="preserve">monitored are scope, schedule, cost quality, and risk. Monitoring is done through the status </w:t>
      </w:r>
      <w:proofErr w:type="gramStart"/>
      <w:r>
        <w:t>meetings,</w:t>
      </w:r>
      <w:proofErr w:type="gramEnd"/>
      <w:r>
        <w:t xml:space="preserve"> progress reports track milestones and the performance indicators to ensure that there is a clear view about the overall health of </w:t>
      </w:r>
    </w:p>
    <w:p w:rsidR="00407676" w:rsidRDefault="00407676" w:rsidP="00407676">
      <w:pPr>
        <w:spacing w:before="240" w:after="240" w:line="360" w:lineRule="auto"/>
        <w:jc w:val="both"/>
      </w:pPr>
    </w:p>
    <w:p w:rsidR="005D19E9" w:rsidRDefault="005D19E9" w:rsidP="005D19E9">
      <w:pPr>
        <w:spacing w:before="240" w:after="240" w:line="360" w:lineRule="auto"/>
        <w:jc w:val="both"/>
      </w:pPr>
    </w:p>
    <w:p w:rsidR="005D19E9" w:rsidRDefault="005D19E9" w:rsidP="005D19E9">
      <w:pPr>
        <w:spacing w:before="240" w:after="240" w:line="360" w:lineRule="auto"/>
        <w:jc w:val="both"/>
      </w:pPr>
    </w:p>
    <w:p w:rsidR="005D19E9" w:rsidRDefault="005D19E9" w:rsidP="005D19E9">
      <w:pPr>
        <w:spacing w:before="200" w:after="80" w:line="360" w:lineRule="auto"/>
        <w:jc w:val="both"/>
      </w:pPr>
      <w:r>
        <w:rPr>
          <w:b/>
          <w:bCs/>
        </w:rPr>
        <w:t>Q.5. a. Mention the categories of the CASE Tools with their classification. b. Define the quality parameters under various quality standards of the project.</w:t>
      </w:r>
    </w:p>
    <w:p w:rsidR="005D19E9" w:rsidRDefault="005D19E9" w:rsidP="005D19E9">
      <w:pPr>
        <w:spacing w:before="80" w:after="80" w:line="360" w:lineRule="auto"/>
        <w:jc w:val="both"/>
      </w:pPr>
      <w:proofErr w:type="spellStart"/>
      <w:proofErr w:type="gramStart"/>
      <w:r>
        <w:rPr>
          <w:b/>
          <w:bCs/>
        </w:rPr>
        <w:t>Ans</w:t>
      </w:r>
      <w:proofErr w:type="spellEnd"/>
      <w:r>
        <w:rPr>
          <w:b/>
          <w:bCs/>
        </w:rPr>
        <w:t xml:space="preserve"> 5.</w:t>
      </w:r>
      <w:proofErr w:type="gramEnd"/>
    </w:p>
    <w:p w:rsidR="005D19E9" w:rsidRDefault="005D19E9" w:rsidP="005D19E9">
      <w:pPr>
        <w:spacing w:before="120" w:after="60" w:line="360" w:lineRule="auto"/>
        <w:jc w:val="both"/>
      </w:pPr>
      <w:r>
        <w:rPr>
          <w:b/>
          <w:bCs/>
        </w:rPr>
        <w:t>a) Categories and Classification of CASE Tools</w:t>
      </w:r>
    </w:p>
    <w:p w:rsidR="00ED1B85" w:rsidRDefault="005D19E9" w:rsidP="005D19E9">
      <w:pPr>
        <w:spacing w:before="240" w:after="240" w:line="360" w:lineRule="auto"/>
        <w:jc w:val="both"/>
      </w:pPr>
      <w:r>
        <w:t xml:space="preserve">CASE (Computer-Aided Software Engineering) software tools are applications which support one or more stages of the software development cycle. They automate repetitive work as well as enforce standardization and improve developer productivity and the quality of software. </w:t>
      </w:r>
    </w:p>
    <w:p w:rsidR="00ED1B85" w:rsidRDefault="005D19E9" w:rsidP="00407676">
      <w:pPr>
        <w:spacing w:before="240" w:after="240" w:line="360" w:lineRule="auto"/>
        <w:jc w:val="both"/>
      </w:pPr>
      <w:r>
        <w:t xml:space="preserve">CASE tools can be separated by </w:t>
      </w:r>
    </w:p>
    <w:p w:rsidR="00407676" w:rsidRDefault="00407676" w:rsidP="00407676">
      <w:pPr>
        <w:spacing w:before="240" w:after="240" w:line="360" w:lineRule="auto"/>
        <w:jc w:val="both"/>
      </w:pPr>
    </w:p>
    <w:p w:rsidR="005D19E9" w:rsidRDefault="005D19E9" w:rsidP="005D19E9">
      <w:pPr>
        <w:spacing w:before="240" w:after="240" w:line="360" w:lineRule="auto"/>
        <w:jc w:val="both"/>
      </w:pPr>
    </w:p>
    <w:p w:rsidR="005D19E9" w:rsidRDefault="005D19E9" w:rsidP="005D19E9">
      <w:pPr>
        <w:spacing w:before="200" w:after="80" w:line="360" w:lineRule="auto"/>
        <w:jc w:val="both"/>
      </w:pPr>
      <w:r>
        <w:rPr>
          <w:b/>
          <w:bCs/>
        </w:rPr>
        <w:t>Q.6. a. Give an example and discuss Software Configuration and change and version control. Differentiate between Black and White box testing. b. What is Team organization types and conflict management? Compare between ISO 9001 &amp; SEI-CMM.</w:t>
      </w:r>
    </w:p>
    <w:p w:rsidR="005D19E9" w:rsidRDefault="005D19E9" w:rsidP="005D19E9">
      <w:pPr>
        <w:spacing w:before="80" w:after="80" w:line="360" w:lineRule="auto"/>
        <w:jc w:val="both"/>
      </w:pPr>
      <w:proofErr w:type="spellStart"/>
      <w:proofErr w:type="gramStart"/>
      <w:r>
        <w:rPr>
          <w:b/>
          <w:bCs/>
        </w:rPr>
        <w:t>Ans</w:t>
      </w:r>
      <w:proofErr w:type="spellEnd"/>
      <w:r>
        <w:rPr>
          <w:b/>
          <w:bCs/>
        </w:rPr>
        <w:t xml:space="preserve"> 6.</w:t>
      </w:r>
      <w:proofErr w:type="gramEnd"/>
    </w:p>
    <w:p w:rsidR="005D19E9" w:rsidRDefault="005D19E9" w:rsidP="005D19E9">
      <w:pPr>
        <w:spacing w:before="120" w:after="60" w:line="360" w:lineRule="auto"/>
        <w:jc w:val="both"/>
      </w:pPr>
      <w:r>
        <w:rPr>
          <w:b/>
          <w:bCs/>
        </w:rPr>
        <w:t xml:space="preserve">a) Software Configuration Management, Version Control, and Black </w:t>
      </w:r>
      <w:proofErr w:type="spellStart"/>
      <w:r>
        <w:rPr>
          <w:b/>
          <w:bCs/>
        </w:rPr>
        <w:t>vs</w:t>
      </w:r>
      <w:proofErr w:type="spellEnd"/>
      <w:r>
        <w:rPr>
          <w:b/>
          <w:bCs/>
        </w:rPr>
        <w:t xml:space="preserve"> White Box Testing</w:t>
      </w:r>
    </w:p>
    <w:p w:rsidR="00ED1B85" w:rsidRDefault="005D19E9" w:rsidP="005D19E9">
      <w:pPr>
        <w:spacing w:before="240" w:after="240" w:line="360" w:lineRule="auto"/>
        <w:jc w:val="both"/>
      </w:pPr>
      <w:r>
        <w:t xml:space="preserve">Software Configuration Management (SCM) is the discipline that involves identifying, organizing and monitoring changes made to software components over the duration of the </w:t>
      </w:r>
      <w:r>
        <w:lastRenderedPageBreak/>
        <w:t xml:space="preserve">project. This ensures that the changes are tracked, </w:t>
      </w:r>
      <w:proofErr w:type="spellStart"/>
      <w:r>
        <w:t>authorised</w:t>
      </w:r>
      <w:proofErr w:type="spellEnd"/>
      <w:r>
        <w:t xml:space="preserve"> and made in a way that is not affecting the security of the software product. </w:t>
      </w:r>
    </w:p>
    <w:p w:rsidR="00407676" w:rsidRDefault="005D19E9" w:rsidP="00407676">
      <w:pPr>
        <w:spacing w:before="240" w:after="240" w:line="360" w:lineRule="auto"/>
        <w:jc w:val="both"/>
      </w:pPr>
      <w:r>
        <w:t xml:space="preserve">It is a Software Configuration Items (SCI) is any component put under configuration control which includes </w:t>
      </w:r>
    </w:p>
    <w:p w:rsidR="00ED1B85" w:rsidRDefault="00ED1B85" w:rsidP="005D19E9">
      <w:pPr>
        <w:spacing w:before="240" w:after="240" w:line="360" w:lineRule="auto"/>
        <w:jc w:val="both"/>
      </w:pPr>
    </w:p>
    <w:sectPr w:rsidR="00ED1B85" w:rsidSect="00ED1B8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noPunctuationKerning/>
  <w:characterSpacingControl w:val="doNotCompress"/>
  <w:compat/>
  <w:rsids>
    <w:rsidRoot w:val="00ED1B85"/>
    <w:rsid w:val="00407676"/>
    <w:rsid w:val="005D19E9"/>
    <w:rsid w:val="00842527"/>
    <w:rsid w:val="00ED1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407676"/>
    <w:rPr>
      <w:color w:val="0563C1"/>
      <w:u w:val="single"/>
    </w:rPr>
  </w:style>
</w:styles>
</file>

<file path=word/webSettings.xml><?xml version="1.0" encoding="utf-8"?>
<w:webSettings xmlns:r="http://schemas.openxmlformats.org/officeDocument/2006/relationships" xmlns:w="http://schemas.openxmlformats.org/wordprocessingml/2006/main">
  <w:divs>
    <w:div w:id="795224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2026-06-01T20:35:00Z</dcterms:created>
  <dcterms:modified xsi:type="dcterms:W3CDTF">2026-06-09T06:18:00Z</dcterms:modified>
</cp:coreProperties>
</file>