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652"/>
        <w:gridCol w:w="5374"/>
      </w:tblGrid>
      <w:tr w:rsidR="009D6A3B" w:rsidRPr="009D6A3B" w:rsidTr="003D620F">
        <w:tc>
          <w:tcPr>
            <w:tcW w:w="3652" w:type="dxa"/>
          </w:tcPr>
          <w:p w:rsidR="009D6A3B" w:rsidRPr="009D6A3B" w:rsidRDefault="009D6A3B" w:rsidP="009D6A3B">
            <w:pPr>
              <w:spacing w:line="360" w:lineRule="auto"/>
              <w:rPr>
                <w:sz w:val="20"/>
                <w:szCs w:val="20"/>
              </w:rPr>
            </w:pPr>
            <w:r w:rsidRPr="009D6A3B">
              <w:rPr>
                <w:b/>
                <w:bCs/>
              </w:rPr>
              <w:t>SESSION</w:t>
            </w:r>
          </w:p>
        </w:tc>
        <w:tc>
          <w:tcPr>
            <w:tcW w:w="5374" w:type="dxa"/>
          </w:tcPr>
          <w:p w:rsidR="009D6A3B" w:rsidRPr="009D6A3B" w:rsidRDefault="009D6A3B" w:rsidP="009D6A3B">
            <w:pPr>
              <w:spacing w:line="360" w:lineRule="auto"/>
              <w:rPr>
                <w:sz w:val="20"/>
                <w:szCs w:val="20"/>
              </w:rPr>
            </w:pPr>
            <w:r w:rsidRPr="009D6A3B">
              <w:rPr>
                <w:b/>
                <w:bCs/>
              </w:rPr>
              <w:t>MARCH/APRIL 2026</w:t>
            </w:r>
          </w:p>
        </w:tc>
      </w:tr>
      <w:tr w:rsidR="009D6A3B" w:rsidRPr="009D6A3B" w:rsidTr="003D620F">
        <w:tc>
          <w:tcPr>
            <w:tcW w:w="3652" w:type="dxa"/>
          </w:tcPr>
          <w:p w:rsidR="009D6A3B" w:rsidRPr="009D6A3B" w:rsidRDefault="009D6A3B" w:rsidP="009D6A3B">
            <w:pPr>
              <w:spacing w:line="360" w:lineRule="auto"/>
              <w:rPr>
                <w:sz w:val="20"/>
                <w:szCs w:val="20"/>
              </w:rPr>
            </w:pPr>
            <w:r w:rsidRPr="009D6A3B">
              <w:rPr>
                <w:b/>
                <w:bCs/>
              </w:rPr>
              <w:t>PROGRAM</w:t>
            </w:r>
          </w:p>
        </w:tc>
        <w:tc>
          <w:tcPr>
            <w:tcW w:w="5374" w:type="dxa"/>
          </w:tcPr>
          <w:p w:rsidR="009D6A3B" w:rsidRPr="009D6A3B" w:rsidRDefault="009D6A3B" w:rsidP="009D6A3B">
            <w:pPr>
              <w:spacing w:line="360" w:lineRule="auto"/>
              <w:rPr>
                <w:sz w:val="20"/>
                <w:szCs w:val="20"/>
              </w:rPr>
            </w:pPr>
            <w:r w:rsidRPr="009D6A3B">
              <w:rPr>
                <w:b/>
                <w:bCs/>
              </w:rPr>
              <w:t>MASTER OF COMPUTER APPLICATIONS (MCA)</w:t>
            </w:r>
          </w:p>
        </w:tc>
      </w:tr>
      <w:tr w:rsidR="009D6A3B" w:rsidRPr="009D6A3B" w:rsidTr="003D620F">
        <w:tc>
          <w:tcPr>
            <w:tcW w:w="3652" w:type="dxa"/>
          </w:tcPr>
          <w:p w:rsidR="009D6A3B" w:rsidRPr="009D6A3B" w:rsidRDefault="009D6A3B" w:rsidP="009D6A3B">
            <w:pPr>
              <w:spacing w:line="360" w:lineRule="auto"/>
              <w:rPr>
                <w:sz w:val="20"/>
                <w:szCs w:val="20"/>
              </w:rPr>
            </w:pPr>
            <w:r w:rsidRPr="009D6A3B">
              <w:rPr>
                <w:b/>
                <w:bCs/>
              </w:rPr>
              <w:t>SEMESTER</w:t>
            </w:r>
          </w:p>
        </w:tc>
        <w:tc>
          <w:tcPr>
            <w:tcW w:w="5374" w:type="dxa"/>
          </w:tcPr>
          <w:p w:rsidR="009D6A3B" w:rsidRPr="009D6A3B" w:rsidRDefault="009D6A3B" w:rsidP="009D6A3B">
            <w:pPr>
              <w:spacing w:line="360" w:lineRule="auto"/>
              <w:rPr>
                <w:sz w:val="20"/>
                <w:szCs w:val="20"/>
              </w:rPr>
            </w:pPr>
            <w:r w:rsidRPr="009D6A3B">
              <w:rPr>
                <w:b/>
                <w:bCs/>
              </w:rPr>
              <w:t>III</w:t>
            </w:r>
          </w:p>
        </w:tc>
      </w:tr>
      <w:tr w:rsidR="009D6A3B" w:rsidRPr="009D6A3B" w:rsidTr="003D620F">
        <w:tc>
          <w:tcPr>
            <w:tcW w:w="3652" w:type="dxa"/>
          </w:tcPr>
          <w:p w:rsidR="009D6A3B" w:rsidRPr="009D6A3B" w:rsidRDefault="009D6A3B" w:rsidP="009D6A3B">
            <w:pPr>
              <w:spacing w:line="360" w:lineRule="auto"/>
              <w:rPr>
                <w:sz w:val="20"/>
                <w:szCs w:val="20"/>
              </w:rPr>
            </w:pPr>
            <w:r w:rsidRPr="009D6A3B">
              <w:rPr>
                <w:b/>
                <w:bCs/>
              </w:rPr>
              <w:t>COURSE CODE &amp; NAME</w:t>
            </w:r>
          </w:p>
        </w:tc>
        <w:tc>
          <w:tcPr>
            <w:tcW w:w="5374" w:type="dxa"/>
          </w:tcPr>
          <w:p w:rsidR="009D6A3B" w:rsidRPr="009D6A3B" w:rsidRDefault="009D6A3B" w:rsidP="009D6A3B">
            <w:pPr>
              <w:spacing w:line="360" w:lineRule="auto"/>
              <w:rPr>
                <w:sz w:val="20"/>
                <w:szCs w:val="20"/>
              </w:rPr>
            </w:pPr>
            <w:r w:rsidRPr="009D6A3B">
              <w:rPr>
                <w:b/>
                <w:bCs/>
              </w:rPr>
              <w:t>DCA7106 WEB TECHNOLOGIES</w:t>
            </w:r>
          </w:p>
        </w:tc>
      </w:tr>
      <w:tr w:rsidR="009D6A3B" w:rsidRPr="009D6A3B" w:rsidTr="003D620F">
        <w:tc>
          <w:tcPr>
            <w:tcW w:w="3652" w:type="dxa"/>
          </w:tcPr>
          <w:p w:rsidR="009D6A3B" w:rsidRPr="009D6A3B" w:rsidRDefault="009D6A3B" w:rsidP="009D6A3B">
            <w:pPr>
              <w:spacing w:line="360" w:lineRule="auto"/>
              <w:rPr>
                <w:sz w:val="20"/>
                <w:szCs w:val="20"/>
              </w:rPr>
            </w:pPr>
          </w:p>
        </w:tc>
        <w:tc>
          <w:tcPr>
            <w:tcW w:w="5374" w:type="dxa"/>
          </w:tcPr>
          <w:p w:rsidR="009D6A3B" w:rsidRPr="009D6A3B" w:rsidRDefault="009D6A3B" w:rsidP="009D6A3B">
            <w:pPr>
              <w:spacing w:line="360" w:lineRule="auto"/>
              <w:rPr>
                <w:sz w:val="20"/>
                <w:szCs w:val="20"/>
              </w:rPr>
            </w:pPr>
          </w:p>
        </w:tc>
      </w:tr>
      <w:tr w:rsidR="009D6A3B" w:rsidRPr="009D6A3B" w:rsidTr="003D620F">
        <w:tc>
          <w:tcPr>
            <w:tcW w:w="3652" w:type="dxa"/>
          </w:tcPr>
          <w:p w:rsidR="009D6A3B" w:rsidRPr="009D6A3B" w:rsidRDefault="009D6A3B" w:rsidP="009D6A3B">
            <w:pPr>
              <w:spacing w:line="360" w:lineRule="auto"/>
              <w:rPr>
                <w:sz w:val="20"/>
                <w:szCs w:val="20"/>
              </w:rPr>
            </w:pPr>
          </w:p>
        </w:tc>
        <w:tc>
          <w:tcPr>
            <w:tcW w:w="5374" w:type="dxa"/>
          </w:tcPr>
          <w:p w:rsidR="009D6A3B" w:rsidRPr="009D6A3B" w:rsidRDefault="009D6A3B" w:rsidP="009D6A3B">
            <w:pPr>
              <w:spacing w:line="360" w:lineRule="auto"/>
              <w:rPr>
                <w:sz w:val="20"/>
                <w:szCs w:val="20"/>
              </w:rPr>
            </w:pPr>
          </w:p>
        </w:tc>
      </w:tr>
    </w:tbl>
    <w:p w:rsidR="009D6A3B" w:rsidRDefault="009D6A3B" w:rsidP="009D6A3B">
      <w:pPr>
        <w:spacing w:line="360" w:lineRule="auto"/>
        <w:rPr>
          <w:sz w:val="20"/>
          <w:szCs w:val="20"/>
        </w:rPr>
      </w:pPr>
    </w:p>
    <w:p w:rsidR="009D6A3B" w:rsidRPr="009D6A3B" w:rsidRDefault="009D6A3B" w:rsidP="009D6A3B">
      <w:pPr>
        <w:spacing w:line="360" w:lineRule="auto"/>
        <w:rPr>
          <w:sz w:val="20"/>
          <w:szCs w:val="20"/>
        </w:rPr>
      </w:pPr>
    </w:p>
    <w:p w:rsidR="009D6A3B" w:rsidRDefault="009D6A3B" w:rsidP="009D6A3B">
      <w:pPr>
        <w:spacing w:before="240" w:after="140" w:line="360" w:lineRule="auto"/>
        <w:jc w:val="center"/>
        <w:rPr>
          <w:b/>
          <w:bCs/>
        </w:rPr>
      </w:pPr>
      <w:r w:rsidRPr="009D6A3B">
        <w:rPr>
          <w:b/>
          <w:bCs/>
        </w:rPr>
        <w:t>Assignment Set – 1</w:t>
      </w:r>
    </w:p>
    <w:p w:rsidR="009D6A3B" w:rsidRDefault="009D6A3B" w:rsidP="009D6A3B">
      <w:pPr>
        <w:spacing w:before="240" w:after="140" w:line="360" w:lineRule="auto"/>
        <w:jc w:val="center"/>
        <w:rPr>
          <w:sz w:val="20"/>
          <w:szCs w:val="20"/>
        </w:rPr>
      </w:pPr>
    </w:p>
    <w:p w:rsidR="009D6A3B" w:rsidRPr="009D6A3B" w:rsidRDefault="009D6A3B" w:rsidP="009D6A3B">
      <w:pPr>
        <w:spacing w:before="240" w:after="140" w:line="360" w:lineRule="auto"/>
        <w:jc w:val="center"/>
        <w:rPr>
          <w:sz w:val="20"/>
          <w:szCs w:val="20"/>
        </w:rPr>
      </w:pPr>
    </w:p>
    <w:p w:rsidR="009D6A3B" w:rsidRPr="009D6A3B" w:rsidRDefault="009D6A3B" w:rsidP="009D6A3B">
      <w:pPr>
        <w:spacing w:before="180" w:after="80" w:line="360" w:lineRule="auto"/>
        <w:jc w:val="both"/>
        <w:rPr>
          <w:sz w:val="20"/>
          <w:szCs w:val="20"/>
        </w:rPr>
      </w:pPr>
      <w:r w:rsidRPr="009D6A3B">
        <w:rPr>
          <w:b/>
          <w:bCs/>
        </w:rPr>
        <w:t>Q.1. Explain the difference between an HTML element and an HTML tag, including how each is defined and used within a web page's structure. Provide examples to clarify how tags form elements and how they work together in HTML.</w:t>
      </w:r>
      <w:r w:rsidR="00AC190B">
        <w:rPr>
          <w:b/>
          <w:bCs/>
        </w:rPr>
        <w:t xml:space="preserve"> </w:t>
      </w:r>
    </w:p>
    <w:p w:rsidR="009D6A3B" w:rsidRPr="009D6A3B" w:rsidRDefault="009D6A3B" w:rsidP="009D6A3B">
      <w:pPr>
        <w:spacing w:after="140" w:line="360" w:lineRule="auto"/>
        <w:jc w:val="both"/>
        <w:rPr>
          <w:sz w:val="20"/>
          <w:szCs w:val="20"/>
        </w:rPr>
      </w:pPr>
      <w:r w:rsidRPr="009D6A3B">
        <w:rPr>
          <w:b/>
          <w:bCs/>
        </w:rPr>
        <w:t>Ans 1.</w:t>
      </w:r>
    </w:p>
    <w:p w:rsidR="009D6A3B" w:rsidRPr="009D6A3B" w:rsidRDefault="009D6A3B" w:rsidP="009D6A3B">
      <w:pPr>
        <w:spacing w:before="140" w:after="60" w:line="360" w:lineRule="auto"/>
        <w:jc w:val="both"/>
        <w:rPr>
          <w:sz w:val="20"/>
          <w:szCs w:val="20"/>
        </w:rPr>
      </w:pPr>
      <w:r w:rsidRPr="009D6A3B">
        <w:rPr>
          <w:b/>
          <w:bCs/>
        </w:rPr>
        <w:t>HTML Tags</w:t>
      </w:r>
    </w:p>
    <w:p w:rsidR="009D6A3B" w:rsidRDefault="009D6A3B" w:rsidP="009D6A3B">
      <w:pPr>
        <w:spacing w:after="240" w:line="360" w:lineRule="auto"/>
        <w:jc w:val="both"/>
      </w:pPr>
      <w:r>
        <w:t>HTML Tags are special codes that are used to mark the start or end of an HTML element. Angle brackets are used to write tags. Opening tags begin with the &lt; sign, followed by the tag name and end with the &gt; sign. Closing tags have a forward slash before the tag name. For instance, &lt;p&gt; is the start of a paragraph and &lt;/p&gt; is the end of a paragraph.</w:t>
      </w:r>
    </w:p>
    <w:p w:rsidR="009D6A3B" w:rsidRDefault="009D6A3B" w:rsidP="00AC190B">
      <w:pPr>
        <w:spacing w:after="240" w:line="360" w:lineRule="auto"/>
        <w:jc w:val="both"/>
      </w:pPr>
      <w:r>
        <w:t xml:space="preserve">The tags are instructions to the web </w:t>
      </w:r>
    </w:p>
    <w:p w:rsidR="00AC190B" w:rsidRDefault="00AC190B" w:rsidP="00AC190B">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AC190B" w:rsidRDefault="00AC190B" w:rsidP="00AC190B">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C190B" w:rsidRDefault="00AC190B" w:rsidP="00AC190B">
      <w:pPr>
        <w:shd w:val="clear" w:color="auto" w:fill="FFFFFF"/>
        <w:jc w:val="center"/>
        <w:rPr>
          <w:rFonts w:ascii="Georgia" w:hAnsi="Georgia"/>
          <w:color w:val="222222"/>
          <w:sz w:val="33"/>
          <w:szCs w:val="33"/>
          <w:shd w:val="clear" w:color="auto" w:fill="FFFF00"/>
        </w:rPr>
      </w:pPr>
    </w:p>
    <w:p w:rsidR="00AC190B" w:rsidRDefault="00AC190B" w:rsidP="00AC190B">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AC190B" w:rsidRDefault="00AC190B" w:rsidP="00AC190B">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AC190B" w:rsidRDefault="00AC190B" w:rsidP="00AC190B">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AC190B" w:rsidRDefault="00AC190B" w:rsidP="00AC190B">
      <w:pPr>
        <w:shd w:val="clear" w:color="auto" w:fill="FFFFFF"/>
        <w:jc w:val="center"/>
        <w:rPr>
          <w:rFonts w:ascii="Arial" w:hAnsi="Arial"/>
          <w:color w:val="222222"/>
          <w:sz w:val="22"/>
          <w:szCs w:val="22"/>
        </w:rPr>
      </w:pPr>
    </w:p>
    <w:p w:rsidR="00AC190B" w:rsidRDefault="00AC190B" w:rsidP="00AC190B">
      <w:pPr>
        <w:shd w:val="clear" w:color="auto" w:fill="FFFFFF"/>
        <w:jc w:val="center"/>
        <w:rPr>
          <w:rFonts w:asciiTheme="minorHAnsi" w:hAnsiTheme="minorHAnsi"/>
          <w:szCs w:val="20"/>
        </w:rPr>
      </w:pPr>
      <w:r>
        <w:rPr>
          <w:rFonts w:ascii="Georgia" w:hAnsi="Georgia"/>
          <w:sz w:val="33"/>
          <w:szCs w:val="33"/>
        </w:rPr>
        <w:t>Lowest price guarantee with quality.</w:t>
      </w:r>
    </w:p>
    <w:p w:rsidR="00AC190B" w:rsidRDefault="00AC190B" w:rsidP="00AC190B">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AC190B" w:rsidRDefault="00AC190B" w:rsidP="00AC190B">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AC190B" w:rsidRDefault="00AC190B" w:rsidP="00AC190B">
      <w:pPr>
        <w:shd w:val="clear" w:color="auto" w:fill="FFFFFF"/>
        <w:jc w:val="center"/>
        <w:rPr>
          <w:rFonts w:ascii="Calibri" w:hAnsi="Calibri"/>
          <w:color w:val="500050"/>
          <w:sz w:val="22"/>
          <w:szCs w:val="22"/>
        </w:rPr>
      </w:pPr>
      <w:r>
        <w:rPr>
          <w:rFonts w:ascii="Georgia" w:hAnsi="Georgia"/>
          <w:color w:val="500050"/>
          <w:sz w:val="33"/>
          <w:szCs w:val="33"/>
        </w:rPr>
        <w:t> </w:t>
      </w:r>
    </w:p>
    <w:p w:rsidR="00AC190B" w:rsidRDefault="00AC190B" w:rsidP="00AC190B">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C190B" w:rsidRDefault="00AC190B" w:rsidP="00AC190B">
      <w:pPr>
        <w:shd w:val="clear" w:color="auto" w:fill="FFFFFF"/>
        <w:jc w:val="center"/>
      </w:pPr>
      <w:r>
        <w:rPr>
          <w:rFonts w:ascii="Georgia" w:hAnsi="Georgia"/>
          <w:sz w:val="33"/>
          <w:szCs w:val="33"/>
        </w:rPr>
        <w:t>After mail, we will reply you instant or maximum</w:t>
      </w:r>
    </w:p>
    <w:p w:rsidR="00AC190B" w:rsidRDefault="00AC190B" w:rsidP="00AC190B">
      <w:pPr>
        <w:shd w:val="clear" w:color="auto" w:fill="FFFFFF"/>
        <w:jc w:val="center"/>
      </w:pPr>
      <w:r>
        <w:rPr>
          <w:rFonts w:ascii="Georgia" w:hAnsi="Georgia"/>
          <w:sz w:val="33"/>
          <w:szCs w:val="33"/>
        </w:rPr>
        <w:t>1 hour.</w:t>
      </w:r>
    </w:p>
    <w:p w:rsidR="00AC190B" w:rsidRDefault="00AC190B" w:rsidP="00AC190B">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C190B" w:rsidRDefault="00AC190B" w:rsidP="00AC190B">
      <w:pPr>
        <w:shd w:val="clear" w:color="auto" w:fill="FFFFFF"/>
        <w:jc w:val="center"/>
        <w:rPr>
          <w:szCs w:val="20"/>
        </w:rPr>
      </w:pPr>
      <w:r>
        <w:rPr>
          <w:rFonts w:ascii="Georgia" w:hAnsi="Georgia"/>
          <w:sz w:val="33"/>
          <w:szCs w:val="33"/>
          <w:shd w:val="clear" w:color="auto" w:fill="FF0000"/>
        </w:rPr>
        <w:t>whatsapp no 8791490301.</w:t>
      </w:r>
    </w:p>
    <w:p w:rsidR="00AC190B" w:rsidRDefault="00AC190B" w:rsidP="00AC190B">
      <w:pPr>
        <w:spacing w:line="360" w:lineRule="auto"/>
        <w:jc w:val="both"/>
      </w:pPr>
    </w:p>
    <w:p w:rsidR="00AC190B" w:rsidRDefault="00AC190B" w:rsidP="00AC190B">
      <w:pPr>
        <w:spacing w:before="180" w:after="60" w:line="360" w:lineRule="auto"/>
        <w:jc w:val="both"/>
      </w:pPr>
    </w:p>
    <w:p w:rsidR="00AC190B" w:rsidRDefault="00AC190B" w:rsidP="00AC190B">
      <w:pPr>
        <w:spacing w:after="240" w:line="360" w:lineRule="auto"/>
        <w:jc w:val="both"/>
      </w:pPr>
    </w:p>
    <w:p w:rsidR="009D6A3B" w:rsidRDefault="009D6A3B" w:rsidP="009D6A3B">
      <w:pPr>
        <w:spacing w:after="240" w:line="360" w:lineRule="auto"/>
        <w:jc w:val="both"/>
      </w:pPr>
    </w:p>
    <w:p w:rsidR="009D6A3B" w:rsidRPr="009D6A3B" w:rsidRDefault="009D6A3B" w:rsidP="009D6A3B">
      <w:pPr>
        <w:spacing w:before="180" w:after="80" w:line="360" w:lineRule="auto"/>
        <w:jc w:val="both"/>
      </w:pPr>
      <w:r w:rsidRPr="009D6A3B">
        <w:rPr>
          <w:b/>
          <w:bCs/>
        </w:rPr>
        <w:t>Q.2. Describe the various types of operators in JavaScript (such as arithmetic, logical, comparison, and assignment operators) and explain how conditional statements (like if, else, and switch) are used to control the flow of a program. Include examples to illustrate their usage.</w:t>
      </w:r>
    </w:p>
    <w:p w:rsidR="009D6A3B" w:rsidRPr="009D6A3B" w:rsidRDefault="009D6A3B" w:rsidP="009D6A3B">
      <w:pPr>
        <w:spacing w:after="140" w:line="360" w:lineRule="auto"/>
        <w:jc w:val="both"/>
      </w:pPr>
      <w:r w:rsidRPr="009D6A3B">
        <w:rPr>
          <w:b/>
          <w:bCs/>
        </w:rPr>
        <w:t>Ans 2.</w:t>
      </w:r>
    </w:p>
    <w:p w:rsidR="009D6A3B" w:rsidRPr="009D6A3B" w:rsidRDefault="009D6A3B" w:rsidP="009D6A3B">
      <w:pPr>
        <w:spacing w:before="140" w:after="60" w:line="360" w:lineRule="auto"/>
        <w:jc w:val="both"/>
      </w:pPr>
      <w:r w:rsidRPr="009D6A3B">
        <w:rPr>
          <w:b/>
          <w:bCs/>
        </w:rPr>
        <w:t>Types of Operators in JavaScript</w:t>
      </w:r>
    </w:p>
    <w:p w:rsidR="009D6A3B" w:rsidRDefault="009D6A3B" w:rsidP="009D6A3B">
      <w:pPr>
        <w:spacing w:after="240" w:line="360" w:lineRule="auto"/>
        <w:jc w:val="both"/>
      </w:pPr>
      <w:r>
        <w:t>In JavaScript, operators are symbols that are used in combination with one or more values referred to as operands. JavaScript offers various types of operators.</w:t>
      </w:r>
    </w:p>
    <w:p w:rsidR="009D6A3B" w:rsidRDefault="009D6A3B" w:rsidP="009D6A3B">
      <w:pPr>
        <w:spacing w:after="240" w:line="360" w:lineRule="auto"/>
        <w:jc w:val="both"/>
      </w:pPr>
      <w:r>
        <w:t>Arithmetic Operators</w:t>
      </w:r>
    </w:p>
    <w:p w:rsidR="009D6A3B" w:rsidRDefault="009D6A3B" w:rsidP="009D6A3B">
      <w:pPr>
        <w:spacing w:after="240" w:line="360" w:lineRule="auto"/>
        <w:jc w:val="both"/>
      </w:pPr>
      <w:r>
        <w:lastRenderedPageBreak/>
        <w:t xml:space="preserve">The Arithmetic operators are used to do arithmetic operations. These are + (addition), - (subtraction), * (multiplication), / (division), % (modulus or remainder) and ** (exponentiation). </w:t>
      </w:r>
      <w:r w:rsidRPr="006C7E09">
        <w:t>For example, 10 % 3 returns 1 because the remainder of dividing 10 by 3 is 1.</w:t>
      </w:r>
    </w:p>
    <w:p w:rsidR="009D6A3B" w:rsidRDefault="009D6A3B" w:rsidP="00AC190B">
      <w:pPr>
        <w:spacing w:after="240" w:line="360" w:lineRule="auto"/>
        <w:jc w:val="both"/>
      </w:pPr>
      <w:r w:rsidRPr="009D6A3B">
        <w:rPr>
          <w:b/>
        </w:rPr>
        <w:t>Comparison Operators</w:t>
      </w:r>
    </w:p>
    <w:p w:rsidR="00AC190B" w:rsidRDefault="00AC190B" w:rsidP="00AC190B">
      <w:pPr>
        <w:spacing w:after="240" w:line="360" w:lineRule="auto"/>
        <w:jc w:val="both"/>
      </w:pPr>
    </w:p>
    <w:p w:rsidR="009D6A3B" w:rsidRDefault="009D6A3B" w:rsidP="009D6A3B">
      <w:pPr>
        <w:spacing w:after="240" w:line="360" w:lineRule="auto"/>
        <w:jc w:val="both"/>
      </w:pPr>
    </w:p>
    <w:p w:rsidR="009D6A3B" w:rsidRPr="009D6A3B" w:rsidRDefault="009D6A3B" w:rsidP="009D6A3B">
      <w:pPr>
        <w:spacing w:before="180" w:after="80" w:line="360" w:lineRule="auto"/>
        <w:jc w:val="both"/>
      </w:pPr>
      <w:r w:rsidRPr="009D6A3B">
        <w:rPr>
          <w:b/>
          <w:bCs/>
        </w:rPr>
        <w:t>Q.3. Define what element nodes, attribute nodes, and text nodes are within the Document Object Model (DOM), and explain how each type contributes to representing and structuring the content of a web document. Include examples to demonstrate how these nodes interact.</w:t>
      </w:r>
    </w:p>
    <w:p w:rsidR="009D6A3B" w:rsidRPr="009D6A3B" w:rsidRDefault="009D6A3B" w:rsidP="009D6A3B">
      <w:pPr>
        <w:spacing w:after="140" w:line="360" w:lineRule="auto"/>
        <w:jc w:val="both"/>
      </w:pPr>
      <w:r w:rsidRPr="009D6A3B">
        <w:rPr>
          <w:b/>
          <w:bCs/>
        </w:rPr>
        <w:t>Ans 3.</w:t>
      </w:r>
    </w:p>
    <w:p w:rsidR="009D6A3B" w:rsidRPr="009D6A3B" w:rsidRDefault="009D6A3B" w:rsidP="009D6A3B">
      <w:pPr>
        <w:spacing w:before="140" w:after="60" w:line="360" w:lineRule="auto"/>
        <w:jc w:val="both"/>
      </w:pPr>
      <w:r w:rsidRPr="009D6A3B">
        <w:rPr>
          <w:b/>
          <w:bCs/>
        </w:rPr>
        <w:t>Introduction to the DOM</w:t>
      </w:r>
    </w:p>
    <w:p w:rsidR="009D6A3B" w:rsidRDefault="009D6A3B" w:rsidP="00AC190B">
      <w:pPr>
        <w:spacing w:after="240" w:line="360" w:lineRule="auto"/>
        <w:jc w:val="both"/>
      </w:pPr>
      <w:r>
        <w:t xml:space="preserve">Document Object Model (DOM) is a programming model for representing an HTML or XML document as a tree of nodes. DOM Tree is built by a browser when loading a webpage by parsing HTML. This tree represents each part of the HTML document as a node. JavaScript can then manipulate the DOM using a read-only mode and dynamically update the content, structure, and style of the page. The nodes in the DOM can come in a variety of types, the most prominent ones being element nodes, </w:t>
      </w:r>
    </w:p>
    <w:p w:rsidR="00AC190B" w:rsidRDefault="00AC190B" w:rsidP="00AC190B">
      <w:pPr>
        <w:spacing w:after="240" w:line="360" w:lineRule="auto"/>
        <w:jc w:val="both"/>
      </w:pPr>
    </w:p>
    <w:p w:rsidR="009D6A3B" w:rsidRDefault="009D6A3B" w:rsidP="009D6A3B">
      <w:pPr>
        <w:spacing w:after="240" w:line="360" w:lineRule="auto"/>
        <w:jc w:val="both"/>
      </w:pPr>
    </w:p>
    <w:p w:rsidR="009D6A3B" w:rsidRDefault="009D6A3B" w:rsidP="009D6A3B">
      <w:pPr>
        <w:spacing w:before="240" w:after="140" w:line="360" w:lineRule="auto"/>
        <w:jc w:val="center"/>
        <w:rPr>
          <w:b/>
          <w:bCs/>
        </w:rPr>
      </w:pPr>
      <w:r w:rsidRPr="009D6A3B">
        <w:rPr>
          <w:b/>
          <w:bCs/>
        </w:rPr>
        <w:t>Assignment Set – 2</w:t>
      </w:r>
    </w:p>
    <w:p w:rsidR="009D6A3B" w:rsidRPr="009D6A3B" w:rsidRDefault="009D6A3B" w:rsidP="009D6A3B">
      <w:pPr>
        <w:spacing w:before="240" w:after="140" w:line="360" w:lineRule="auto"/>
        <w:jc w:val="center"/>
      </w:pPr>
    </w:p>
    <w:p w:rsidR="009D6A3B" w:rsidRPr="009D6A3B" w:rsidRDefault="009D6A3B" w:rsidP="009D6A3B">
      <w:pPr>
        <w:spacing w:before="180" w:after="80" w:line="360" w:lineRule="auto"/>
        <w:jc w:val="both"/>
      </w:pPr>
      <w:r w:rsidRPr="009D6A3B">
        <w:rPr>
          <w:b/>
          <w:bCs/>
        </w:rPr>
        <w:t xml:space="preserve">Q.4. Describe the role of the CSS Box Model in web design and explain why it is important for layout and spacing. Identify and discuss its main components such as content, padding, </w:t>
      </w:r>
      <w:r w:rsidRPr="009D6A3B">
        <w:rPr>
          <w:b/>
          <w:bCs/>
        </w:rPr>
        <w:lastRenderedPageBreak/>
        <w:t>border, and margin and illustrate how they influence the size and positioning of elements on a webpage.</w:t>
      </w:r>
    </w:p>
    <w:p w:rsidR="009D6A3B" w:rsidRPr="009D6A3B" w:rsidRDefault="009D6A3B" w:rsidP="009D6A3B">
      <w:pPr>
        <w:spacing w:after="140" w:line="360" w:lineRule="auto"/>
        <w:jc w:val="both"/>
      </w:pPr>
      <w:r w:rsidRPr="009D6A3B">
        <w:rPr>
          <w:b/>
          <w:bCs/>
        </w:rPr>
        <w:t>Ans 4.</w:t>
      </w:r>
    </w:p>
    <w:p w:rsidR="009D6A3B" w:rsidRPr="009D6A3B" w:rsidRDefault="009D6A3B" w:rsidP="009D6A3B">
      <w:pPr>
        <w:spacing w:before="140" w:after="60" w:line="360" w:lineRule="auto"/>
        <w:jc w:val="both"/>
      </w:pPr>
      <w:r w:rsidRPr="009D6A3B">
        <w:rPr>
          <w:b/>
          <w:bCs/>
        </w:rPr>
        <w:t>Introduction to the CSS Box Model</w:t>
      </w:r>
    </w:p>
    <w:p w:rsidR="009D6A3B" w:rsidRDefault="009D6A3B" w:rsidP="009D6A3B">
      <w:pPr>
        <w:spacing w:after="240" w:line="360" w:lineRule="auto"/>
        <w:jc w:val="both"/>
      </w:pPr>
      <w:r>
        <w:t>The CSS Box Model is the way in which all HTML elements are displayed by the browser as rectangular boxes. Each element, including headings, paragraphs and divs has well-defined dimensions, spacing and borders. The box model is crucial for layout and alignment control of a webpage.</w:t>
      </w:r>
    </w:p>
    <w:p w:rsidR="009D6A3B" w:rsidRDefault="009D6A3B" w:rsidP="009D6A3B">
      <w:pPr>
        <w:spacing w:after="240" w:line="360" w:lineRule="auto"/>
        <w:jc w:val="both"/>
        <w:rPr>
          <w:b/>
          <w:bCs/>
        </w:rPr>
      </w:pPr>
    </w:p>
    <w:p w:rsidR="00AC190B" w:rsidRDefault="00AC190B" w:rsidP="009D6A3B">
      <w:pPr>
        <w:spacing w:after="240" w:line="360" w:lineRule="auto"/>
        <w:jc w:val="both"/>
      </w:pPr>
    </w:p>
    <w:p w:rsidR="009D6A3B" w:rsidRPr="009D6A3B" w:rsidRDefault="009D6A3B" w:rsidP="009D6A3B">
      <w:pPr>
        <w:spacing w:before="180" w:after="80" w:line="360" w:lineRule="auto"/>
        <w:jc w:val="both"/>
      </w:pPr>
      <w:r w:rsidRPr="009D6A3B">
        <w:rPr>
          <w:b/>
          <w:bCs/>
        </w:rPr>
        <w:t>Q.5. Explain how a MongoDB document is structured, including its use of key-value pairs and flexible schema design. Compare this structure with a row in a traditional SQL table, highlighting key differences such as schema rigidity, relationships, and data representation.</w:t>
      </w:r>
    </w:p>
    <w:p w:rsidR="009D6A3B" w:rsidRPr="009D6A3B" w:rsidRDefault="009D6A3B" w:rsidP="009D6A3B">
      <w:pPr>
        <w:spacing w:after="140" w:line="360" w:lineRule="auto"/>
        <w:jc w:val="both"/>
      </w:pPr>
      <w:r w:rsidRPr="009D6A3B">
        <w:rPr>
          <w:b/>
          <w:bCs/>
        </w:rPr>
        <w:t>Ans 5.</w:t>
      </w:r>
    </w:p>
    <w:p w:rsidR="009D6A3B" w:rsidRPr="009D6A3B" w:rsidRDefault="009D6A3B" w:rsidP="009D6A3B">
      <w:pPr>
        <w:spacing w:before="140" w:after="60" w:line="360" w:lineRule="auto"/>
        <w:jc w:val="both"/>
      </w:pPr>
      <w:r w:rsidRPr="009D6A3B">
        <w:rPr>
          <w:b/>
          <w:bCs/>
        </w:rPr>
        <w:t>Structure of a MongoDB Document</w:t>
      </w:r>
    </w:p>
    <w:p w:rsidR="009D6A3B" w:rsidRDefault="009D6A3B" w:rsidP="009D6A3B">
      <w:pPr>
        <w:spacing w:after="240" w:line="360" w:lineRule="auto"/>
        <w:jc w:val="both"/>
      </w:pPr>
      <w:r>
        <w:t>MongoDB is a NoSQL (non-relational) database that stores data in documents. Each document in MongoDB is a data record in Binary JSON format (BSON). It resembles and acts much like a JSON object to a developer. Each document is a set of key-value pairs with each key as a field name and each value as the data for that field.</w:t>
      </w:r>
    </w:p>
    <w:p w:rsidR="009D6A3B" w:rsidRDefault="009D6A3B" w:rsidP="00AC190B">
      <w:pPr>
        <w:spacing w:after="240" w:line="360" w:lineRule="auto"/>
        <w:jc w:val="both"/>
      </w:pPr>
      <w:r>
        <w:t xml:space="preserve">One of MongoDB's </w:t>
      </w:r>
    </w:p>
    <w:p w:rsidR="00AC190B" w:rsidRDefault="00AC190B" w:rsidP="00AC190B">
      <w:pPr>
        <w:spacing w:after="240" w:line="360" w:lineRule="auto"/>
        <w:jc w:val="both"/>
      </w:pPr>
    </w:p>
    <w:p w:rsidR="009D6A3B" w:rsidRPr="009D6A3B" w:rsidRDefault="009D6A3B" w:rsidP="009D6A3B">
      <w:pPr>
        <w:spacing w:after="240" w:line="360" w:lineRule="auto"/>
        <w:jc w:val="both"/>
        <w:rPr>
          <w:b/>
          <w:bCs/>
        </w:rPr>
      </w:pPr>
      <w:r w:rsidRPr="009D6A3B">
        <w:rPr>
          <w:b/>
          <w:bCs/>
        </w:rPr>
        <w:t>Q.6. Define what a Content Management System (CMS) is and describe its role in creating and managing digital content. Then compare open-source and proprietary CMS platforms by discussing their differences in terms of cost, customization, licensing, and control, along with examples of each type.</w:t>
      </w:r>
    </w:p>
    <w:p w:rsidR="009D6A3B" w:rsidRPr="009D6A3B" w:rsidRDefault="009D6A3B" w:rsidP="009D6A3B">
      <w:pPr>
        <w:spacing w:after="240" w:line="360" w:lineRule="auto"/>
        <w:jc w:val="both"/>
        <w:rPr>
          <w:b/>
          <w:bCs/>
        </w:rPr>
      </w:pPr>
      <w:r w:rsidRPr="009D6A3B">
        <w:rPr>
          <w:b/>
          <w:bCs/>
        </w:rPr>
        <w:t>Ans 6.</w:t>
      </w:r>
    </w:p>
    <w:p w:rsidR="009D6A3B" w:rsidRPr="009D6A3B" w:rsidRDefault="009D6A3B" w:rsidP="009D6A3B">
      <w:pPr>
        <w:spacing w:after="240" w:line="360" w:lineRule="auto"/>
        <w:jc w:val="both"/>
        <w:rPr>
          <w:b/>
          <w:bCs/>
        </w:rPr>
      </w:pPr>
      <w:r w:rsidRPr="009D6A3B">
        <w:rPr>
          <w:b/>
          <w:bCs/>
        </w:rPr>
        <w:lastRenderedPageBreak/>
        <w:t>Definition of a Content Management System (CMS)</w:t>
      </w:r>
    </w:p>
    <w:p w:rsidR="009D6A3B" w:rsidRDefault="009D6A3B" w:rsidP="009D6A3B">
      <w:pPr>
        <w:spacing w:after="240" w:line="360" w:lineRule="auto"/>
        <w:jc w:val="both"/>
      </w:pPr>
      <w:r>
        <w:t>Content Management System (CMS): This is a software system that enables users to manage and develop digital content on their websites, without the need for technical expertise in HTML, CSS, or programming. A CMS also lets the editor control content, such as text, images, and media, and how they are presented to visitors of the site, via a user-friendly dashboard.</w:t>
      </w:r>
    </w:p>
    <w:p w:rsidR="00AC190B" w:rsidRPr="009D6A3B" w:rsidRDefault="009D6A3B" w:rsidP="00AC190B">
      <w:pPr>
        <w:spacing w:after="240" w:line="360" w:lineRule="auto"/>
        <w:jc w:val="both"/>
      </w:pPr>
      <w:r>
        <w:t xml:space="preserve">The CMS system can </w:t>
      </w:r>
    </w:p>
    <w:p w:rsidR="00845B3A" w:rsidRPr="009D6A3B" w:rsidRDefault="00845B3A" w:rsidP="009D6A3B">
      <w:pPr>
        <w:spacing w:after="240" w:line="360" w:lineRule="auto"/>
        <w:jc w:val="both"/>
      </w:pPr>
    </w:p>
    <w:sectPr w:rsidR="00845B3A" w:rsidRPr="009D6A3B" w:rsidSect="00845B3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noPunctuationKerning/>
  <w:characterSpacingControl w:val="doNotCompress"/>
  <w:compat/>
  <w:rsids>
    <w:rsidRoot w:val="00845B3A"/>
    <w:rsid w:val="00460365"/>
    <w:rsid w:val="00845B3A"/>
    <w:rsid w:val="009D6A3B"/>
    <w:rsid w:val="00AC1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6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AC190B"/>
    <w:rPr>
      <w:color w:val="0563C1"/>
      <w:u w:val="single"/>
    </w:rPr>
  </w:style>
</w:styles>
</file>

<file path=word/webSettings.xml><?xml version="1.0" encoding="utf-8"?>
<w:webSettings xmlns:r="http://schemas.openxmlformats.org/officeDocument/2006/relationships" xmlns:w="http://schemas.openxmlformats.org/wordprocessingml/2006/main">
  <w:divs>
    <w:div w:id="441002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2026-06-04T17:40:00Z</dcterms:created>
  <dcterms:modified xsi:type="dcterms:W3CDTF">2026-06-09T06:16:00Z</dcterms:modified>
</cp:coreProperties>
</file>