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369"/>
        <w:gridCol w:w="5657"/>
      </w:tblGrid>
      <w:tr w:rsidR="00082C64" w:rsidRPr="00082C64" w:rsidTr="003D620F">
        <w:tc>
          <w:tcPr>
            <w:tcW w:w="3369" w:type="dxa"/>
          </w:tcPr>
          <w:p w:rsidR="00082C64" w:rsidRPr="00082C64" w:rsidRDefault="00082C64" w:rsidP="00082C64">
            <w:pPr>
              <w:spacing w:line="360" w:lineRule="auto"/>
              <w:rPr>
                <w:sz w:val="20"/>
                <w:szCs w:val="20"/>
              </w:rPr>
            </w:pPr>
            <w:r w:rsidRPr="00082C64">
              <w:rPr>
                <w:b/>
                <w:bCs/>
              </w:rPr>
              <w:t>SESSION</w:t>
            </w:r>
          </w:p>
        </w:tc>
        <w:tc>
          <w:tcPr>
            <w:tcW w:w="5657" w:type="dxa"/>
          </w:tcPr>
          <w:p w:rsidR="00082C64" w:rsidRPr="00082C64" w:rsidRDefault="00082C64" w:rsidP="00082C64">
            <w:pPr>
              <w:spacing w:line="360" w:lineRule="auto"/>
              <w:rPr>
                <w:sz w:val="20"/>
                <w:szCs w:val="20"/>
              </w:rPr>
            </w:pPr>
            <w:r w:rsidRPr="00082C64">
              <w:rPr>
                <w:b/>
                <w:bCs/>
              </w:rPr>
              <w:t>FEB-MARCH 2026</w:t>
            </w:r>
          </w:p>
        </w:tc>
      </w:tr>
      <w:tr w:rsidR="00082C64" w:rsidRPr="00082C64" w:rsidTr="003D620F">
        <w:tc>
          <w:tcPr>
            <w:tcW w:w="3369" w:type="dxa"/>
          </w:tcPr>
          <w:p w:rsidR="00082C64" w:rsidRPr="00082C64" w:rsidRDefault="00082C64" w:rsidP="00082C64">
            <w:pPr>
              <w:spacing w:line="360" w:lineRule="auto"/>
              <w:rPr>
                <w:sz w:val="20"/>
                <w:szCs w:val="20"/>
              </w:rPr>
            </w:pPr>
            <w:r w:rsidRPr="00082C64">
              <w:rPr>
                <w:b/>
                <w:bCs/>
              </w:rPr>
              <w:t>PROGRAM</w:t>
            </w:r>
          </w:p>
        </w:tc>
        <w:tc>
          <w:tcPr>
            <w:tcW w:w="5657" w:type="dxa"/>
          </w:tcPr>
          <w:p w:rsidR="00082C64" w:rsidRPr="00082C64" w:rsidRDefault="00082C64" w:rsidP="00082C64">
            <w:pPr>
              <w:spacing w:line="360" w:lineRule="auto"/>
              <w:rPr>
                <w:sz w:val="20"/>
                <w:szCs w:val="20"/>
              </w:rPr>
            </w:pPr>
            <w:r w:rsidRPr="00082C64">
              <w:rPr>
                <w:b/>
                <w:bCs/>
              </w:rPr>
              <w:t>MASTER OF COMPUTER APPLICATIONS (MCA)</w:t>
            </w:r>
          </w:p>
        </w:tc>
      </w:tr>
      <w:tr w:rsidR="00082C64" w:rsidRPr="00082C64" w:rsidTr="003D620F">
        <w:tc>
          <w:tcPr>
            <w:tcW w:w="3369" w:type="dxa"/>
          </w:tcPr>
          <w:p w:rsidR="00082C64" w:rsidRPr="00082C64" w:rsidRDefault="00082C64" w:rsidP="00082C64">
            <w:pPr>
              <w:spacing w:line="360" w:lineRule="auto"/>
              <w:rPr>
                <w:sz w:val="20"/>
                <w:szCs w:val="20"/>
              </w:rPr>
            </w:pPr>
            <w:r w:rsidRPr="00082C64">
              <w:rPr>
                <w:b/>
                <w:bCs/>
              </w:rPr>
              <w:t>SEMESTER</w:t>
            </w:r>
          </w:p>
        </w:tc>
        <w:tc>
          <w:tcPr>
            <w:tcW w:w="5657" w:type="dxa"/>
          </w:tcPr>
          <w:p w:rsidR="00082C64" w:rsidRPr="00082C64" w:rsidRDefault="00082C64" w:rsidP="00082C64">
            <w:pPr>
              <w:spacing w:line="360" w:lineRule="auto"/>
              <w:rPr>
                <w:sz w:val="20"/>
                <w:szCs w:val="20"/>
              </w:rPr>
            </w:pPr>
            <w:r w:rsidRPr="00082C64">
              <w:rPr>
                <w:b/>
                <w:bCs/>
              </w:rPr>
              <w:t>II/III/IV</w:t>
            </w:r>
          </w:p>
        </w:tc>
      </w:tr>
      <w:tr w:rsidR="00082C64" w:rsidRPr="00082C64" w:rsidTr="003D620F">
        <w:tc>
          <w:tcPr>
            <w:tcW w:w="3369" w:type="dxa"/>
          </w:tcPr>
          <w:p w:rsidR="00082C64" w:rsidRPr="00082C64" w:rsidRDefault="00082C64" w:rsidP="00082C64">
            <w:pPr>
              <w:spacing w:line="360" w:lineRule="auto"/>
              <w:rPr>
                <w:sz w:val="20"/>
                <w:szCs w:val="20"/>
              </w:rPr>
            </w:pPr>
            <w:r w:rsidRPr="00082C64">
              <w:rPr>
                <w:b/>
                <w:bCs/>
              </w:rPr>
              <w:t>COURSE CODE &amp; NAME</w:t>
            </w:r>
          </w:p>
        </w:tc>
        <w:tc>
          <w:tcPr>
            <w:tcW w:w="5657" w:type="dxa"/>
          </w:tcPr>
          <w:p w:rsidR="00082C64" w:rsidRPr="00082C64" w:rsidRDefault="00082C64" w:rsidP="00082C64">
            <w:pPr>
              <w:spacing w:line="360" w:lineRule="auto"/>
              <w:rPr>
                <w:sz w:val="20"/>
                <w:szCs w:val="20"/>
              </w:rPr>
            </w:pPr>
            <w:r w:rsidRPr="00082C64">
              <w:rPr>
                <w:b/>
                <w:bCs/>
              </w:rPr>
              <w:t>DCA71C6 GOOGLE CLOUD ESSENTIALS</w:t>
            </w:r>
          </w:p>
        </w:tc>
      </w:tr>
      <w:tr w:rsidR="00082C64" w:rsidRPr="00082C64" w:rsidTr="003D620F">
        <w:tc>
          <w:tcPr>
            <w:tcW w:w="3369" w:type="dxa"/>
          </w:tcPr>
          <w:p w:rsidR="00082C64" w:rsidRPr="00082C64" w:rsidRDefault="00082C64" w:rsidP="00082C64">
            <w:pPr>
              <w:spacing w:line="360" w:lineRule="auto"/>
              <w:rPr>
                <w:sz w:val="20"/>
                <w:szCs w:val="20"/>
              </w:rPr>
            </w:pPr>
          </w:p>
        </w:tc>
        <w:tc>
          <w:tcPr>
            <w:tcW w:w="5657" w:type="dxa"/>
          </w:tcPr>
          <w:p w:rsidR="00082C64" w:rsidRPr="00082C64" w:rsidRDefault="00082C64" w:rsidP="00082C64">
            <w:pPr>
              <w:spacing w:line="360" w:lineRule="auto"/>
              <w:rPr>
                <w:sz w:val="20"/>
                <w:szCs w:val="20"/>
              </w:rPr>
            </w:pPr>
          </w:p>
        </w:tc>
      </w:tr>
      <w:tr w:rsidR="00082C64" w:rsidRPr="00082C64" w:rsidTr="003D620F">
        <w:tc>
          <w:tcPr>
            <w:tcW w:w="3369" w:type="dxa"/>
          </w:tcPr>
          <w:p w:rsidR="00082C64" w:rsidRPr="00082C64" w:rsidRDefault="00082C64" w:rsidP="00082C64">
            <w:pPr>
              <w:spacing w:line="360" w:lineRule="auto"/>
              <w:rPr>
                <w:sz w:val="20"/>
                <w:szCs w:val="20"/>
              </w:rPr>
            </w:pPr>
          </w:p>
        </w:tc>
        <w:tc>
          <w:tcPr>
            <w:tcW w:w="5657" w:type="dxa"/>
          </w:tcPr>
          <w:p w:rsidR="00082C64" w:rsidRPr="00082C64" w:rsidRDefault="00082C64" w:rsidP="00082C64">
            <w:pPr>
              <w:spacing w:line="360" w:lineRule="auto"/>
              <w:rPr>
                <w:sz w:val="20"/>
                <w:szCs w:val="20"/>
              </w:rPr>
            </w:pPr>
          </w:p>
        </w:tc>
      </w:tr>
    </w:tbl>
    <w:p w:rsidR="00082C64" w:rsidRPr="00082C64" w:rsidRDefault="00082C64" w:rsidP="00082C64">
      <w:pPr>
        <w:spacing w:line="360" w:lineRule="auto"/>
        <w:rPr>
          <w:sz w:val="20"/>
          <w:szCs w:val="20"/>
        </w:rPr>
      </w:pPr>
    </w:p>
    <w:p w:rsidR="00082C64" w:rsidRDefault="00082C64" w:rsidP="00082C64">
      <w:pPr>
        <w:spacing w:before="240" w:after="140" w:line="360" w:lineRule="auto"/>
        <w:jc w:val="center"/>
        <w:rPr>
          <w:b/>
          <w:bCs/>
        </w:rPr>
      </w:pPr>
    </w:p>
    <w:p w:rsidR="00082C64" w:rsidRDefault="00082C64" w:rsidP="00082C64">
      <w:pPr>
        <w:spacing w:before="240" w:after="140" w:line="360" w:lineRule="auto"/>
        <w:jc w:val="center"/>
        <w:rPr>
          <w:b/>
          <w:bCs/>
        </w:rPr>
      </w:pPr>
      <w:r w:rsidRPr="00082C64">
        <w:rPr>
          <w:b/>
          <w:bCs/>
        </w:rPr>
        <w:t>Assignment Set – 1</w:t>
      </w:r>
    </w:p>
    <w:p w:rsidR="00082C64" w:rsidRPr="00082C64" w:rsidRDefault="00082C64" w:rsidP="00082C64">
      <w:pPr>
        <w:spacing w:before="240" w:after="140" w:line="360" w:lineRule="auto"/>
        <w:jc w:val="center"/>
        <w:rPr>
          <w:sz w:val="20"/>
          <w:szCs w:val="20"/>
        </w:rPr>
      </w:pPr>
    </w:p>
    <w:p w:rsidR="00082C64" w:rsidRPr="00082C64" w:rsidRDefault="00082C64" w:rsidP="00082C64">
      <w:pPr>
        <w:spacing w:before="180" w:after="80" w:line="360" w:lineRule="auto"/>
        <w:jc w:val="both"/>
        <w:rPr>
          <w:sz w:val="20"/>
          <w:szCs w:val="20"/>
        </w:rPr>
      </w:pPr>
      <w:r w:rsidRPr="00082C64">
        <w:rPr>
          <w:b/>
          <w:bCs/>
        </w:rPr>
        <w:t>Q.1. a) Explain the different cloud service models that provide development environments, tools, frameworks, and runtime support for developers. b) Differentiate between SaaS, PaaS, IaaS, and NaaS based on the criteria such as level of user control and target users to give examples.</w:t>
      </w:r>
    </w:p>
    <w:p w:rsidR="00082C64" w:rsidRPr="00082C64" w:rsidRDefault="00082C64" w:rsidP="00082C64">
      <w:pPr>
        <w:spacing w:after="140" w:line="360" w:lineRule="auto"/>
        <w:jc w:val="both"/>
        <w:rPr>
          <w:sz w:val="20"/>
          <w:szCs w:val="20"/>
        </w:rPr>
      </w:pPr>
      <w:r w:rsidRPr="00082C64">
        <w:rPr>
          <w:b/>
          <w:bCs/>
        </w:rPr>
        <w:t>Ans 1.</w:t>
      </w:r>
    </w:p>
    <w:p w:rsidR="00082C64" w:rsidRPr="00082C64" w:rsidRDefault="00082C64" w:rsidP="00082C64">
      <w:pPr>
        <w:spacing w:before="140" w:after="60" w:line="360" w:lineRule="auto"/>
        <w:jc w:val="both"/>
        <w:rPr>
          <w:sz w:val="20"/>
          <w:szCs w:val="20"/>
        </w:rPr>
      </w:pPr>
      <w:r w:rsidRPr="00082C64">
        <w:rPr>
          <w:b/>
          <w:bCs/>
        </w:rPr>
        <w:t>(a) Cloud Service Models for Developers</w:t>
      </w:r>
    </w:p>
    <w:p w:rsidR="00082C64" w:rsidRDefault="00082C64" w:rsidP="009C055C">
      <w:pPr>
        <w:spacing w:before="240" w:after="240" w:line="360" w:lineRule="auto"/>
        <w:jc w:val="both"/>
      </w:pPr>
      <w:r>
        <w:t xml:space="preserve">Platform as a Service (PaaS) is the cloud model of service specifically designed for developers. It is a comprehensive development platform in the cloud. This includes tools and frameworks, runtime environment databases, as well deployment pipelines. Developers can write applications, test and then deploy applications, without having to </w:t>
      </w:r>
    </w:p>
    <w:p w:rsidR="009C055C" w:rsidRDefault="009C055C" w:rsidP="009C055C">
      <w:pPr>
        <w:spacing w:before="240" w:after="240" w:line="360" w:lineRule="auto"/>
        <w:jc w:val="both"/>
      </w:pPr>
    </w:p>
    <w:p w:rsidR="009C055C" w:rsidRDefault="009C055C" w:rsidP="009C055C">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9C055C" w:rsidRDefault="009C055C" w:rsidP="009C055C">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9C055C" w:rsidRDefault="009C055C" w:rsidP="009C055C">
      <w:pPr>
        <w:shd w:val="clear" w:color="auto" w:fill="FFFFFF"/>
        <w:jc w:val="center"/>
        <w:rPr>
          <w:rFonts w:ascii="Georgia" w:hAnsi="Georgia"/>
          <w:color w:val="222222"/>
          <w:sz w:val="33"/>
          <w:szCs w:val="33"/>
          <w:shd w:val="clear" w:color="auto" w:fill="FFFF00"/>
        </w:rPr>
      </w:pPr>
    </w:p>
    <w:p w:rsidR="009C055C" w:rsidRDefault="009C055C" w:rsidP="009C055C">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9C055C" w:rsidRDefault="009C055C" w:rsidP="009C055C">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9C055C" w:rsidRDefault="009C055C" w:rsidP="009C055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9C055C" w:rsidRDefault="009C055C" w:rsidP="009C055C">
      <w:pPr>
        <w:shd w:val="clear" w:color="auto" w:fill="FFFFFF"/>
        <w:jc w:val="center"/>
        <w:rPr>
          <w:rFonts w:ascii="Arial" w:hAnsi="Arial"/>
          <w:color w:val="222222"/>
          <w:sz w:val="22"/>
          <w:szCs w:val="22"/>
        </w:rPr>
      </w:pPr>
    </w:p>
    <w:p w:rsidR="009C055C" w:rsidRDefault="009C055C" w:rsidP="009C055C">
      <w:pPr>
        <w:shd w:val="clear" w:color="auto" w:fill="FFFFFF"/>
        <w:jc w:val="center"/>
        <w:rPr>
          <w:rFonts w:asciiTheme="minorHAnsi" w:hAnsiTheme="minorHAnsi"/>
          <w:szCs w:val="20"/>
        </w:rPr>
      </w:pPr>
      <w:r>
        <w:rPr>
          <w:rFonts w:ascii="Georgia" w:hAnsi="Georgia"/>
          <w:sz w:val="33"/>
          <w:szCs w:val="33"/>
        </w:rPr>
        <w:t>Lowest price guarantee with quality.</w:t>
      </w:r>
    </w:p>
    <w:p w:rsidR="009C055C" w:rsidRDefault="009C055C" w:rsidP="009C055C">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9C055C" w:rsidRDefault="009C055C" w:rsidP="009C055C">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9C055C" w:rsidRDefault="009C055C" w:rsidP="009C055C">
      <w:pPr>
        <w:shd w:val="clear" w:color="auto" w:fill="FFFFFF"/>
        <w:jc w:val="center"/>
        <w:rPr>
          <w:rFonts w:ascii="Calibri" w:hAnsi="Calibri"/>
          <w:color w:val="500050"/>
          <w:sz w:val="22"/>
          <w:szCs w:val="22"/>
        </w:rPr>
      </w:pPr>
      <w:r>
        <w:rPr>
          <w:rFonts w:ascii="Georgia" w:hAnsi="Georgia"/>
          <w:color w:val="500050"/>
          <w:sz w:val="33"/>
          <w:szCs w:val="33"/>
        </w:rPr>
        <w:t> </w:t>
      </w:r>
    </w:p>
    <w:p w:rsidR="009C055C" w:rsidRDefault="009C055C" w:rsidP="009C055C">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9C055C" w:rsidRDefault="009C055C" w:rsidP="009C055C">
      <w:pPr>
        <w:shd w:val="clear" w:color="auto" w:fill="FFFFFF"/>
        <w:jc w:val="center"/>
      </w:pPr>
      <w:r>
        <w:rPr>
          <w:rFonts w:ascii="Georgia" w:hAnsi="Georgia"/>
          <w:sz w:val="33"/>
          <w:szCs w:val="33"/>
        </w:rPr>
        <w:t>After mail, we will reply you instant or maximum</w:t>
      </w:r>
    </w:p>
    <w:p w:rsidR="009C055C" w:rsidRDefault="009C055C" w:rsidP="009C055C">
      <w:pPr>
        <w:shd w:val="clear" w:color="auto" w:fill="FFFFFF"/>
        <w:jc w:val="center"/>
      </w:pPr>
      <w:r>
        <w:rPr>
          <w:rFonts w:ascii="Georgia" w:hAnsi="Georgia"/>
          <w:sz w:val="33"/>
          <w:szCs w:val="33"/>
        </w:rPr>
        <w:t>1 hour.</w:t>
      </w:r>
    </w:p>
    <w:p w:rsidR="009C055C" w:rsidRDefault="009C055C" w:rsidP="009C055C">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9C055C" w:rsidRDefault="009C055C" w:rsidP="009C055C">
      <w:pPr>
        <w:shd w:val="clear" w:color="auto" w:fill="FFFFFF"/>
        <w:jc w:val="center"/>
        <w:rPr>
          <w:szCs w:val="20"/>
        </w:rPr>
      </w:pPr>
      <w:r>
        <w:rPr>
          <w:rFonts w:ascii="Georgia" w:hAnsi="Georgia"/>
          <w:sz w:val="33"/>
          <w:szCs w:val="33"/>
          <w:shd w:val="clear" w:color="auto" w:fill="FF0000"/>
        </w:rPr>
        <w:t>whatsapp no 8791490301.</w:t>
      </w:r>
    </w:p>
    <w:p w:rsidR="009C055C" w:rsidRDefault="009C055C" w:rsidP="009C055C">
      <w:pPr>
        <w:spacing w:line="360" w:lineRule="auto"/>
        <w:jc w:val="both"/>
      </w:pPr>
    </w:p>
    <w:p w:rsidR="009C055C" w:rsidRDefault="009C055C" w:rsidP="009C055C">
      <w:pPr>
        <w:spacing w:before="180" w:after="60" w:line="360" w:lineRule="auto"/>
        <w:jc w:val="both"/>
      </w:pPr>
    </w:p>
    <w:p w:rsidR="009C055C" w:rsidRDefault="009C055C" w:rsidP="009C055C">
      <w:pPr>
        <w:spacing w:before="240" w:after="240" w:line="360" w:lineRule="auto"/>
        <w:jc w:val="both"/>
      </w:pPr>
    </w:p>
    <w:p w:rsidR="00082C64" w:rsidRPr="00082C64" w:rsidRDefault="00082C64" w:rsidP="00082C64">
      <w:pPr>
        <w:spacing w:before="180" w:after="80" w:line="360" w:lineRule="auto"/>
        <w:jc w:val="both"/>
        <w:rPr>
          <w:sz w:val="20"/>
          <w:szCs w:val="20"/>
        </w:rPr>
      </w:pPr>
      <w:r w:rsidRPr="00082C64">
        <w:rPr>
          <w:b/>
          <w:bCs/>
        </w:rPr>
        <w:t>Q.2. a) Explain how Google Cloud offers cost-effective pricing for long-term cloud usage. b) Compare the role of sustained use discounts and committed use discounts in reducing overall cloud costs.</w:t>
      </w:r>
    </w:p>
    <w:p w:rsidR="00082C64" w:rsidRPr="00082C64" w:rsidRDefault="00082C64" w:rsidP="00082C64">
      <w:pPr>
        <w:spacing w:after="140" w:line="360" w:lineRule="auto"/>
        <w:jc w:val="both"/>
        <w:rPr>
          <w:sz w:val="20"/>
          <w:szCs w:val="20"/>
        </w:rPr>
      </w:pPr>
      <w:r w:rsidRPr="00082C64">
        <w:rPr>
          <w:b/>
          <w:bCs/>
        </w:rPr>
        <w:t>Ans 2.</w:t>
      </w:r>
    </w:p>
    <w:p w:rsidR="00082C64" w:rsidRPr="00082C64" w:rsidRDefault="00082C64" w:rsidP="00082C64">
      <w:pPr>
        <w:spacing w:before="140" w:after="60" w:line="360" w:lineRule="auto"/>
        <w:jc w:val="both"/>
        <w:rPr>
          <w:sz w:val="20"/>
          <w:szCs w:val="20"/>
        </w:rPr>
      </w:pPr>
      <w:r w:rsidRPr="00082C64">
        <w:rPr>
          <w:b/>
          <w:bCs/>
        </w:rPr>
        <w:t>(a) Google Cloud's Cost-Effective Pricing for Long-Term Usage</w:t>
      </w:r>
    </w:p>
    <w:p w:rsidR="00E95ABE" w:rsidRDefault="00082C64" w:rsidP="00082C64">
      <w:pPr>
        <w:spacing w:before="240" w:after="240" w:line="360" w:lineRule="auto"/>
        <w:jc w:val="both"/>
      </w:pPr>
      <w:r>
        <w:t xml:space="preserve">Google Cloud is known for providing transparent and competitive pricing that reward customers who continue to use of the infrastructure. Contrary to other providers which require upfront commitments to access reductions, Google Cloud offers automatic discounts and flexible commitment options designed to reduce costs for longer-term work. </w:t>
      </w:r>
    </w:p>
    <w:p w:rsidR="00082C64" w:rsidRDefault="00082C64" w:rsidP="009C055C">
      <w:pPr>
        <w:spacing w:before="240" w:after="240" w:line="360" w:lineRule="auto"/>
        <w:jc w:val="both"/>
      </w:pPr>
      <w:r>
        <w:t xml:space="preserve">Google Cloud's pricing is built on per-second billing </w:t>
      </w:r>
    </w:p>
    <w:p w:rsidR="009C055C" w:rsidRDefault="009C055C" w:rsidP="009C055C">
      <w:pPr>
        <w:spacing w:before="240" w:after="240" w:line="360" w:lineRule="auto"/>
        <w:jc w:val="both"/>
        <w:rPr>
          <w:b/>
          <w:bCs/>
        </w:rPr>
      </w:pPr>
    </w:p>
    <w:p w:rsidR="00082C64" w:rsidRDefault="00082C64" w:rsidP="00082C64">
      <w:pPr>
        <w:spacing w:before="240" w:after="240" w:line="360" w:lineRule="auto"/>
        <w:jc w:val="both"/>
        <w:rPr>
          <w:b/>
          <w:bCs/>
        </w:rPr>
      </w:pPr>
    </w:p>
    <w:p w:rsidR="00082C64" w:rsidRPr="00082C64" w:rsidRDefault="00082C64" w:rsidP="00082C64">
      <w:pPr>
        <w:spacing w:before="180" w:after="80" w:line="360" w:lineRule="auto"/>
        <w:jc w:val="both"/>
        <w:rPr>
          <w:sz w:val="20"/>
          <w:szCs w:val="20"/>
        </w:rPr>
      </w:pPr>
      <w:r w:rsidRPr="00082C64">
        <w:rPr>
          <w:b/>
          <w:bCs/>
        </w:rPr>
        <w:t>Q.3. a) Describe the most appropriate use case for Archive Storage. b) Explain why it is suitable for long-term data preservation and provide examples of such use cases.</w:t>
      </w:r>
    </w:p>
    <w:p w:rsidR="00082C64" w:rsidRPr="00082C64" w:rsidRDefault="00082C64" w:rsidP="00082C64">
      <w:pPr>
        <w:spacing w:after="140" w:line="360" w:lineRule="auto"/>
        <w:jc w:val="both"/>
        <w:rPr>
          <w:sz w:val="20"/>
          <w:szCs w:val="20"/>
        </w:rPr>
      </w:pPr>
      <w:r w:rsidRPr="00082C64">
        <w:rPr>
          <w:b/>
          <w:bCs/>
        </w:rPr>
        <w:t>Ans 3.</w:t>
      </w:r>
    </w:p>
    <w:p w:rsidR="00082C64" w:rsidRPr="00082C64" w:rsidRDefault="00082C64" w:rsidP="00082C64">
      <w:pPr>
        <w:spacing w:before="140" w:after="60" w:line="360" w:lineRule="auto"/>
        <w:jc w:val="both"/>
        <w:rPr>
          <w:sz w:val="20"/>
          <w:szCs w:val="20"/>
        </w:rPr>
      </w:pPr>
      <w:r w:rsidRPr="00082C64">
        <w:rPr>
          <w:b/>
          <w:bCs/>
        </w:rPr>
        <w:t>(a) Most Appropriate Use Case for Archive Storage</w:t>
      </w:r>
    </w:p>
    <w:p w:rsidR="00E95ABE" w:rsidRDefault="00082C64" w:rsidP="00082C64">
      <w:pPr>
        <w:spacing w:before="240" w:after="240" w:line="360" w:lineRule="auto"/>
        <w:jc w:val="both"/>
      </w:pPr>
      <w:r>
        <w:t xml:space="preserve">Archive Storage is a kind of cloud storage that is designed to store data that is accessed very often, but needs to be kept for a longer time. It is available on Google Cloud, it is the cheapest storage option within Cloud Storage and is intended for files that are accessed only once or less per year. </w:t>
      </w:r>
    </w:p>
    <w:p w:rsidR="00082C64" w:rsidRDefault="00082C64" w:rsidP="009C055C">
      <w:pPr>
        <w:spacing w:before="240" w:after="240" w:line="360" w:lineRule="auto"/>
        <w:jc w:val="both"/>
      </w:pPr>
      <w:r>
        <w:t xml:space="preserve">The most appropriate use case that is suitable for Archive Storage is long-term backup and retention of regulatory data. Organisations operating in fields like healthcare, finance, legal, and government have to preserve records over a long period that range from 7 to 30 years, depending on the law. For example, HIPAA obliges medical records to be stored for a period of 6 years. Likewise, financial </w:t>
      </w:r>
    </w:p>
    <w:p w:rsidR="009C055C" w:rsidRDefault="009C055C" w:rsidP="009C055C">
      <w:pPr>
        <w:spacing w:before="240" w:after="240" w:line="360" w:lineRule="auto"/>
        <w:jc w:val="both"/>
        <w:rPr>
          <w:sz w:val="20"/>
          <w:szCs w:val="20"/>
        </w:rPr>
      </w:pPr>
    </w:p>
    <w:p w:rsidR="00082C64" w:rsidRDefault="00082C64" w:rsidP="00082C64">
      <w:pPr>
        <w:spacing w:line="360" w:lineRule="auto"/>
        <w:rPr>
          <w:sz w:val="20"/>
          <w:szCs w:val="20"/>
        </w:rPr>
      </w:pPr>
    </w:p>
    <w:p w:rsidR="00082C64" w:rsidRPr="00082C64" w:rsidRDefault="00082C64" w:rsidP="00082C64">
      <w:pPr>
        <w:spacing w:line="360" w:lineRule="auto"/>
        <w:rPr>
          <w:sz w:val="20"/>
          <w:szCs w:val="20"/>
        </w:rPr>
      </w:pPr>
    </w:p>
    <w:p w:rsidR="00082C64" w:rsidRDefault="00082C64" w:rsidP="00082C64">
      <w:pPr>
        <w:spacing w:before="240" w:after="140" w:line="360" w:lineRule="auto"/>
        <w:jc w:val="center"/>
        <w:rPr>
          <w:b/>
          <w:bCs/>
        </w:rPr>
      </w:pPr>
      <w:r w:rsidRPr="00082C64">
        <w:rPr>
          <w:b/>
          <w:bCs/>
        </w:rPr>
        <w:t>Assignment Set – 2</w:t>
      </w:r>
    </w:p>
    <w:p w:rsidR="00082C64" w:rsidRPr="00082C64" w:rsidRDefault="00082C64" w:rsidP="00082C64">
      <w:pPr>
        <w:spacing w:before="240" w:after="140" w:line="360" w:lineRule="auto"/>
        <w:jc w:val="center"/>
        <w:rPr>
          <w:sz w:val="20"/>
          <w:szCs w:val="20"/>
        </w:rPr>
      </w:pPr>
    </w:p>
    <w:p w:rsidR="00082C64" w:rsidRPr="00082C64" w:rsidRDefault="00082C64" w:rsidP="00082C64">
      <w:pPr>
        <w:spacing w:before="180" w:after="80" w:line="360" w:lineRule="auto"/>
        <w:jc w:val="both"/>
        <w:rPr>
          <w:sz w:val="20"/>
          <w:szCs w:val="20"/>
        </w:rPr>
      </w:pPr>
      <w:r w:rsidRPr="00082C64">
        <w:rPr>
          <w:b/>
          <w:bCs/>
        </w:rPr>
        <w:t>Q.4. a) Explain the concept of cold start in the context of Cloud Functions. b) Describe how it occurs and its impact on function execution.</w:t>
      </w:r>
    </w:p>
    <w:p w:rsidR="00082C64" w:rsidRPr="00082C64" w:rsidRDefault="00082C64" w:rsidP="00082C64">
      <w:pPr>
        <w:spacing w:after="140" w:line="360" w:lineRule="auto"/>
        <w:jc w:val="both"/>
        <w:rPr>
          <w:sz w:val="20"/>
          <w:szCs w:val="20"/>
        </w:rPr>
      </w:pPr>
      <w:r w:rsidRPr="00082C64">
        <w:rPr>
          <w:b/>
          <w:bCs/>
        </w:rPr>
        <w:t>Ans 4.</w:t>
      </w:r>
    </w:p>
    <w:p w:rsidR="00082C64" w:rsidRPr="00082C64" w:rsidRDefault="00082C64" w:rsidP="00082C64">
      <w:pPr>
        <w:spacing w:before="140" w:after="60" w:line="360" w:lineRule="auto"/>
        <w:jc w:val="both"/>
        <w:rPr>
          <w:sz w:val="20"/>
          <w:szCs w:val="20"/>
        </w:rPr>
      </w:pPr>
      <w:r w:rsidRPr="00082C64">
        <w:rPr>
          <w:b/>
          <w:bCs/>
        </w:rPr>
        <w:t>(a) Concept of Cold Start in Cloud Functions</w:t>
      </w:r>
    </w:p>
    <w:p w:rsidR="00E95ABE" w:rsidRDefault="00082C64" w:rsidP="00082C64">
      <w:pPr>
        <w:spacing w:before="240" w:after="240" w:line="360" w:lineRule="auto"/>
        <w:jc w:val="both"/>
      </w:pPr>
      <w:r>
        <w:t xml:space="preserve">A cold start in the context of Cloud Functions refers to the period of time that is experienced when a function is invoked in the first instance or after an extended period of inactivity, and the cloud platform needs to initialize an entirely new execution environment before the function </w:t>
      </w:r>
      <w:r>
        <w:lastRenderedPageBreak/>
        <w:t xml:space="preserve">code can run. Cloud Functions is a serverless computing service that manages all of the infrastructure. Functions are only active for the duration of their execution, and they shut down after completing their job. </w:t>
      </w:r>
    </w:p>
    <w:p w:rsidR="00082C64" w:rsidRDefault="00082C64" w:rsidP="009C055C">
      <w:pPr>
        <w:spacing w:before="240" w:after="240" w:line="360" w:lineRule="auto"/>
        <w:jc w:val="both"/>
      </w:pPr>
      <w:r>
        <w:t xml:space="preserve">If there is no prior instance of the function present, the application must set up a new container execution </w:t>
      </w:r>
    </w:p>
    <w:p w:rsidR="009C055C" w:rsidRDefault="009C055C" w:rsidP="009C055C">
      <w:pPr>
        <w:spacing w:before="240" w:after="240" w:line="360" w:lineRule="auto"/>
        <w:jc w:val="both"/>
      </w:pPr>
    </w:p>
    <w:p w:rsidR="00082C64" w:rsidRDefault="00082C64" w:rsidP="00082C64">
      <w:pPr>
        <w:spacing w:before="240" w:after="240" w:line="360" w:lineRule="auto"/>
        <w:jc w:val="both"/>
      </w:pPr>
    </w:p>
    <w:p w:rsidR="00082C64" w:rsidRPr="00082C64" w:rsidRDefault="00082C64" w:rsidP="00082C64">
      <w:pPr>
        <w:spacing w:before="180" w:after="80" w:line="360" w:lineRule="auto"/>
        <w:jc w:val="both"/>
        <w:rPr>
          <w:sz w:val="20"/>
          <w:szCs w:val="20"/>
        </w:rPr>
      </w:pPr>
      <w:r w:rsidRPr="00082C64">
        <w:rPr>
          <w:b/>
          <w:bCs/>
        </w:rPr>
        <w:t>Q.5. a) Explain how to configure a Cloud SQL instance so that it has no public endpoint and is accessible only within a Virtual Private Cloud (VPC). b) Discuss the role of private IP connectivity in ensuring secure database access.</w:t>
      </w:r>
    </w:p>
    <w:p w:rsidR="00082C64" w:rsidRPr="00082C64" w:rsidRDefault="00082C64" w:rsidP="00082C64">
      <w:pPr>
        <w:spacing w:after="140" w:line="360" w:lineRule="auto"/>
        <w:jc w:val="both"/>
        <w:rPr>
          <w:sz w:val="20"/>
          <w:szCs w:val="20"/>
        </w:rPr>
      </w:pPr>
      <w:r w:rsidRPr="00082C64">
        <w:rPr>
          <w:b/>
          <w:bCs/>
        </w:rPr>
        <w:t>Ans 5.</w:t>
      </w:r>
    </w:p>
    <w:p w:rsidR="00082C64" w:rsidRPr="00082C64" w:rsidRDefault="00082C64" w:rsidP="00082C64">
      <w:pPr>
        <w:spacing w:before="140" w:after="60" w:line="360" w:lineRule="auto"/>
        <w:jc w:val="both"/>
        <w:rPr>
          <w:sz w:val="20"/>
          <w:szCs w:val="20"/>
        </w:rPr>
      </w:pPr>
      <w:r w:rsidRPr="00082C64">
        <w:rPr>
          <w:b/>
          <w:bCs/>
        </w:rPr>
        <w:t>(a) Configuring Cloud SQL with No Public Endpoint (VPC-Only Access)</w:t>
      </w:r>
    </w:p>
    <w:p w:rsidR="00E95ABE" w:rsidRDefault="00082C64" w:rsidP="00082C64">
      <w:pPr>
        <w:spacing w:before="240" w:after="240" w:line="360" w:lineRule="auto"/>
        <w:jc w:val="both"/>
      </w:pPr>
      <w:r>
        <w:t xml:space="preserve">To set up an Cloud SQL instance so that it does not have a public endpoint and can only be accessed within a VPC with a private IP, this option must be selected in the creation of the instance. The public IP has to be turned off. </w:t>
      </w:r>
    </w:p>
    <w:p w:rsidR="00E95ABE" w:rsidRDefault="00082C64" w:rsidP="009C055C">
      <w:pPr>
        <w:spacing w:before="240" w:after="240" w:line="360" w:lineRule="auto"/>
        <w:jc w:val="both"/>
      </w:pPr>
      <w:r>
        <w:t xml:space="preserve">Within the </w:t>
      </w:r>
    </w:p>
    <w:p w:rsidR="009C055C" w:rsidRDefault="009C055C" w:rsidP="009C055C">
      <w:pPr>
        <w:spacing w:before="240" w:after="240" w:line="360" w:lineRule="auto"/>
        <w:jc w:val="both"/>
      </w:pPr>
    </w:p>
    <w:p w:rsidR="00082C64" w:rsidRDefault="00082C64" w:rsidP="00082C64">
      <w:pPr>
        <w:spacing w:before="240" w:after="240" w:line="360" w:lineRule="auto"/>
        <w:jc w:val="both"/>
        <w:rPr>
          <w:b/>
          <w:bCs/>
        </w:rPr>
      </w:pPr>
    </w:p>
    <w:p w:rsidR="00082C64" w:rsidRDefault="00082C64" w:rsidP="00082C64">
      <w:pPr>
        <w:spacing w:before="240" w:after="240" w:line="360" w:lineRule="auto"/>
        <w:jc w:val="both"/>
        <w:rPr>
          <w:b/>
          <w:bCs/>
        </w:rPr>
      </w:pPr>
    </w:p>
    <w:p w:rsidR="00082C64" w:rsidRDefault="00082C64" w:rsidP="00082C64">
      <w:pPr>
        <w:spacing w:before="240" w:after="240" w:line="360" w:lineRule="auto"/>
        <w:jc w:val="both"/>
        <w:rPr>
          <w:b/>
          <w:bCs/>
        </w:rPr>
      </w:pPr>
    </w:p>
    <w:p w:rsidR="00082C64" w:rsidRPr="00082C64" w:rsidRDefault="00082C64" w:rsidP="00082C64">
      <w:pPr>
        <w:spacing w:before="180" w:after="80" w:line="360" w:lineRule="auto"/>
        <w:jc w:val="both"/>
        <w:rPr>
          <w:sz w:val="20"/>
          <w:szCs w:val="20"/>
        </w:rPr>
      </w:pPr>
      <w:r w:rsidRPr="00082C64">
        <w:rPr>
          <w:b/>
          <w:bCs/>
        </w:rPr>
        <w:t>Q.6. a) Define the best practices in a secure development lifecycle on Google Cloud. b) Identify and describe a practice that does not belong in a secure development lifecycle and justify your answer.</w:t>
      </w:r>
    </w:p>
    <w:p w:rsidR="00082C64" w:rsidRPr="00082C64" w:rsidRDefault="00082C64" w:rsidP="00082C64">
      <w:pPr>
        <w:spacing w:after="140" w:line="360" w:lineRule="auto"/>
        <w:jc w:val="both"/>
        <w:rPr>
          <w:sz w:val="20"/>
          <w:szCs w:val="20"/>
        </w:rPr>
      </w:pPr>
      <w:r w:rsidRPr="00082C64">
        <w:rPr>
          <w:b/>
          <w:bCs/>
        </w:rPr>
        <w:t>Ans 6.</w:t>
      </w:r>
    </w:p>
    <w:p w:rsidR="00082C64" w:rsidRPr="00082C64" w:rsidRDefault="00082C64" w:rsidP="00082C64">
      <w:pPr>
        <w:spacing w:before="140" w:after="60" w:line="360" w:lineRule="auto"/>
        <w:jc w:val="both"/>
        <w:rPr>
          <w:sz w:val="20"/>
          <w:szCs w:val="20"/>
        </w:rPr>
      </w:pPr>
      <w:r w:rsidRPr="00082C64">
        <w:rPr>
          <w:b/>
          <w:bCs/>
        </w:rPr>
        <w:lastRenderedPageBreak/>
        <w:t>(a) Best Practices in a Secure Development Lifecycle on Google Cloud</w:t>
      </w:r>
    </w:p>
    <w:p w:rsidR="00E95ABE" w:rsidRDefault="00082C64" w:rsidP="00082C64">
      <w:pPr>
        <w:spacing w:before="240" w:after="240" w:line="360" w:lineRule="auto"/>
        <w:jc w:val="both"/>
      </w:pPr>
      <w:r>
        <w:t xml:space="preserve">It is a Secure Development Lifecycle (SDLC) is a system that incorporates security practices into every phase of development. In Google Cloud various guidelines are suggested to ensure that apps are built and deployed securely. </w:t>
      </w:r>
    </w:p>
    <w:p w:rsidR="009C055C" w:rsidRDefault="00082C64" w:rsidP="009C055C">
      <w:pPr>
        <w:spacing w:before="240" w:after="240" w:line="360" w:lineRule="auto"/>
        <w:jc w:val="both"/>
      </w:pPr>
      <w:r>
        <w:t xml:space="preserve">Risk Modeling is the very first method. Before writing code team members and developers determine the potential threat or attack points, as well as vulnerability in the design of the system. The goal is to ensure that security </w:t>
      </w:r>
    </w:p>
    <w:p w:rsidR="00E95ABE" w:rsidRDefault="009C055C" w:rsidP="00082C64">
      <w:pPr>
        <w:spacing w:before="240" w:after="240" w:line="360" w:lineRule="auto"/>
        <w:jc w:val="both"/>
      </w:pPr>
      <w:r>
        <w:t xml:space="preserve"> </w:t>
      </w:r>
    </w:p>
    <w:sectPr w:rsidR="00E95ABE" w:rsidSect="00E95AB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noPunctuationKerning/>
  <w:characterSpacingControl w:val="doNotCompress"/>
  <w:compat/>
  <w:rsids>
    <w:rsidRoot w:val="00E95ABE"/>
    <w:rsid w:val="00082C64"/>
    <w:rsid w:val="00415686"/>
    <w:rsid w:val="009C055C"/>
    <w:rsid w:val="00E95A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2C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9C055C"/>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2026-06-04T17:37:00Z</dcterms:created>
  <dcterms:modified xsi:type="dcterms:W3CDTF">2026-06-09T05:53:00Z</dcterms:modified>
</cp:coreProperties>
</file>